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8e06" w14:textId="29a8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Аяқталмаған мектеп құрылысы объектiсiн республикалық меншiктен Ақтөбе облысының коммуналдық меншiгiне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23 шілдедегі N 790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Ауыл шаруашылығы министрлiгiнiң "Ақтөбе ауыл шаруашылығы тәжiрибе станциясы" республикалық мемлекеттiк қазыналық кәсiпорнының теңгерiмiндегi Ақтөбе облысы, Қызылжар кентi мекен-жайы бойынша орналасқан аяқталмаған мектеп құрылысы объектiсi республикалық меншiктен Ақтөбе облысының коммуналдық меншiгiне берiлсiн.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министрлiгi Қазақстан Республикасы Қаржы министрлiгiнiң Мемлекеттiк мүлiк және жекешелендiру комитетiмен және Ақтөбе облысының әкiмдiгiмен бiрлесiп заңнамада белгiленген тәртiппен көрсетiлген объектiнi қабылдау-тапсыру жөнiндегi қажетті ұйымдастыру iс-шараларын жүзеге асырсын.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