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c324" w14:textId="7eac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Yкiметінiң 2000 жылғы 19 мамырдағы N 762 қаулысына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23 шілдедегі N 788 қаулысы. Күші жойылды - ҚР Үкіметінің 2006 жылғы 27 қарашадағы N 1125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"Тылдық қамтамасыз ету түрлерi бойынша нормаларды бекiту туралы" Қазақстан Республикасы Үкiметiнiң 2000 жылғы 19 мамырдағы N 762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2000 ж., N 23, 265-құжат) мынадай толықтыру енгiзілсiн:
</w:t>
      </w:r>
    </w:p>
    <w:p>
      <w:pPr>
        <w:spacing w:after="0"/>
        <w:ind w:left="0"/>
        <w:jc w:val="both"/>
      </w:pPr>
      <w:r>
        <w:rPr>
          <w:rFonts w:ascii="Times New Roman"/>
          <w:b w:val="false"/>
          <w:i w:val="false"/>
          <w:color w:val="000000"/>
          <w:sz w:val="28"/>
        </w:rPr>
        <w:t>
      көрсетiлген қаулымен бекiтілген Қазақстан Республикасы Қарулы күштерiнiң басқа да әскерлерi мен әскери құралымдарының әскери қызметшілерiн заттай мүлiкпен қамтамасыз ету нормалары осы қаулыға қосымшаға сәйкес N 52 Қазақстан Республикасының аумағынан тысқары жерлерде халықаралық мiндеттемелердi орындайтын арнайы мақсаттағы бөлiмшелер мен бөлiмдердiң әскери қызметшілерiн заттай мүлiкпен, арнайы киiммен, жылы заттармен, керек-жарақтармен, спорттық мүлiкпен және төсек-орын жабдықтарымен қамтамасыз ету нормасымен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23 шілдедегі  
</w:t>
      </w:r>
      <w:r>
        <w:br/>
      </w:r>
      <w:r>
        <w:rPr>
          <w:rFonts w:ascii="Times New Roman"/>
          <w:b w:val="false"/>
          <w:i w:val="false"/>
          <w:color w:val="000000"/>
          <w:sz w:val="28"/>
        </w:rPr>
        <w:t>
N 788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2000 жылғы 19 мамырдағы  
</w:t>
      </w:r>
      <w:r>
        <w:br/>
      </w:r>
      <w:r>
        <w:rPr>
          <w:rFonts w:ascii="Times New Roman"/>
          <w:b w:val="false"/>
          <w:i w:val="false"/>
          <w:color w:val="000000"/>
          <w:sz w:val="28"/>
        </w:rPr>
        <w:t>
N 762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52 Қазақстан Республикасының аумағынан тысқары жерлерде халықаралық мiндеттемелердi орындайтын арнайы мақсаттағы бөлiмшелер мен бөлiмдердiң әскери қызметшiлерiн заттай мүлiкпен, арнайы киiммен, жылы заттармен, керек-жарақтармен, спорттық мүлiкпен және төсек-орын жабдықтарымен қамтамасыз етудiң нормасы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                       | Есеп  |Бір адамға|  Кию  | Осы затты
</w:t>
      </w:r>
      <w:r>
        <w:br/>
      </w:r>
      <w:r>
        <w:rPr>
          <w:rFonts w:ascii="Times New Roman"/>
          <w:b w:val="false"/>
          <w:i w:val="false"/>
          <w:color w:val="000000"/>
          <w:sz w:val="28"/>
        </w:rPr>
        <w:t>
 N  |    Заттардың атауы    |бірлігі|заттардың |мерзімі|берген кезде
</w:t>
      </w:r>
      <w:r>
        <w:br/>
      </w:r>
      <w:r>
        <w:rPr>
          <w:rFonts w:ascii="Times New Roman"/>
          <w:b w:val="false"/>
          <w:i w:val="false"/>
          <w:color w:val="000000"/>
          <w:sz w:val="28"/>
        </w:rPr>
        <w:t>
    |                       |       |   саны   |       |қолданылатын
</w:t>
      </w:r>
      <w:r>
        <w:br/>
      </w:r>
      <w:r>
        <w:rPr>
          <w:rFonts w:ascii="Times New Roman"/>
          <w:b w:val="false"/>
          <w:i w:val="false"/>
          <w:color w:val="000000"/>
          <w:sz w:val="28"/>
        </w:rPr>
        <w:t>
    |                       |       |          |       |  ескерту N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 Киiм-кешек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Қара көк түстi берет        дана       1      2 жыл
</w:t>
      </w:r>
    </w:p>
    <w:p>
      <w:pPr>
        <w:spacing w:after="0"/>
        <w:ind w:left="0"/>
        <w:jc w:val="both"/>
      </w:pPr>
      <w:r>
        <w:rPr>
          <w:rFonts w:ascii="Times New Roman"/>
          <w:b w:val="false"/>
          <w:i w:val="false"/>
          <w:color w:val="000000"/>
          <w:sz w:val="28"/>
        </w:rPr>
        <w:t>
2   Бүркемелеу түстес далалық
</w:t>
      </w:r>
      <w:r>
        <w:br/>
      </w:r>
      <w:r>
        <w:rPr>
          <w:rFonts w:ascii="Times New Roman"/>
          <w:b w:val="false"/>
          <w:i w:val="false"/>
          <w:color w:val="000000"/>
          <w:sz w:val="28"/>
        </w:rPr>
        <w:t>
    мақта-матадан
</w:t>
      </w:r>
      <w:r>
        <w:br/>
      </w:r>
      <w:r>
        <w:rPr>
          <w:rFonts w:ascii="Times New Roman"/>
          <w:b w:val="false"/>
          <w:i w:val="false"/>
          <w:color w:val="000000"/>
          <w:sz w:val="28"/>
        </w:rPr>
        <w:t>
    тігілген фуражка            дана       1      1 жыл
</w:t>
      </w:r>
    </w:p>
    <w:p>
      <w:pPr>
        <w:spacing w:after="0"/>
        <w:ind w:left="0"/>
        <w:jc w:val="both"/>
      </w:pPr>
      <w:r>
        <w:rPr>
          <w:rFonts w:ascii="Times New Roman"/>
          <w:b w:val="false"/>
          <w:i w:val="false"/>
          <w:color w:val="000000"/>
          <w:sz w:val="28"/>
        </w:rPr>
        <w:t>
3   Бүркемелеу түстес
</w:t>
      </w:r>
      <w:r>
        <w:br/>
      </w:r>
      <w:r>
        <w:rPr>
          <w:rFonts w:ascii="Times New Roman"/>
          <w:b w:val="false"/>
          <w:i w:val="false"/>
          <w:color w:val="000000"/>
          <w:sz w:val="28"/>
        </w:rPr>
        <w:t>
    мақта-матадан тігілген
</w:t>
      </w:r>
      <w:r>
        <w:br/>
      </w:r>
      <w:r>
        <w:rPr>
          <w:rFonts w:ascii="Times New Roman"/>
          <w:b w:val="false"/>
          <w:i w:val="false"/>
          <w:color w:val="000000"/>
          <w:sz w:val="28"/>
        </w:rPr>
        <w:t>
    панама                      дана       1      2 жыл
</w:t>
      </w:r>
    </w:p>
    <w:p>
      <w:pPr>
        <w:spacing w:after="0"/>
        <w:ind w:left="0"/>
        <w:jc w:val="both"/>
      </w:pPr>
      <w:r>
        <w:rPr>
          <w:rFonts w:ascii="Times New Roman"/>
          <w:b w:val="false"/>
          <w:i w:val="false"/>
          <w:color w:val="000000"/>
          <w:sz w:val="28"/>
        </w:rPr>
        <w:t>
4   Погондары бар бүркемелеу
</w:t>
      </w:r>
      <w:r>
        <w:br/>
      </w:r>
      <w:r>
        <w:rPr>
          <w:rFonts w:ascii="Times New Roman"/>
          <w:b w:val="false"/>
          <w:i w:val="false"/>
          <w:color w:val="000000"/>
          <w:sz w:val="28"/>
        </w:rPr>
        <w:t>
    түстес мақта-матадан
</w:t>
      </w:r>
      <w:r>
        <w:br/>
      </w:r>
      <w:r>
        <w:rPr>
          <w:rFonts w:ascii="Times New Roman"/>
          <w:b w:val="false"/>
          <w:i w:val="false"/>
          <w:color w:val="000000"/>
          <w:sz w:val="28"/>
        </w:rPr>
        <w:t>
    тігілген далалық
</w:t>
      </w:r>
      <w:r>
        <w:br/>
      </w:r>
      <w:r>
        <w:rPr>
          <w:rFonts w:ascii="Times New Roman"/>
          <w:b w:val="false"/>
          <w:i w:val="false"/>
          <w:color w:val="000000"/>
          <w:sz w:val="28"/>
        </w:rPr>
        <w:t>
    жазғы костюм                ж-қ        3      1 жыл
</w:t>
      </w:r>
    </w:p>
    <w:p>
      <w:pPr>
        <w:spacing w:after="0"/>
        <w:ind w:left="0"/>
        <w:jc w:val="both"/>
      </w:pPr>
      <w:r>
        <w:rPr>
          <w:rFonts w:ascii="Times New Roman"/>
          <w:b w:val="false"/>
          <w:i w:val="false"/>
          <w:color w:val="000000"/>
          <w:sz w:val="28"/>
        </w:rPr>
        <w:t>
5   Погондары бар бүркемелеу
</w:t>
      </w:r>
      <w:r>
        <w:br/>
      </w:r>
      <w:r>
        <w:rPr>
          <w:rFonts w:ascii="Times New Roman"/>
          <w:b w:val="false"/>
          <w:i w:val="false"/>
          <w:color w:val="000000"/>
          <w:sz w:val="28"/>
        </w:rPr>
        <w:t>
    түстес мақта-матадан
</w:t>
      </w:r>
      <w:r>
        <w:br/>
      </w:r>
      <w:r>
        <w:rPr>
          <w:rFonts w:ascii="Times New Roman"/>
          <w:b w:val="false"/>
          <w:i w:val="false"/>
          <w:color w:val="000000"/>
          <w:sz w:val="28"/>
        </w:rPr>
        <w:t>
    тігілген жылы далалық
</w:t>
      </w:r>
      <w:r>
        <w:br/>
      </w:r>
      <w:r>
        <w:rPr>
          <w:rFonts w:ascii="Times New Roman"/>
          <w:b w:val="false"/>
          <w:i w:val="false"/>
          <w:color w:val="000000"/>
          <w:sz w:val="28"/>
        </w:rPr>
        <w:t>
    костюм                      ж-қ        1      2 жыл
</w:t>
      </w:r>
    </w:p>
    <w:p>
      <w:pPr>
        <w:spacing w:after="0"/>
        <w:ind w:left="0"/>
        <w:jc w:val="both"/>
      </w:pPr>
      <w:r>
        <w:rPr>
          <w:rFonts w:ascii="Times New Roman"/>
          <w:b w:val="false"/>
          <w:i w:val="false"/>
          <w:color w:val="000000"/>
          <w:sz w:val="28"/>
        </w:rPr>
        <w:t>
6   Жүннен тоқылған свитер***   дана       1      2 жыл      1
</w:t>
      </w:r>
    </w:p>
    <w:p>
      <w:pPr>
        <w:spacing w:after="0"/>
        <w:ind w:left="0"/>
        <w:jc w:val="both"/>
      </w:pPr>
      <w:r>
        <w:rPr>
          <w:rFonts w:ascii="Times New Roman"/>
          <w:b w:val="false"/>
          <w:i w:val="false"/>
          <w:color w:val="000000"/>
          <w:sz w:val="28"/>
        </w:rPr>
        <w:t>
7   Мақта-матадан тігілген
</w:t>
      </w:r>
      <w:r>
        <w:br/>
      </w:r>
      <w:r>
        <w:rPr>
          <w:rFonts w:ascii="Times New Roman"/>
          <w:b w:val="false"/>
          <w:i w:val="false"/>
          <w:color w:val="000000"/>
          <w:sz w:val="28"/>
        </w:rPr>
        <w:t>
    костюм                      ж-қ        1      1 жыл
</w:t>
      </w:r>
    </w:p>
    <w:p>
      <w:pPr>
        <w:spacing w:after="0"/>
        <w:ind w:left="0"/>
        <w:jc w:val="both"/>
      </w:pPr>
      <w:r>
        <w:rPr>
          <w:rFonts w:ascii="Times New Roman"/>
          <w:b w:val="false"/>
          <w:i w:val="false"/>
          <w:color w:val="000000"/>
          <w:sz w:val="28"/>
        </w:rPr>
        <w:t>
8   Былғарыдан тігілген
</w:t>
      </w:r>
      <w:r>
        <w:br/>
      </w:r>
      <w:r>
        <w:rPr>
          <w:rFonts w:ascii="Times New Roman"/>
          <w:b w:val="false"/>
          <w:i w:val="false"/>
          <w:color w:val="000000"/>
          <w:sz w:val="28"/>
        </w:rPr>
        <w:t>
    офицерлiк жабдық            дана       1      4 жыл
</w:t>
      </w:r>
    </w:p>
    <w:p>
      <w:pPr>
        <w:spacing w:after="0"/>
        <w:ind w:left="0"/>
        <w:jc w:val="both"/>
      </w:pPr>
      <w:r>
        <w:rPr>
          <w:rFonts w:ascii="Times New Roman"/>
          <w:b w:val="false"/>
          <w:i w:val="false"/>
          <w:color w:val="000000"/>
          <w:sz w:val="28"/>
        </w:rPr>
        <w:t>
9   Тоқыма баудан тiгiлген
</w:t>
      </w:r>
      <w:r>
        <w:br/>
      </w:r>
      <w:r>
        <w:rPr>
          <w:rFonts w:ascii="Times New Roman"/>
          <w:b w:val="false"/>
          <w:i w:val="false"/>
          <w:color w:val="000000"/>
          <w:sz w:val="28"/>
        </w:rPr>
        <w:t>
    белдiктi белбеумен иық бау  ж-қ        1      4 жыл
</w:t>
      </w:r>
    </w:p>
    <w:p>
      <w:pPr>
        <w:spacing w:after="0"/>
        <w:ind w:left="0"/>
        <w:jc w:val="both"/>
      </w:pPr>
      <w:r>
        <w:rPr>
          <w:rFonts w:ascii="Times New Roman"/>
          <w:b w:val="false"/>
          <w:i w:val="false"/>
          <w:color w:val="000000"/>
          <w:sz w:val="28"/>
        </w:rPr>
        <w:t>
10  "ИК" белдiкті белбеу        дана       1      2 жыл      2
</w:t>
      </w:r>
    </w:p>
    <w:p>
      <w:pPr>
        <w:spacing w:after="0"/>
        <w:ind w:left="0"/>
        <w:jc w:val="both"/>
      </w:pPr>
      <w:r>
        <w:rPr>
          <w:rFonts w:ascii="Times New Roman"/>
          <w:b w:val="false"/>
          <w:i w:val="false"/>
          <w:color w:val="000000"/>
          <w:sz w:val="28"/>
        </w:rPr>
        <w:t>
11  Шалбар белбеуі              дана       1      2 жыл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 Арнайы мүлiк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  Кевларлы дулыға**           дана       1     4 жыл
</w:t>
      </w:r>
    </w:p>
    <w:p>
      <w:pPr>
        <w:spacing w:after="0"/>
        <w:ind w:left="0"/>
        <w:jc w:val="both"/>
      </w:pPr>
      <w:r>
        <w:rPr>
          <w:rFonts w:ascii="Times New Roman"/>
          <w:b w:val="false"/>
          <w:i w:val="false"/>
          <w:color w:val="000000"/>
          <w:sz w:val="28"/>
        </w:rPr>
        <w:t>
13  Тiзеқаптар**                жұп        1     2 жыл       2,3
</w:t>
      </w:r>
    </w:p>
    <w:p>
      <w:pPr>
        <w:spacing w:after="0"/>
        <w:ind w:left="0"/>
        <w:jc w:val="both"/>
      </w:pPr>
      <w:r>
        <w:rPr>
          <w:rFonts w:ascii="Times New Roman"/>
          <w:b w:val="false"/>
          <w:i w:val="false"/>
          <w:color w:val="000000"/>
          <w:sz w:val="28"/>
        </w:rPr>
        <w:t>
14  Шынтаққаптар**              жұп        1     2 жыл       2,3
</w:t>
      </w:r>
    </w:p>
    <w:p>
      <w:pPr>
        <w:spacing w:after="0"/>
        <w:ind w:left="0"/>
        <w:jc w:val="both"/>
      </w:pPr>
      <w:r>
        <w:rPr>
          <w:rFonts w:ascii="Times New Roman"/>
          <w:b w:val="false"/>
          <w:i w:val="false"/>
          <w:color w:val="000000"/>
          <w:sz w:val="28"/>
        </w:rPr>
        <w:t>
15  Қалқанымен титанды
</w:t>
      </w:r>
      <w:r>
        <w:br/>
      </w:r>
      <w:r>
        <w:rPr>
          <w:rFonts w:ascii="Times New Roman"/>
          <w:b w:val="false"/>
          <w:i w:val="false"/>
          <w:color w:val="000000"/>
          <w:sz w:val="28"/>
        </w:rPr>
        <w:t>
    дулыға**                    дана       1     4 жыл       4
</w:t>
      </w:r>
    </w:p>
    <w:p>
      <w:pPr>
        <w:spacing w:after="0"/>
        <w:ind w:left="0"/>
        <w:jc w:val="both"/>
      </w:pPr>
      <w:r>
        <w:rPr>
          <w:rFonts w:ascii="Times New Roman"/>
          <w:b w:val="false"/>
          <w:i w:val="false"/>
          <w:color w:val="000000"/>
          <w:sz w:val="28"/>
        </w:rPr>
        <w:t>
16  Кевларлы броньды берен**    дана       1     2 жыл
</w:t>
      </w:r>
    </w:p>
    <w:p>
      <w:pPr>
        <w:spacing w:after="0"/>
        <w:ind w:left="0"/>
        <w:jc w:val="both"/>
      </w:pPr>
      <w:r>
        <w:rPr>
          <w:rFonts w:ascii="Times New Roman"/>
          <w:b w:val="false"/>
          <w:i w:val="false"/>
          <w:color w:val="000000"/>
          <w:sz w:val="28"/>
        </w:rPr>
        <w:t>
17  2 б/к түсiрмелi берен**     дана       1     2 жыл
</w:t>
      </w:r>
    </w:p>
    <w:p>
      <w:pPr>
        <w:spacing w:after="0"/>
        <w:ind w:left="0"/>
        <w:jc w:val="both"/>
      </w:pPr>
      <w:r>
        <w:rPr>
          <w:rFonts w:ascii="Times New Roman"/>
          <w:b w:val="false"/>
          <w:i w:val="false"/>
          <w:color w:val="000000"/>
          <w:sz w:val="28"/>
        </w:rPr>
        <w:t>
18  Сыйымдылығы 115 л арқа
</w:t>
      </w:r>
      <w:r>
        <w:br/>
      </w:r>
      <w:r>
        <w:rPr>
          <w:rFonts w:ascii="Times New Roman"/>
          <w:b w:val="false"/>
          <w:i w:val="false"/>
          <w:color w:val="000000"/>
          <w:sz w:val="28"/>
        </w:rPr>
        <w:t>
    қоржыны**                   дана       1     2 жыл
</w:t>
      </w:r>
    </w:p>
    <w:p>
      <w:pPr>
        <w:spacing w:after="0"/>
        <w:ind w:left="0"/>
        <w:jc w:val="both"/>
      </w:pPr>
      <w:r>
        <w:rPr>
          <w:rFonts w:ascii="Times New Roman"/>
          <w:b w:val="false"/>
          <w:i w:val="false"/>
          <w:color w:val="000000"/>
          <w:sz w:val="28"/>
        </w:rPr>
        <w:t>
19  Кариматы бар ұйықтайтын
</w:t>
      </w:r>
      <w:r>
        <w:br/>
      </w:r>
      <w:r>
        <w:rPr>
          <w:rFonts w:ascii="Times New Roman"/>
          <w:b w:val="false"/>
          <w:i w:val="false"/>
          <w:color w:val="000000"/>
          <w:sz w:val="28"/>
        </w:rPr>
        <w:t>
    қап**                       дана       1     4 жыл
</w:t>
      </w:r>
    </w:p>
    <w:p>
      <w:pPr>
        <w:spacing w:after="0"/>
        <w:ind w:left="0"/>
        <w:jc w:val="both"/>
      </w:pPr>
      <w:r>
        <w:rPr>
          <w:rFonts w:ascii="Times New Roman"/>
          <w:b w:val="false"/>
          <w:i w:val="false"/>
          <w:color w:val="000000"/>
          <w:sz w:val="28"/>
        </w:rPr>
        <w:t>
20  Ұйықтайтын қапқа қосымша
</w:t>
      </w:r>
      <w:r>
        <w:br/>
      </w:r>
      <w:r>
        <w:rPr>
          <w:rFonts w:ascii="Times New Roman"/>
          <w:b w:val="false"/>
          <w:i w:val="false"/>
          <w:color w:val="000000"/>
          <w:sz w:val="28"/>
        </w:rPr>
        <w:t>
    жайма                       дана       2     1 жыл
</w:t>
      </w:r>
    </w:p>
    <w:p>
      <w:pPr>
        <w:spacing w:after="0"/>
        <w:ind w:left="0"/>
        <w:jc w:val="both"/>
      </w:pPr>
      <w:r>
        <w:rPr>
          <w:rFonts w:ascii="Times New Roman"/>
          <w:b w:val="false"/>
          <w:i w:val="false"/>
          <w:color w:val="000000"/>
          <w:sz w:val="28"/>
        </w:rPr>
        <w:t>
21  Бандана (таңғыш)            дана       1     1 жыл       5
</w:t>
      </w:r>
    </w:p>
    <w:p>
      <w:pPr>
        <w:spacing w:after="0"/>
        <w:ind w:left="0"/>
        <w:jc w:val="both"/>
      </w:pPr>
      <w:r>
        <w:rPr>
          <w:rFonts w:ascii="Times New Roman"/>
          <w:b w:val="false"/>
          <w:i w:val="false"/>
          <w:color w:val="000000"/>
          <w:sz w:val="28"/>
        </w:rPr>
        <w:t>
22  Күннен-шаңнан қорғайтын
</w:t>
      </w:r>
      <w:r>
        <w:br/>
      </w:r>
      <w:r>
        <w:rPr>
          <w:rFonts w:ascii="Times New Roman"/>
          <w:b w:val="false"/>
          <w:i w:val="false"/>
          <w:color w:val="000000"/>
          <w:sz w:val="28"/>
        </w:rPr>
        <w:t>
    көзілдiрiк                  дана       1     2 жыл       5
</w:t>
      </w:r>
    </w:p>
    <w:p>
      <w:pPr>
        <w:spacing w:after="0"/>
        <w:ind w:left="0"/>
        <w:jc w:val="both"/>
      </w:pPr>
      <w:r>
        <w:rPr>
          <w:rFonts w:ascii="Times New Roman"/>
          <w:b w:val="false"/>
          <w:i w:val="false"/>
          <w:color w:val="000000"/>
          <w:sz w:val="28"/>
        </w:rPr>
        <w:t>
23  Күннен қорғайтын
</w:t>
      </w:r>
      <w:r>
        <w:br/>
      </w:r>
      <w:r>
        <w:rPr>
          <w:rFonts w:ascii="Times New Roman"/>
          <w:b w:val="false"/>
          <w:i w:val="false"/>
          <w:color w:val="000000"/>
          <w:sz w:val="28"/>
        </w:rPr>
        <w:t>
    көзілдiрiк                  дана       1     1 жыл       5
</w:t>
      </w:r>
    </w:p>
    <w:p>
      <w:pPr>
        <w:spacing w:after="0"/>
        <w:ind w:left="0"/>
        <w:jc w:val="both"/>
      </w:pPr>
      <w:r>
        <w:rPr>
          <w:rFonts w:ascii="Times New Roman"/>
          <w:b w:val="false"/>
          <w:i w:val="false"/>
          <w:color w:val="000000"/>
          <w:sz w:val="28"/>
        </w:rPr>
        <w:t>
24  Жүннен тiгілген
</w:t>
      </w:r>
      <w:r>
        <w:br/>
      </w:r>
      <w:r>
        <w:rPr>
          <w:rFonts w:ascii="Times New Roman"/>
          <w:b w:val="false"/>
          <w:i w:val="false"/>
          <w:color w:val="000000"/>
          <w:sz w:val="28"/>
        </w:rPr>
        <w:t>
    бөрік-маска                 дана       1     2 жыл
</w:t>
      </w:r>
    </w:p>
    <w:p>
      <w:pPr>
        <w:spacing w:after="0"/>
        <w:ind w:left="0"/>
        <w:jc w:val="both"/>
      </w:pPr>
      <w:r>
        <w:rPr>
          <w:rFonts w:ascii="Times New Roman"/>
          <w:b w:val="false"/>
          <w:i w:val="false"/>
          <w:color w:val="000000"/>
          <w:sz w:val="28"/>
        </w:rPr>
        <w:t>
25  Кевларлы дулығаның тысы**   дана       2     2 жыл
</w:t>
      </w:r>
    </w:p>
    <w:p>
      <w:pPr>
        <w:spacing w:after="0"/>
        <w:ind w:left="0"/>
        <w:jc w:val="both"/>
      </w:pPr>
      <w:r>
        <w:rPr>
          <w:rFonts w:ascii="Times New Roman"/>
          <w:b w:val="false"/>
          <w:i w:val="false"/>
          <w:color w:val="000000"/>
          <w:sz w:val="28"/>
        </w:rPr>
        <w:t>
26  Масахана                    дана       1     1 жыл
</w:t>
      </w:r>
    </w:p>
    <w:p>
      <w:pPr>
        <w:spacing w:after="0"/>
        <w:ind w:left="0"/>
        <w:jc w:val="both"/>
      </w:pPr>
      <w:r>
        <w:rPr>
          <w:rFonts w:ascii="Times New Roman"/>
          <w:b w:val="false"/>
          <w:i w:val="false"/>
          <w:color w:val="000000"/>
          <w:sz w:val="28"/>
        </w:rPr>
        <w:t>
27  Бәдене шыбынға қарсы
</w:t>
      </w:r>
      <w:r>
        <w:br/>
      </w:r>
      <w:r>
        <w:rPr>
          <w:rFonts w:ascii="Times New Roman"/>
          <w:b w:val="false"/>
          <w:i w:val="false"/>
          <w:color w:val="000000"/>
          <w:sz w:val="28"/>
        </w:rPr>
        <w:t>
    шымылдық                    дана       1     1 жыл
</w:t>
      </w:r>
    </w:p>
    <w:p>
      <w:pPr>
        <w:spacing w:after="0"/>
        <w:ind w:left="0"/>
        <w:jc w:val="both"/>
      </w:pPr>
      <w:r>
        <w:rPr>
          <w:rFonts w:ascii="Times New Roman"/>
          <w:b w:val="false"/>
          <w:i w:val="false"/>
          <w:color w:val="000000"/>
          <w:sz w:val="28"/>
        </w:rPr>
        <w:t>
28  Плащ-жамылғы***             дана       1     4 жыл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3. Аяқ киiм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29  Ұзын қонышты бәтеңке        жұп        2     1 жыл
</w:t>
      </w:r>
    </w:p>
    <w:p>
      <w:pPr>
        <w:spacing w:after="0"/>
        <w:ind w:left="0"/>
        <w:jc w:val="both"/>
      </w:pPr>
      <w:r>
        <w:rPr>
          <w:rFonts w:ascii="Times New Roman"/>
          <w:b w:val="false"/>
          <w:i w:val="false"/>
          <w:color w:val="000000"/>
          <w:sz w:val="28"/>
        </w:rPr>
        <w:t>
30  Секіруге арналған бәтеңке   жұп        1     2 жыл       6
</w:t>
      </w:r>
    </w:p>
    <w:p>
      <w:pPr>
        <w:spacing w:after="0"/>
        <w:ind w:left="0"/>
        <w:jc w:val="both"/>
      </w:pPr>
      <w:r>
        <w:rPr>
          <w:rFonts w:ascii="Times New Roman"/>
          <w:b w:val="false"/>
          <w:i w:val="false"/>
          <w:color w:val="000000"/>
          <w:sz w:val="28"/>
        </w:rPr>
        <w:t>
31  Казармалық тапочка          жұп        1     2 жыл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4. Іш киім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32  Бүркемелеу түстес майка     дана       2     1 жыл
</w:t>
      </w:r>
    </w:p>
    <w:p>
      <w:pPr>
        <w:spacing w:after="0"/>
        <w:ind w:left="0"/>
        <w:jc w:val="both"/>
      </w:pPr>
      <w:r>
        <w:rPr>
          <w:rFonts w:ascii="Times New Roman"/>
          <w:b w:val="false"/>
          <w:i w:val="false"/>
          <w:color w:val="000000"/>
          <w:sz w:val="28"/>
        </w:rPr>
        <w:t>
33  Армиялық трусылар           дана       3     1 жыл
</w:t>
      </w:r>
    </w:p>
    <w:p>
      <w:pPr>
        <w:spacing w:after="0"/>
        <w:ind w:left="0"/>
        <w:jc w:val="both"/>
      </w:pPr>
      <w:r>
        <w:rPr>
          <w:rFonts w:ascii="Times New Roman"/>
          <w:b w:val="false"/>
          <w:i w:val="false"/>
          <w:color w:val="000000"/>
          <w:sz w:val="28"/>
        </w:rPr>
        <w:t>
34  Бүркемелеу түстес футболка  дана       2     1 жыл
</w:t>
      </w:r>
    </w:p>
    <w:p>
      <w:pPr>
        <w:spacing w:after="0"/>
        <w:ind w:left="0"/>
        <w:jc w:val="both"/>
      </w:pPr>
      <w:r>
        <w:rPr>
          <w:rFonts w:ascii="Times New Roman"/>
          <w:b w:val="false"/>
          <w:i w:val="false"/>
          <w:color w:val="000000"/>
          <w:sz w:val="28"/>
        </w:rPr>
        <w:t>
35  Iштен киетін тоқыма
</w:t>
      </w:r>
      <w:r>
        <w:br/>
      </w:r>
      <w:r>
        <w:rPr>
          <w:rFonts w:ascii="Times New Roman"/>
          <w:b w:val="false"/>
          <w:i w:val="false"/>
          <w:color w:val="000000"/>
          <w:sz w:val="28"/>
        </w:rPr>
        <w:t>
    іш киiм                     ж-т        3     2 жыл
</w:t>
      </w:r>
    </w:p>
    <w:p>
      <w:pPr>
        <w:spacing w:after="0"/>
        <w:ind w:left="0"/>
        <w:jc w:val="both"/>
      </w:pPr>
      <w:r>
        <w:rPr>
          <w:rFonts w:ascii="Times New Roman"/>
          <w:b w:val="false"/>
          <w:i w:val="false"/>
          <w:color w:val="000000"/>
          <w:sz w:val="28"/>
        </w:rPr>
        <w:t>
36  Жылы іш киім                ж-т        2     1 жыл       1
</w:t>
      </w:r>
    </w:p>
    <w:p>
      <w:pPr>
        <w:spacing w:after="0"/>
        <w:ind w:left="0"/>
        <w:jc w:val="both"/>
      </w:pPr>
      <w:r>
        <w:rPr>
          <w:rFonts w:ascii="Times New Roman"/>
          <w:b w:val="false"/>
          <w:i w:val="false"/>
          <w:color w:val="000000"/>
          <w:sz w:val="28"/>
        </w:rPr>
        <w:t>
37  Мақта-матадан тігілген
</w:t>
      </w:r>
      <w:r>
        <w:br/>
      </w:r>
      <w:r>
        <w:rPr>
          <w:rFonts w:ascii="Times New Roman"/>
          <w:b w:val="false"/>
          <w:i w:val="false"/>
          <w:color w:val="000000"/>
          <w:sz w:val="28"/>
        </w:rPr>
        <w:t>
    носкилер                   жұп         12    2 жыл
</w:t>
      </w:r>
    </w:p>
    <w:p>
      <w:pPr>
        <w:spacing w:after="0"/>
        <w:ind w:left="0"/>
        <w:jc w:val="both"/>
      </w:pPr>
      <w:r>
        <w:rPr>
          <w:rFonts w:ascii="Times New Roman"/>
          <w:b w:val="false"/>
          <w:i w:val="false"/>
          <w:color w:val="000000"/>
          <w:sz w:val="28"/>
        </w:rPr>
        <w:t>
38  Жүннен тоқылған носкилер   жұп         3     1 жыл
</w:t>
      </w:r>
    </w:p>
    <w:p>
      <w:pPr>
        <w:spacing w:after="0"/>
        <w:ind w:left="0"/>
        <w:jc w:val="both"/>
      </w:pPr>
      <w:r>
        <w:rPr>
          <w:rFonts w:ascii="Times New Roman"/>
          <w:b w:val="false"/>
          <w:i w:val="false"/>
          <w:color w:val="000000"/>
          <w:sz w:val="28"/>
        </w:rPr>
        <w:t>
39  Ақ жаға                    дана        12    1 жыл
</w:t>
      </w:r>
    </w:p>
    <w:p>
      <w:pPr>
        <w:spacing w:after="0"/>
        <w:ind w:left="0"/>
        <w:jc w:val="both"/>
      </w:pPr>
      <w:r>
        <w:rPr>
          <w:rFonts w:ascii="Times New Roman"/>
          <w:b w:val="false"/>
          <w:i w:val="false"/>
          <w:color w:val="000000"/>
          <w:sz w:val="28"/>
        </w:rPr>
        <w:t>
40  Қол орамалдар              дана        6     2 жыл
</w:t>
      </w:r>
    </w:p>
    <w:p>
      <w:pPr>
        <w:spacing w:after="0"/>
        <w:ind w:left="0"/>
        <w:jc w:val="both"/>
      </w:pPr>
      <w:r>
        <w:rPr>
          <w:rFonts w:ascii="Times New Roman"/>
          <w:b w:val="false"/>
          <w:i w:val="false"/>
          <w:color w:val="000000"/>
          <w:sz w:val="28"/>
        </w:rPr>
        <w:t>
41  Түкті сүлгі                дана        3     2 жыл
</w:t>
      </w:r>
    </w:p>
    <w:p>
      <w:pPr>
        <w:spacing w:after="0"/>
        <w:ind w:left="0"/>
        <w:jc w:val="both"/>
      </w:pPr>
      <w:r>
        <w:rPr>
          <w:rFonts w:ascii="Times New Roman"/>
          <w:b w:val="false"/>
          <w:i w:val="false"/>
          <w:color w:val="000000"/>
          <w:sz w:val="28"/>
        </w:rPr>
        <w:t>
42  Вафельдi сүлгi             дана        5     2 жыл
</w:t>
      </w:r>
    </w:p>
    <w:p>
      <w:pPr>
        <w:spacing w:after="0"/>
        <w:ind w:left="0"/>
        <w:jc w:val="both"/>
      </w:pPr>
      <w:r>
        <w:rPr>
          <w:rFonts w:ascii="Times New Roman"/>
          <w:b w:val="false"/>
          <w:i w:val="false"/>
          <w:color w:val="000000"/>
          <w:sz w:val="28"/>
        </w:rPr>
        <w:t>
43  Шарқат                     дана        1     2 жыл
</w:t>
      </w:r>
    </w:p>
    <w:p>
      <w:pPr>
        <w:spacing w:after="0"/>
        <w:ind w:left="0"/>
        <w:jc w:val="both"/>
      </w:pPr>
      <w:r>
        <w:rPr>
          <w:rFonts w:ascii="Times New Roman"/>
          <w:b w:val="false"/>
          <w:i w:val="false"/>
          <w:color w:val="000000"/>
          <w:sz w:val="28"/>
        </w:rPr>
        <w:t>
44  Былғары қолғаптар          жұп         1     2 жыл
</w:t>
      </w:r>
    </w:p>
    <w:p>
      <w:pPr>
        <w:spacing w:after="0"/>
        <w:ind w:left="0"/>
        <w:jc w:val="both"/>
      </w:pPr>
      <w:r>
        <w:rPr>
          <w:rFonts w:ascii="Times New Roman"/>
          <w:b w:val="false"/>
          <w:i w:val="false"/>
          <w:color w:val="000000"/>
          <w:sz w:val="28"/>
        </w:rPr>
        <w:t>
45  Жүннен тоқылған қолғаптар  жұп         1     1 жыл       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5. Спорттық мүлiк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46  Спорттық костюм             ж-т        1     2 жыл
</w:t>
      </w:r>
    </w:p>
    <w:p>
      <w:pPr>
        <w:spacing w:after="0"/>
        <w:ind w:left="0"/>
        <w:jc w:val="both"/>
      </w:pPr>
      <w:r>
        <w:rPr>
          <w:rFonts w:ascii="Times New Roman"/>
          <w:b w:val="false"/>
          <w:i w:val="false"/>
          <w:color w:val="000000"/>
          <w:sz w:val="28"/>
        </w:rPr>
        <w:t>
47  Спорттық бейсболка          дана       1     2 жыл
</w:t>
      </w:r>
    </w:p>
    <w:p>
      <w:pPr>
        <w:spacing w:after="0"/>
        <w:ind w:left="0"/>
        <w:jc w:val="both"/>
      </w:pPr>
      <w:r>
        <w:rPr>
          <w:rFonts w:ascii="Times New Roman"/>
          <w:b w:val="false"/>
          <w:i w:val="false"/>
          <w:color w:val="000000"/>
          <w:sz w:val="28"/>
        </w:rPr>
        <w:t>
48  Футболка немесе спорттық
</w:t>
      </w:r>
      <w:r>
        <w:br/>
      </w:r>
      <w:r>
        <w:rPr>
          <w:rFonts w:ascii="Times New Roman"/>
          <w:b w:val="false"/>
          <w:i w:val="false"/>
          <w:color w:val="000000"/>
          <w:sz w:val="28"/>
        </w:rPr>
        <w:t>
    майка                       дана       2     2 жыл
</w:t>
      </w:r>
    </w:p>
    <w:p>
      <w:pPr>
        <w:spacing w:after="0"/>
        <w:ind w:left="0"/>
        <w:jc w:val="both"/>
      </w:pPr>
      <w:r>
        <w:rPr>
          <w:rFonts w:ascii="Times New Roman"/>
          <w:b w:val="false"/>
          <w:i w:val="false"/>
          <w:color w:val="000000"/>
          <w:sz w:val="28"/>
        </w:rPr>
        <w:t>
49  Шолақ шалбар                дана       1     2 жыл
</w:t>
      </w:r>
    </w:p>
    <w:p>
      <w:pPr>
        <w:spacing w:after="0"/>
        <w:ind w:left="0"/>
        <w:jc w:val="both"/>
      </w:pPr>
      <w:r>
        <w:rPr>
          <w:rFonts w:ascii="Times New Roman"/>
          <w:b w:val="false"/>
          <w:i w:val="false"/>
          <w:color w:val="000000"/>
          <w:sz w:val="28"/>
        </w:rPr>
        <w:t>
50  Кроссовкалар                жұп        1     1 жыл
</w:t>
      </w:r>
    </w:p>
    <w:p>
      <w:pPr>
        <w:spacing w:after="0"/>
        <w:ind w:left="0"/>
        <w:jc w:val="both"/>
      </w:pPr>
      <w:r>
        <w:rPr>
          <w:rFonts w:ascii="Times New Roman"/>
          <w:b w:val="false"/>
          <w:i w:val="false"/>
          <w:color w:val="000000"/>
          <w:sz w:val="28"/>
        </w:rPr>
        <w:t>
51  Сланцылар                   жұп        1     2 жыл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6. Төсек-орын жабдықтары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52  Жартылай жүннен жасалған
</w:t>
      </w:r>
      <w:r>
        <w:br/>
      </w:r>
      <w:r>
        <w:rPr>
          <w:rFonts w:ascii="Times New Roman"/>
          <w:b w:val="false"/>
          <w:i w:val="false"/>
          <w:color w:val="000000"/>
          <w:sz w:val="28"/>
        </w:rPr>
        <w:t>
    көрпе**                     дана       1     4 жыл
</w:t>
      </w:r>
    </w:p>
    <w:p>
      <w:pPr>
        <w:spacing w:after="0"/>
        <w:ind w:left="0"/>
        <w:jc w:val="both"/>
      </w:pPr>
      <w:r>
        <w:rPr>
          <w:rFonts w:ascii="Times New Roman"/>
          <w:b w:val="false"/>
          <w:i w:val="false"/>
          <w:color w:val="000000"/>
          <w:sz w:val="28"/>
        </w:rPr>
        <w:t>
53  Мақта-матадан тiгiлген
</w:t>
      </w:r>
      <w:r>
        <w:br/>
      </w:r>
      <w:r>
        <w:rPr>
          <w:rFonts w:ascii="Times New Roman"/>
          <w:b w:val="false"/>
          <w:i w:val="false"/>
          <w:color w:val="000000"/>
          <w:sz w:val="28"/>
        </w:rPr>
        <w:t>
    көрпе тысы**                дана       2     1 жыл
</w:t>
      </w:r>
    </w:p>
    <w:p>
      <w:pPr>
        <w:spacing w:after="0"/>
        <w:ind w:left="0"/>
        <w:jc w:val="both"/>
      </w:pPr>
      <w:r>
        <w:rPr>
          <w:rFonts w:ascii="Times New Roman"/>
          <w:b w:val="false"/>
          <w:i w:val="false"/>
          <w:color w:val="000000"/>
          <w:sz w:val="28"/>
        </w:rPr>
        <w:t>
54  Мақта-матадан тiгiлген
</w:t>
      </w:r>
      <w:r>
        <w:br/>
      </w:r>
      <w:r>
        <w:rPr>
          <w:rFonts w:ascii="Times New Roman"/>
          <w:b w:val="false"/>
          <w:i w:val="false"/>
          <w:color w:val="000000"/>
          <w:sz w:val="28"/>
        </w:rPr>
        <w:t>
    ақ жайма                    дана       4     1 жыл
</w:t>
      </w:r>
    </w:p>
    <w:p>
      <w:pPr>
        <w:spacing w:after="0"/>
        <w:ind w:left="0"/>
        <w:jc w:val="both"/>
      </w:pPr>
      <w:r>
        <w:rPr>
          <w:rFonts w:ascii="Times New Roman"/>
          <w:b w:val="false"/>
          <w:i w:val="false"/>
          <w:color w:val="000000"/>
          <w:sz w:val="28"/>
        </w:rPr>
        <w:t>
55  Мақта-матадан тігілген
</w:t>
      </w:r>
      <w:r>
        <w:br/>
      </w:r>
      <w:r>
        <w:rPr>
          <w:rFonts w:ascii="Times New Roman"/>
          <w:b w:val="false"/>
          <w:i w:val="false"/>
          <w:color w:val="000000"/>
          <w:sz w:val="28"/>
        </w:rPr>
        <w:t>
    жастық тыстары              дана       3     1 жыл
</w:t>
      </w:r>
    </w:p>
    <w:p>
      <w:pPr>
        <w:spacing w:after="0"/>
        <w:ind w:left="0"/>
        <w:jc w:val="both"/>
      </w:pPr>
      <w:r>
        <w:rPr>
          <w:rFonts w:ascii="Times New Roman"/>
          <w:b w:val="false"/>
          <w:i w:val="false"/>
          <w:color w:val="000000"/>
          <w:sz w:val="28"/>
        </w:rPr>
        <w:t>
56  Қауырсыннан жасалған
</w:t>
      </w:r>
      <w:r>
        <w:br/>
      </w:r>
      <w:r>
        <w:rPr>
          <w:rFonts w:ascii="Times New Roman"/>
          <w:b w:val="false"/>
          <w:i w:val="false"/>
          <w:color w:val="000000"/>
          <w:sz w:val="28"/>
        </w:rPr>
        <w:t>
    жастық**                    дана       1     5 жыл
</w:t>
      </w:r>
    </w:p>
    <w:p>
      <w:pPr>
        <w:spacing w:after="0"/>
        <w:ind w:left="0"/>
        <w:jc w:val="both"/>
      </w:pPr>
      <w:r>
        <w:rPr>
          <w:rFonts w:ascii="Times New Roman"/>
          <w:b w:val="false"/>
          <w:i w:val="false"/>
          <w:color w:val="000000"/>
          <w:sz w:val="28"/>
        </w:rPr>
        <w:t>
57  Бір адамдық мақтадан
</w:t>
      </w:r>
      <w:r>
        <w:br/>
      </w:r>
      <w:r>
        <w:rPr>
          <w:rFonts w:ascii="Times New Roman"/>
          <w:b w:val="false"/>
          <w:i w:val="false"/>
          <w:color w:val="000000"/>
          <w:sz w:val="28"/>
        </w:rPr>
        <w:t>
    жасалған матрац**           дана       1     4 жыл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7. Мүкәммал мүлік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58  Құрастырылған бақыр**      дана        1     4 жыл
</w:t>
      </w:r>
    </w:p>
    <w:p>
      <w:pPr>
        <w:spacing w:after="0"/>
        <w:ind w:left="0"/>
        <w:jc w:val="both"/>
      </w:pPr>
      <w:r>
        <w:rPr>
          <w:rFonts w:ascii="Times New Roman"/>
          <w:b w:val="false"/>
          <w:i w:val="false"/>
          <w:color w:val="000000"/>
          <w:sz w:val="28"/>
        </w:rPr>
        <w:t>
59  Бақырға арналған тыс       дана        1     1 жыл
</w:t>
      </w:r>
    </w:p>
    <w:p>
      <w:pPr>
        <w:spacing w:after="0"/>
        <w:ind w:left="0"/>
        <w:jc w:val="both"/>
      </w:pPr>
      <w:r>
        <w:rPr>
          <w:rFonts w:ascii="Times New Roman"/>
          <w:b w:val="false"/>
          <w:i w:val="false"/>
          <w:color w:val="000000"/>
          <w:sz w:val="28"/>
        </w:rPr>
        <w:t>
60  Алюминді фляга**           дана        1     4 жыл       7,8
</w:t>
      </w:r>
    </w:p>
    <w:p>
      <w:pPr>
        <w:spacing w:after="0"/>
        <w:ind w:left="0"/>
        <w:jc w:val="both"/>
      </w:pPr>
      <w:r>
        <w:rPr>
          <w:rFonts w:ascii="Times New Roman"/>
          <w:b w:val="false"/>
          <w:i w:val="false"/>
          <w:color w:val="000000"/>
          <w:sz w:val="28"/>
        </w:rPr>
        <w:t>
61  Флягага арналған тыс       дана        1     1 жыл       7,8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 Осы норма бойынша офицерлер, прапорщиктер, келісім-шарт бойынша және мерзiмдi қызметтiң әскери қызметшiлерi қамтамасыз етiледi.
</w:t>
      </w:r>
      <w:r>
        <w:br/>
      </w:r>
      <w:r>
        <w:rPr>
          <w:rFonts w:ascii="Times New Roman"/>
          <w:b w:val="false"/>
          <w:i w:val="false"/>
          <w:color w:val="000000"/>
          <w:sz w:val="28"/>
        </w:rPr>
        <w:t>
      ** Осы мүлiк бөлiмшелер мен бөлiмдердiң мүкәммал мүлкі болып табылады және жеке құрамның тізімдік санына беріледі.
</w:t>
      </w:r>
      <w:r>
        <w:br/>
      </w:r>
      <w:r>
        <w:rPr>
          <w:rFonts w:ascii="Times New Roman"/>
          <w:b w:val="false"/>
          <w:i w:val="false"/>
          <w:color w:val="000000"/>
          <w:sz w:val="28"/>
        </w:rPr>
        <w:t>
      *** Міндеттерді орындау өңіріне байланысты түсін айқындау.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Жүннен тоқылған свитер, жылы іш киім мен жүннен тоқылған қолғаптар суық климатты және суық климатты аудандарға теңестірілген аудандарда беріледі.
</w:t>
      </w:r>
      <w:r>
        <w:br/>
      </w:r>
      <w:r>
        <w:rPr>
          <w:rFonts w:ascii="Times New Roman"/>
          <w:b w:val="false"/>
          <w:i w:val="false"/>
          <w:color w:val="000000"/>
          <w:sz w:val="28"/>
        </w:rPr>
        <w:t>
      2. Мерзімді қызметтің әскери қызметшілеріне беріледі.
</w:t>
      </w:r>
      <w:r>
        <w:br/>
      </w:r>
      <w:r>
        <w:rPr>
          <w:rFonts w:ascii="Times New Roman"/>
          <w:b w:val="false"/>
          <w:i w:val="false"/>
          <w:color w:val="000000"/>
          <w:sz w:val="28"/>
        </w:rPr>
        <w:t>
      3. Тізеқаптар мен шынтаққаптар бөлімшелер мен бөлімдер жеке құрамының 50% әскери қызметшілеріне, ал инженерлік-саперлік бөлімшелер мен бөлімдер әскери қызметшілер жеке құрамының 100%-ына беріледі.
</w:t>
      </w:r>
      <w:r>
        <w:br/>
      </w:r>
      <w:r>
        <w:rPr>
          <w:rFonts w:ascii="Times New Roman"/>
          <w:b w:val="false"/>
          <w:i w:val="false"/>
          <w:color w:val="000000"/>
          <w:sz w:val="28"/>
        </w:rPr>
        <w:t>
      4. Қалқанымен титанды дулыға инженерлiк-саперлiк бөлiмшелер мен бөлiмдердiң әскери қызметшiлерiне берiледi.
</w:t>
      </w:r>
      <w:r>
        <w:br/>
      </w:r>
      <w:r>
        <w:rPr>
          <w:rFonts w:ascii="Times New Roman"/>
          <w:b w:val="false"/>
          <w:i w:val="false"/>
          <w:color w:val="000000"/>
          <w:sz w:val="28"/>
        </w:rPr>
        <w:t>
      5. Бандана (таңғыш), күннен-шаңнан қорғайтын және күннен қорғайтын көзiлдiрiктер ыстық климатты аудандарда берiледi, күннен қорғайтын көзiлдiрiктер тауларда және тұрақты қар басқан аудандарда берiлсiн.
</w:t>
      </w:r>
      <w:r>
        <w:br/>
      </w:r>
      <w:r>
        <w:rPr>
          <w:rFonts w:ascii="Times New Roman"/>
          <w:b w:val="false"/>
          <w:i w:val="false"/>
          <w:color w:val="000000"/>
          <w:sz w:val="28"/>
        </w:rPr>
        <w:t>
      6. Секiруге арналған бәтеңкелер парашютпен секiретiн әскери қызметшiлерге берiледi.
</w:t>
      </w:r>
      <w:r>
        <w:br/>
      </w:r>
      <w:r>
        <w:rPr>
          <w:rFonts w:ascii="Times New Roman"/>
          <w:b w:val="false"/>
          <w:i w:val="false"/>
          <w:color w:val="000000"/>
          <w:sz w:val="28"/>
        </w:rPr>
        <w:t>
      7. Алюминдi фляга мен флягаға арналған тыс ыстық климатты аудандарда беріледi.
</w:t>
      </w:r>
      <w:r>
        <w:br/>
      </w:r>
      <w:r>
        <w:rPr>
          <w:rFonts w:ascii="Times New Roman"/>
          <w:b w:val="false"/>
          <w:i w:val="false"/>
          <w:color w:val="000000"/>
          <w:sz w:val="28"/>
        </w:rPr>
        <w:t>
      8. Қазақстан Республикасы Iшкi iстер министрлiгi Iшкi әскерлер комитетiнде кевларлы дулығамен, қалқаны бар титанды дулығамен, кевларлы броньды беренмен, тізеқаптармен, шынтаққаптармен, кевларлы дулығаға тыспен қамтамасыз етудi инженерлiк қызмет, ал құрастырылған бақырмен, бақырға арналған тыспен, алюминдi флягамен және флягаға арналған тыспен қамтамасыз етудi азық-түлiк қызметi жүзеге асырады.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