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10b3" w14:textId="4041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1880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22 шілдедегі N 782 Қаулысы. Күші жойылды - Қазақстан Республикасы Үкіметінің 2017 жылғы 27 наурыздағы № 140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"Халықаралық ізгілік көмек мәселелері жөніндегі комиссия туралы" Қазақстан Республикасы Үкіметінің 1995 жылғы 29 желтоқсандағы N 1880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512-құжат)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Халықаралық ізгілік көмек мәселелері жөніндегі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Әйтімова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Бірғаным Сарықызы          Министрінің орынбасары, төрайым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Коржова                 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Наталья Артемовна          және бюджеттік жоспарлау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төрайымның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Қонаев                   - Қазақстан Республикасының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Эльдар Асқарұлы            жағдайлар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"Белоног Анатолий Александрович - Қазақстан Республикасының Денсаулық сақтау бірінші вице-министрі, төрағаның орынбасары"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"Белоног Анатолий Александрович - Қазақстан Республикасының Денсаулық сақтау вице-министрі - Қазақстан Республикасының Бас мемлекеттік санитарлық дәрігері";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Келімбетов Қайрат Нематұлы, Ким Афанасий Григорьевич, Шығанбаев Ерғали Әбдімомынұлы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