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3c822" w14:textId="9b3c8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Yкiметiнің 2003 жылғы 29 желтоқсандағы N 1343 қаулысына өзгерiстер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14 шілдедегі N 764 қаулысы. Күші жойылды - Қазақстан Республикасы Үкіметінің 2009 жылғы 27 қазандағы N 1689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2009.10.27. </w:t>
      </w:r>
      <w:r>
        <w:rPr>
          <w:rFonts w:ascii="Times New Roman"/>
          <w:b w:val="false"/>
          <w:i w:val="false"/>
          <w:color w:val="ff0000"/>
          <w:sz w:val="28"/>
        </w:rPr>
        <w:t>N 1689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Үкiметiнiң жанындағы Индустриялық-инновациялық саясатты iске асыру жөнiндегі үйлестiру кеңесiн құру туралы" Қазақстан Республикасы Үкiметiнiң 2003 жылғы 29 желтоқсандағы N 1343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2003 ж., N 49, 560-құжат)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бекiтілген Қазақстан Республикасы Үкiметiнiң жанындағы Индустриялық-инновациялық саясатты iске асыру жөнiндегі үйлестiру кеңесiнiң құрамына мыналар енгiзiлсiн: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Құсайынов                - "Маркетингтiк және талдамалық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Жетпiсұлы           зерттеулер орталығы" акционерлiк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басқармасының төрағасы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Қыпшақбаев               - "Инжиниринг және технологиялар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Әбдел Исаұлы               трансфертi орталығы"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қоғамының президентi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Доминов                  - "Ұлттық инновациялық қор"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Евгений Евгеньевич         қоғамы басқармасының төрағасы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Манақбай                 - "Шағын кәсiпкерлiктi дамыту қоры"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Толымбек Манақбайұлы       акционерлiк қоғамы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төрағасы (келiсiм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"Дунаев                  - "Ұлттық инновациялық қор"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Ғалиасқарұлы         қоғамы басқармасының төрағасы"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"Дунаев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Ғалиасқарұлы         министрi";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құрамнан мыналар шығарылсын: Әмрин Ғұсман Кәрімұлы, Досаев Ерболат Асқарбекұлы, Орынбаев Ербол Тұрмаханұлы.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