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00648" w14:textId="fc00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2004 жылғы 12 шілдедегі N 761 қаулысы</w:t>
      </w:r>
    </w:p>
    <w:p>
      <w:pPr>
        <w:spacing w:after="0"/>
        <w:ind w:left="0"/>
        <w:jc w:val="both"/>
      </w:pPr>
      <w:bookmarkStart w:name="z1" w:id="0"/>
      <w:r>
        <w:rPr>
          <w:rFonts w:ascii="Times New Roman"/>
          <w:b w:val="false"/>
          <w:i w:val="false"/>
          <w:color w:val="000000"/>
          <w:sz w:val="28"/>
        </w:rPr>
        <w:t xml:space="preserve">
      Ақмола облысы Атбасар қаласының жылумен қамтамасыз етiлу жағдайын тұрақтандыру үшiн Қазақстан Республикасының Үкiметi қаулы етеді: </w:t>
      </w:r>
      <w:r>
        <w:br/>
      </w:r>
      <w:r>
        <w:rPr>
          <w:rFonts w:ascii="Times New Roman"/>
          <w:b w:val="false"/>
          <w:i w:val="false"/>
          <w:color w:val="000000"/>
          <w:sz w:val="28"/>
        </w:rPr>
        <w:t xml:space="preserve">
      1. 2004 жылға арналған республикалық бюджетте табиғи және техногендiк сипаттағы төтенше жағдайларды жоюға және өзге де күтпеген шығыстарға көзделген Қазақстан Республикасының Үкiметінің резервiнен қазандық шаруашылығын жөндеу және қысқы жағдайларда Атбасар қаласының жылыту жүйелерінің қатып қалуын болдырмау үшін Ақмола облысының әкiмiне 35000000 (отыз бес миллион) теңге бөлiнсiн. </w:t>
      </w:r>
      <w:r>
        <w:br/>
      </w:r>
      <w:r>
        <w:rPr>
          <w:rFonts w:ascii="Times New Roman"/>
          <w:b w:val="false"/>
          <w:i w:val="false"/>
          <w:color w:val="000000"/>
          <w:sz w:val="28"/>
        </w:rPr>
        <w:t xml:space="preserve">
      2. Қазақстан Республикасының Қаржы министрлiгi бөлiнген қаражаттың мақсатты пайдалануын бақылауды қамтамасыз етсiн. </w:t>
      </w:r>
      <w:r>
        <w:br/>
      </w:r>
      <w:r>
        <w:rPr>
          <w:rFonts w:ascii="Times New Roman"/>
          <w:b w:val="false"/>
          <w:i w:val="false"/>
          <w:color w:val="000000"/>
          <w:sz w:val="28"/>
        </w:rPr>
        <w:t xml:space="preserve">
      3. Ақмола облысының әкiмi Қазақстан Республикасының Төтенше жағдайлар жөнiндегi агенттiгiне 2004 жылғы орындалған жұмыстардың көлемдерi мен құны туралы есеп берсiн. </w:t>
      </w:r>
      <w:r>
        <w:br/>
      </w:r>
      <w:r>
        <w:rPr>
          <w:rFonts w:ascii="Times New Roman"/>
          <w:b w:val="false"/>
          <w:i w:val="false"/>
          <w:color w:val="000000"/>
          <w:sz w:val="28"/>
        </w:rPr>
        <w:t xml:space="preserve">
      4.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