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2e3c" w14:textId="c422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10 шілдедегі N 753 қаулысы</w:t>
      </w:r>
    </w:p>
    <w:p>
      <w:pPr>
        <w:spacing w:after="0"/>
        <w:ind w:left="0"/>
        <w:jc w:val="both"/>
      </w:pPr>
      <w:bookmarkStart w:name="z4" w:id="0"/>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және "Қазақстан Республикасының Yкiметi резервiнiң қаражатын пайдаланудың тәртiбiн бекiту туралы" Қазақстан Республикасы Укiметiнiң 1999 жылғы 18 қыркүйектегi N 1408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Мәдениет министрлiгiне 2004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Үкiметiнiң резервiнен ежелгі Отырар қалашығын археологиялық зерттеу және консервациялау жөнiндегі жұмыстарды жалғастыру үшiн 10000000 (он миллион) теңге бөлiнсiн.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мақсатты пайдаланылуын бақылауды қамтамасыз етсiн.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