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b7af" w14:textId="417b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25 маусымдағы N 703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шілдедегі N 748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"Инфекцияға қарсы жаңа препараттарды жасаудың кейбір мәселелері" туралы Қазақстан Республикасы Үкіметінің 2004 жылғы 25 маусымдағы N 703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"үш қабат" деген сөздер "бір қабат"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