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7c580" w14:textId="1e7c5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2004 жылғы 28 сәуiрдегi N 477 қаулысына өзгерiс енгiзу туралы</w:t>
      </w:r>
    </w:p>
    <w:p>
      <w:pPr>
        <w:spacing w:after="0"/>
        <w:ind w:left="0"/>
        <w:jc w:val="both"/>
      </w:pPr>
      <w:r>
        <w:rPr>
          <w:rFonts w:ascii="Times New Roman"/>
          <w:b w:val="false"/>
          <w:i w:val="false"/>
          <w:color w:val="000000"/>
          <w:sz w:val="28"/>
        </w:rPr>
        <w:t>Қазақстан Республикасы Үкіметінің 2004 жылғы 6 шілдедегі N 738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1. "Қазақстан Республикасының Үкiметi мен Ресей Федерациясы Үкiметiнің арасындағы құпия ақпаратты өзара қорғау туралы келiсiм жасасу туралы" Қазақстан Республикасы Yкiметiнiң 2004 жылғы 28 сәуiрдегi N 477  </w:t>
      </w:r>
      <w:r>
        <w:rPr>
          <w:rFonts w:ascii="Times New Roman"/>
          <w:b w:val="false"/>
          <w:i w:val="false"/>
          <w:color w:val="000000"/>
          <w:sz w:val="28"/>
        </w:rPr>
        <w:t>қаулысына</w:t>
      </w:r>
      <w:r>
        <w:rPr>
          <w:rFonts w:ascii="Times New Roman"/>
          <w:b w:val="false"/>
          <w:i w:val="false"/>
          <w:color w:val="000000"/>
          <w:sz w:val="28"/>
        </w:rPr>
        <w:t xml:space="preserve"> мынадай өзгерiс енгiзiлсiн: </w:t>
      </w:r>
      <w:r>
        <w:br/>
      </w:r>
      <w:r>
        <w:rPr>
          <w:rFonts w:ascii="Times New Roman"/>
          <w:b w:val="false"/>
          <w:i w:val="false"/>
          <w:color w:val="000000"/>
          <w:sz w:val="28"/>
        </w:rPr>
        <w:t xml:space="preserve">
      екiншi тармақ мынадай редакцияда жазылсын: </w:t>
      </w:r>
      <w:r>
        <w:br/>
      </w:r>
      <w:r>
        <w:rPr>
          <w:rFonts w:ascii="Times New Roman"/>
          <w:b w:val="false"/>
          <w:i w:val="false"/>
          <w:color w:val="000000"/>
          <w:sz w:val="28"/>
        </w:rPr>
        <w:t xml:space="preserve">
      "2. Қазақстан Республикасы Ұлттық қауiпсiздiк комитетiнiң төрағасы Нартай Нұртайұлы Дүтбаевқа қағидаттық сипаты жоқ өзгерiстер мен толықтырулар енгiзуге рұқсат бере отырып, Қазақстан Республикасының Үкiметi атынан Қазақстан Республикасының Үкiметi мен Ресей Федерациясы Үкiметінiң арасындағы құпия ақпаратты өзара қорғау туралы келiсiмдi жасасуға өкiлеттiк берiлсiн.".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