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2db2" w14:textId="7bb2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Үкiметiнің 2001 жылғы 1 қарашадағы N 1388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 шілдедегі N 733 қаулысы. Күші жойылды - ҚР Үкіметінің 2009 жылғы 22 қыркүйектегі N 903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Қаулының күші жойылды - ҚР Үкіметінің 2009 жылғы 22 қыркүйектегі </w:t>
      </w:r>
      <w:r>
        <w:rPr>
          <w:rFonts w:ascii="Times New Roman"/>
          <w:b w:val="false"/>
          <w:i w:val="false"/>
          <w:color w:val="ff0000"/>
          <w:sz w:val="28"/>
        </w:rPr>
        <w:t xml:space="preserve">N 903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Кеден-тариф саясаты және халықаралық экономикалық ұйымдарға қатысуы мәселелерi жөнiндегi ведомствоаралық комиссиясын құру туралы" Қазақстан Республикасы Үкiметiнiң 2001 жылғы 1 қарашадағы N 1388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2001 ж., N 38, 489-құжат)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Кеден-тариф саясаты және халықаралық экономикалық ұйымдарға қатысуы мәселелерi жөнiндегi ведомствоаралық комиссияның құрамына мыналар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Iзмұхамбетов 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Бақтықожа Салахатдинұлы       және минералдық ресурстар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Рябченко                    - Қазақстан Республикасының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Григорьевич             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Өзбеков 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Ғани Нұрмаханбетұлы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Ашитов          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Батыржан Зайырқанұлы          және халықты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Әбдiқадырова                - Қазақстан Республикасының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Айман Нұрқасымқызы            және ғылым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Ысқақов                     - Қазақстан Республикасының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Әбдiлдаұлы             ортаны қорғау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Стамқұлов   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Ұбайдолла Мырзағалиұлы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Досмұқаметов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 Мұхаметкәрiмұлы         рыногы мен қаржы ұйымдарын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және қадағалау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Тортаев                     - Қазақстан Республикасының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Қадырұлы             жөнiндегi агенттiгi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Айманбетова                 - 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Гүлбану Зарлыққызы            Банкi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"Айтжанова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 Сейдахметқызы           және сауда вице-министрi"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"Белоног    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     сақтау бiрiншi вице-министрi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Қазақстан Республикасының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мемлекеттiк санитарлық дәрiгерi";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"Айтжанова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 Сейдахметқызы           және сауда вице-министрi, хатшы"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"Белоног    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     сақтау вице-министрi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Республикасының Бас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санитарлық дәрiгерi";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комиссияның құрамынан: Асанов Жақып Қажыманұлы, Марченко Григорий Александрович, Әшiмов Нұрғали Сәдуақасұлы, Рахметов Нұрлан Құсайынұлы, Жолдасбаев Сансызбай Елеусiзұлы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