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e85b" w14:textId="709e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сақтандыру рыногын дамытудың 2004-2006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2004 жылғы 1 шілдедегі N 729 қаулысы</w:t>
      </w:r>
    </w:p>
    <w:p>
      <w:pPr>
        <w:spacing w:after="0"/>
        <w:ind w:left="0"/>
        <w:jc w:val="both"/>
      </w:pPr>
      <w:bookmarkStart w:name="z1" w:id="0"/>
      <w:r>
        <w:rPr>
          <w:rFonts w:ascii="Times New Roman"/>
          <w:b w:val="false"/>
          <w:i w:val="false"/>
          <w:color w:val="000000"/>
          <w:sz w:val="28"/>
        </w:rPr>
        <w:t xml:space="preserve">
      Мемлекеттің, азаматтардың және шаруашылық жүргізуші субъектiлердiң мүдделерін қаржылық әлеуметтiк және өзге де тәуекелдерден қорғаудың тиiмдi тете және ұзақ мерзiмдi iшкi инвестициялардың сенiмдi көзi ретінде сақтандырудың ролін нығайтуға бағытталған ұлттық сақтандыру индустриясын одан әрi реформалау, сондай-ақ оның басым бағыттарын одан әрi дамытуды қамтамасыз ету мақсатында Қазақстан Республикасының Үкiметi қаулы етеді: </w:t>
      </w:r>
      <w:r>
        <w:br/>
      </w:r>
      <w:r>
        <w:rPr>
          <w:rFonts w:ascii="Times New Roman"/>
          <w:b w:val="false"/>
          <w:i w:val="false"/>
          <w:color w:val="000000"/>
          <w:sz w:val="28"/>
        </w:rPr>
        <w:t xml:space="preserve">
      1. Қоса беріліп отырған Қазақстан Республикасының сақтандыру рыногін дамытудың 2004-2006 жылдарға арналған бағдарламасы (бұдан әрi - Бағдарлама) бекiтілсiн. </w:t>
      </w:r>
      <w:r>
        <w:br/>
      </w:r>
      <w:r>
        <w:rPr>
          <w:rFonts w:ascii="Times New Roman"/>
          <w:b w:val="false"/>
          <w:i w:val="false"/>
          <w:color w:val="000000"/>
          <w:sz w:val="28"/>
        </w:rPr>
        <w:t xml:space="preserve">
      2. Орталық және жергілікті атқарушы органдар, Қазақстан Республикасының Президентіне тікелей бағынысты мемлекеттiк органдар (келiсiм бойынша) жарты жылдық қорытындысы бойынша жылына екi рет 15 қаңтарға және 15 шілдеге Қазақстан Республикасының Қаржы нарығын және қаржы ұйымдарын реттеу мен қадағалау жөнiндегi агенттігіне (келiсiм бойынша) Бағдарламаның iске асырылу жөнiндегі iс-шаралар жоспарының орындалу барысы туралы ақпаратты ұсынсын. </w:t>
      </w:r>
      <w:r>
        <w:br/>
      </w:r>
      <w:r>
        <w:rPr>
          <w:rFonts w:ascii="Times New Roman"/>
          <w:b w:val="false"/>
          <w:i w:val="false"/>
          <w:color w:val="000000"/>
          <w:sz w:val="28"/>
        </w:rPr>
        <w:t xml:space="preserve">
      3. Қазақстан Республикасының Қаржы нарығын және қаржы ұйымдарын реттеу мен қадағалау жөнiндегi агенттігі (келiсiм бойынша) жарты жылдық қорытындысы бойынша жылына екі рет 30 қаңтарға және 30 шiлдеге Қазақстан Республикасының Үкiметіне Бағдарламаның iске асырылуы жөнiндегi iс-шаралар жоспарының орындалу барысы туралы жиынтық ақпаратты ұсынсын. </w:t>
      </w:r>
      <w:r>
        <w:br/>
      </w:r>
      <w:r>
        <w:rPr>
          <w:rFonts w:ascii="Times New Roman"/>
          <w:b w:val="false"/>
          <w:i w:val="false"/>
          <w:color w:val="000000"/>
          <w:sz w:val="28"/>
        </w:rPr>
        <w:t xml:space="preserve">
      4. Осы қаулының орындалуын бақылау Қазақстан Республикасының Қаржы нарығын және қаржы ұйымдарын реттеу мен қадағалау жөнiндегі агенттiгіне (келісім бойынша) жүктелсін. </w:t>
      </w:r>
      <w:r>
        <w:br/>
      </w:r>
      <w:r>
        <w:rPr>
          <w:rFonts w:ascii="Times New Roman"/>
          <w:b w:val="false"/>
          <w:i w:val="false"/>
          <w:color w:val="000000"/>
          <w:sz w:val="28"/>
        </w:rPr>
        <w:t xml:space="preserve">
      5. Осы қаулы қол қойылған күнінен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 шілдедегі   </w:t>
      </w:r>
      <w:r>
        <w:br/>
      </w:r>
      <w:r>
        <w:rPr>
          <w:rFonts w:ascii="Times New Roman"/>
          <w:b w:val="false"/>
          <w:i w:val="false"/>
          <w:color w:val="000000"/>
          <w:sz w:val="28"/>
        </w:rPr>
        <w:t xml:space="preserve">
N 729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сақтандыру рыногын дамытудың </w:t>
      </w:r>
      <w:r>
        <w:br/>
      </w:r>
      <w:r>
        <w:rPr>
          <w:rFonts w:ascii="Times New Roman"/>
          <w:b/>
          <w:i w:val="false"/>
          <w:color w:val="000000"/>
        </w:rPr>
        <w:t xml:space="preserve">
2004-2006 жылдарға арналған бағдарламасы </w:t>
      </w:r>
      <w:r>
        <w:br/>
      </w:r>
      <w:r>
        <w:rPr>
          <w:rFonts w:ascii="Times New Roman"/>
          <w:b/>
          <w:i w:val="false"/>
          <w:color w:val="000000"/>
        </w:rPr>
        <w:t>
 </w:t>
      </w:r>
      <w:r>
        <w:br/>
      </w:r>
      <w:r>
        <w:rPr>
          <w:rFonts w:ascii="Times New Roman"/>
          <w:b/>
          <w:i w:val="false"/>
          <w:color w:val="000000"/>
        </w:rPr>
        <w:t xml:space="preserve">
  1. Паспорты (Бағдарламаның негiзгі параметрлерi) </w:t>
      </w:r>
    </w:p>
    <w:p>
      <w:pPr>
        <w:spacing w:after="0"/>
        <w:ind w:left="0"/>
        <w:jc w:val="both"/>
      </w:pPr>
      <w:r>
        <w:rPr>
          <w:rFonts w:ascii="Times New Roman"/>
          <w:b w:val="false"/>
          <w:i w:val="false"/>
          <w:color w:val="000000"/>
          <w:sz w:val="28"/>
        </w:rPr>
        <w:t xml:space="preserve">Атауы           Қазақстан Республикасының сақтандыру рыногын </w:t>
      </w:r>
      <w:r>
        <w:br/>
      </w:r>
      <w:r>
        <w:rPr>
          <w:rFonts w:ascii="Times New Roman"/>
          <w:b w:val="false"/>
          <w:i w:val="false"/>
          <w:color w:val="000000"/>
          <w:sz w:val="28"/>
        </w:rPr>
        <w:t xml:space="preserve">
                дамытудың 2004-2006 жылдарға арналған бағдарламасы </w:t>
      </w:r>
    </w:p>
    <w:p>
      <w:pPr>
        <w:spacing w:after="0"/>
        <w:ind w:left="0"/>
        <w:jc w:val="both"/>
      </w:pPr>
      <w:r>
        <w:rPr>
          <w:rFonts w:ascii="Times New Roman"/>
          <w:b w:val="false"/>
          <w:i w:val="false"/>
          <w:color w:val="000000"/>
          <w:sz w:val="28"/>
        </w:rPr>
        <w:t xml:space="preserve">Әзiрлеушi       Қазақстан Республикасының Қаржы нарығын және қаржы </w:t>
      </w:r>
      <w:r>
        <w:br/>
      </w:r>
      <w:r>
        <w:rPr>
          <w:rFonts w:ascii="Times New Roman"/>
          <w:b w:val="false"/>
          <w:i w:val="false"/>
          <w:color w:val="000000"/>
          <w:sz w:val="28"/>
        </w:rPr>
        <w:t xml:space="preserve">
                ұйымдарын реттеу мен қадағалау жөнiндегi агенттiгi </w:t>
      </w:r>
    </w:p>
    <w:p>
      <w:pPr>
        <w:spacing w:after="0"/>
        <w:ind w:left="0"/>
        <w:jc w:val="both"/>
      </w:pPr>
      <w:r>
        <w:rPr>
          <w:rFonts w:ascii="Times New Roman"/>
          <w:b w:val="false"/>
          <w:i w:val="false"/>
          <w:color w:val="000000"/>
          <w:sz w:val="28"/>
        </w:rPr>
        <w:t xml:space="preserve">Басты мақсаты   Мемлекеттiң, азаматтардың және шаруашылық </w:t>
      </w:r>
      <w:r>
        <w:br/>
      </w:r>
      <w:r>
        <w:rPr>
          <w:rFonts w:ascii="Times New Roman"/>
          <w:b w:val="false"/>
          <w:i w:val="false"/>
          <w:color w:val="000000"/>
          <w:sz w:val="28"/>
        </w:rPr>
        <w:t xml:space="preserve">
                жүргiзушi субъектiлердiң мүдделерiн қаржылық, </w:t>
      </w:r>
      <w:r>
        <w:br/>
      </w:r>
      <w:r>
        <w:rPr>
          <w:rFonts w:ascii="Times New Roman"/>
          <w:b w:val="false"/>
          <w:i w:val="false"/>
          <w:color w:val="000000"/>
          <w:sz w:val="28"/>
        </w:rPr>
        <w:t xml:space="preserve">
                әлеуметтiк және өзге тәуекелдерден қорғаудың </w:t>
      </w:r>
      <w:r>
        <w:br/>
      </w:r>
      <w:r>
        <w:rPr>
          <w:rFonts w:ascii="Times New Roman"/>
          <w:b w:val="false"/>
          <w:i w:val="false"/>
          <w:color w:val="000000"/>
          <w:sz w:val="28"/>
        </w:rPr>
        <w:t xml:space="preserve">
                тиiмдi тетiгі және ұзақ мерзiмдi iшкi </w:t>
      </w:r>
      <w:r>
        <w:br/>
      </w:r>
      <w:r>
        <w:rPr>
          <w:rFonts w:ascii="Times New Roman"/>
          <w:b w:val="false"/>
          <w:i w:val="false"/>
          <w:color w:val="000000"/>
          <w:sz w:val="28"/>
        </w:rPr>
        <w:t xml:space="preserve">
                инвестициялардың сенiмдi көзi ретiнде сақтандырудың </w:t>
      </w:r>
      <w:r>
        <w:br/>
      </w:r>
      <w:r>
        <w:rPr>
          <w:rFonts w:ascii="Times New Roman"/>
          <w:b w:val="false"/>
          <w:i w:val="false"/>
          <w:color w:val="000000"/>
          <w:sz w:val="28"/>
        </w:rPr>
        <w:t xml:space="preserve">
                ролiн нығайтуға бағытталған ұлттық сақтандыру </w:t>
      </w:r>
      <w:r>
        <w:br/>
      </w:r>
      <w:r>
        <w:rPr>
          <w:rFonts w:ascii="Times New Roman"/>
          <w:b w:val="false"/>
          <w:i w:val="false"/>
          <w:color w:val="000000"/>
          <w:sz w:val="28"/>
        </w:rPr>
        <w:t xml:space="preserve">
                индустриясын одан әрi реформалау </w:t>
      </w:r>
    </w:p>
    <w:p>
      <w:pPr>
        <w:spacing w:after="0"/>
        <w:ind w:left="0"/>
        <w:jc w:val="both"/>
      </w:pPr>
      <w:r>
        <w:rPr>
          <w:rFonts w:ascii="Times New Roman"/>
          <w:b w:val="false"/>
          <w:i w:val="false"/>
          <w:color w:val="000000"/>
          <w:sz w:val="28"/>
        </w:rPr>
        <w:t xml:space="preserve">Негiзгi         жеке сақтандыруды дамыту, оның iшiнде оның ұзақ </w:t>
      </w:r>
      <w:r>
        <w:br/>
      </w:r>
      <w:r>
        <w:rPr>
          <w:rFonts w:ascii="Times New Roman"/>
          <w:b w:val="false"/>
          <w:i w:val="false"/>
          <w:color w:val="000000"/>
          <w:sz w:val="28"/>
        </w:rPr>
        <w:t xml:space="preserve">
мiндеттер       мерзiмдi және жинақтаушы түрлерiн; </w:t>
      </w:r>
      <w:r>
        <w:br/>
      </w:r>
      <w:r>
        <w:rPr>
          <w:rFonts w:ascii="Times New Roman"/>
          <w:b w:val="false"/>
          <w:i w:val="false"/>
          <w:color w:val="000000"/>
          <w:sz w:val="28"/>
        </w:rPr>
        <w:t xml:space="preserve">
                өзара сақтандыру жүйесiн дамыту; </w:t>
      </w:r>
      <w:r>
        <w:br/>
      </w:r>
      <w:r>
        <w:rPr>
          <w:rFonts w:ascii="Times New Roman"/>
          <w:b w:val="false"/>
          <w:i w:val="false"/>
          <w:color w:val="000000"/>
          <w:sz w:val="28"/>
        </w:rPr>
        <w:t xml:space="preserve">
                халықтың сақтандыру мәдениетiн арттыру; </w:t>
      </w:r>
      <w:r>
        <w:br/>
      </w:r>
      <w:r>
        <w:rPr>
          <w:rFonts w:ascii="Times New Roman"/>
          <w:b w:val="false"/>
          <w:i w:val="false"/>
          <w:color w:val="000000"/>
          <w:sz w:val="28"/>
        </w:rPr>
        <w:t xml:space="preserve">
                сақтандыру iсiн ақпараттандыру және автоматтандыру </w:t>
      </w:r>
      <w:r>
        <w:br/>
      </w:r>
      <w:r>
        <w:rPr>
          <w:rFonts w:ascii="Times New Roman"/>
          <w:b w:val="false"/>
          <w:i w:val="false"/>
          <w:color w:val="000000"/>
          <w:sz w:val="28"/>
        </w:rPr>
        <w:t xml:space="preserve">
                деңгейiн көтеру; </w:t>
      </w:r>
      <w:r>
        <w:br/>
      </w:r>
      <w:r>
        <w:rPr>
          <w:rFonts w:ascii="Times New Roman"/>
          <w:b w:val="false"/>
          <w:i w:val="false"/>
          <w:color w:val="000000"/>
          <w:sz w:val="28"/>
        </w:rPr>
        <w:t xml:space="preserve">
                мiндетті сақтандыру саласында мемлекеттік саясатты </w:t>
      </w:r>
      <w:r>
        <w:br/>
      </w:r>
      <w:r>
        <w:rPr>
          <w:rFonts w:ascii="Times New Roman"/>
          <w:b w:val="false"/>
          <w:i w:val="false"/>
          <w:color w:val="000000"/>
          <w:sz w:val="28"/>
        </w:rPr>
        <w:t xml:space="preserve">
                жасау және оның тиiмдiлігін арттыру; </w:t>
      </w:r>
      <w:r>
        <w:br/>
      </w:r>
      <w:r>
        <w:rPr>
          <w:rFonts w:ascii="Times New Roman"/>
          <w:b w:val="false"/>
          <w:i w:val="false"/>
          <w:color w:val="000000"/>
          <w:sz w:val="28"/>
        </w:rPr>
        <w:t xml:space="preserve">
                сақтандыру рыногының инфрақұрылымын одан әрi </w:t>
      </w:r>
      <w:r>
        <w:br/>
      </w:r>
      <w:r>
        <w:rPr>
          <w:rFonts w:ascii="Times New Roman"/>
          <w:b w:val="false"/>
          <w:i w:val="false"/>
          <w:color w:val="000000"/>
          <w:sz w:val="28"/>
        </w:rPr>
        <w:t xml:space="preserve">
                жетілдiру; </w:t>
      </w:r>
      <w:r>
        <w:br/>
      </w:r>
      <w:r>
        <w:rPr>
          <w:rFonts w:ascii="Times New Roman"/>
          <w:b w:val="false"/>
          <w:i w:val="false"/>
          <w:color w:val="000000"/>
          <w:sz w:val="28"/>
        </w:rPr>
        <w:t xml:space="preserve">
                сақтандыру саласында мамандарды даярлау және </w:t>
      </w:r>
      <w:r>
        <w:br/>
      </w:r>
      <w:r>
        <w:rPr>
          <w:rFonts w:ascii="Times New Roman"/>
          <w:b w:val="false"/>
          <w:i w:val="false"/>
          <w:color w:val="000000"/>
          <w:sz w:val="28"/>
        </w:rPr>
        <w:t xml:space="preserve">
                білiктiлiгiн арттыру; </w:t>
      </w:r>
      <w:r>
        <w:br/>
      </w:r>
      <w:r>
        <w:rPr>
          <w:rFonts w:ascii="Times New Roman"/>
          <w:b w:val="false"/>
          <w:i w:val="false"/>
          <w:color w:val="000000"/>
          <w:sz w:val="28"/>
        </w:rPr>
        <w:t xml:space="preserve">
                сақтандыру қызметiн реттеу мен қадағалау </w:t>
      </w:r>
      <w:r>
        <w:br/>
      </w:r>
      <w:r>
        <w:rPr>
          <w:rFonts w:ascii="Times New Roman"/>
          <w:b w:val="false"/>
          <w:i w:val="false"/>
          <w:color w:val="000000"/>
          <w:sz w:val="28"/>
        </w:rPr>
        <w:t xml:space="preserve">
                стандарттарын арттыру; </w:t>
      </w:r>
      <w:r>
        <w:br/>
      </w:r>
      <w:r>
        <w:rPr>
          <w:rFonts w:ascii="Times New Roman"/>
          <w:b w:val="false"/>
          <w:i w:val="false"/>
          <w:color w:val="000000"/>
          <w:sz w:val="28"/>
        </w:rPr>
        <w:t xml:space="preserve">
                қайта сақтандыру және ортақ сақтандыру тетiктерiн </w:t>
      </w:r>
      <w:r>
        <w:br/>
      </w:r>
      <w:r>
        <w:rPr>
          <w:rFonts w:ascii="Times New Roman"/>
          <w:b w:val="false"/>
          <w:i w:val="false"/>
          <w:color w:val="000000"/>
          <w:sz w:val="28"/>
        </w:rPr>
        <w:t xml:space="preserve">
                жетiлдiру. </w:t>
      </w:r>
    </w:p>
    <w:p>
      <w:pPr>
        <w:spacing w:after="0"/>
        <w:ind w:left="0"/>
        <w:jc w:val="both"/>
      </w:pPr>
      <w:r>
        <w:rPr>
          <w:rFonts w:ascii="Times New Roman"/>
          <w:b w:val="false"/>
          <w:i w:val="false"/>
          <w:color w:val="000000"/>
          <w:sz w:val="28"/>
        </w:rPr>
        <w:t xml:space="preserve">Күтiлетiн       Ұлттық сақтандыру индустриясының тұрақтылығын және </w:t>
      </w:r>
      <w:r>
        <w:br/>
      </w:r>
      <w:r>
        <w:rPr>
          <w:rFonts w:ascii="Times New Roman"/>
          <w:b w:val="false"/>
          <w:i w:val="false"/>
          <w:color w:val="000000"/>
          <w:sz w:val="28"/>
        </w:rPr>
        <w:t xml:space="preserve">
нәтиже          сенiмділігін нығайту, жеке сақтандыруға деген </w:t>
      </w:r>
      <w:r>
        <w:br/>
      </w:r>
      <w:r>
        <w:rPr>
          <w:rFonts w:ascii="Times New Roman"/>
          <w:b w:val="false"/>
          <w:i w:val="false"/>
          <w:color w:val="000000"/>
          <w:sz w:val="28"/>
        </w:rPr>
        <w:t xml:space="preserve">
                сұраныстың сапалы өсiміне алғы шарттарды жасау, </w:t>
      </w:r>
      <w:r>
        <w:br/>
      </w:r>
      <w:r>
        <w:rPr>
          <w:rFonts w:ascii="Times New Roman"/>
          <w:b w:val="false"/>
          <w:i w:val="false"/>
          <w:color w:val="000000"/>
          <w:sz w:val="28"/>
        </w:rPr>
        <w:t xml:space="preserve">
                сақтандыру рыногының қазiргі заманғы инфрақұрылымын </w:t>
      </w:r>
      <w:r>
        <w:br/>
      </w:r>
      <w:r>
        <w:rPr>
          <w:rFonts w:ascii="Times New Roman"/>
          <w:b w:val="false"/>
          <w:i w:val="false"/>
          <w:color w:val="000000"/>
          <w:sz w:val="28"/>
        </w:rPr>
        <w:t xml:space="preserve">
                құру, халықтың сақтандыру мәдениетiнiң деңгейiн </w:t>
      </w:r>
      <w:r>
        <w:br/>
      </w:r>
      <w:r>
        <w:rPr>
          <w:rFonts w:ascii="Times New Roman"/>
          <w:b w:val="false"/>
          <w:i w:val="false"/>
          <w:color w:val="000000"/>
          <w:sz w:val="28"/>
        </w:rPr>
        <w:t xml:space="preserve">
                көтеру, мiндеттi сақтандырудың тиiмдi жүйесiн құру, </w:t>
      </w:r>
      <w:r>
        <w:br/>
      </w:r>
      <w:r>
        <w:rPr>
          <w:rFonts w:ascii="Times New Roman"/>
          <w:b w:val="false"/>
          <w:i w:val="false"/>
          <w:color w:val="000000"/>
          <w:sz w:val="28"/>
        </w:rPr>
        <w:t xml:space="preserve">
                сақтандыру аясында кадрлық әлуеттi жақсарту, жаңа </w:t>
      </w:r>
      <w:r>
        <w:br/>
      </w:r>
      <w:r>
        <w:rPr>
          <w:rFonts w:ascii="Times New Roman"/>
          <w:b w:val="false"/>
          <w:i w:val="false"/>
          <w:color w:val="000000"/>
          <w:sz w:val="28"/>
        </w:rPr>
        <w:t xml:space="preserve">
                сақтандыру өнiмдерi мен технологияларды ендiру, </w:t>
      </w:r>
      <w:r>
        <w:br/>
      </w:r>
      <w:r>
        <w:rPr>
          <w:rFonts w:ascii="Times New Roman"/>
          <w:b w:val="false"/>
          <w:i w:val="false"/>
          <w:color w:val="000000"/>
          <w:sz w:val="28"/>
        </w:rPr>
        <w:t xml:space="preserve">
                сақтандыру қызметiнiң сапасын жақсарту, сақтандыру </w:t>
      </w:r>
      <w:r>
        <w:br/>
      </w:r>
      <w:r>
        <w:rPr>
          <w:rFonts w:ascii="Times New Roman"/>
          <w:b w:val="false"/>
          <w:i w:val="false"/>
          <w:color w:val="000000"/>
          <w:sz w:val="28"/>
        </w:rPr>
        <w:t xml:space="preserve">
                рыногы қатысушыларын қадағалау мен реттеудiң </w:t>
      </w:r>
      <w:r>
        <w:br/>
      </w:r>
      <w:r>
        <w:rPr>
          <w:rFonts w:ascii="Times New Roman"/>
          <w:b w:val="false"/>
          <w:i w:val="false"/>
          <w:color w:val="000000"/>
          <w:sz w:val="28"/>
        </w:rPr>
        <w:t xml:space="preserve">
                тиiмдiлігін арттыру. </w:t>
      </w:r>
      <w:r>
        <w:br/>
      </w:r>
      <w:r>
        <w:rPr>
          <w:rFonts w:ascii="Times New Roman"/>
          <w:b w:val="false"/>
          <w:i w:val="false"/>
          <w:color w:val="000000"/>
          <w:sz w:val="28"/>
        </w:rPr>
        <w:t>
 </w:t>
      </w:r>
      <w:r>
        <w:br/>
      </w:r>
      <w:r>
        <w:rPr>
          <w:rFonts w:ascii="Times New Roman"/>
          <w:b w:val="false"/>
          <w:i w:val="false"/>
          <w:color w:val="000000"/>
          <w:sz w:val="28"/>
        </w:rPr>
        <w:t xml:space="preserve">
  Қажетті         Мөлшері 2005 жылғы бюджетте анықталатын </w:t>
      </w:r>
      <w:r>
        <w:br/>
      </w:r>
      <w:r>
        <w:rPr>
          <w:rFonts w:ascii="Times New Roman"/>
          <w:b w:val="false"/>
          <w:i w:val="false"/>
          <w:color w:val="000000"/>
          <w:sz w:val="28"/>
        </w:rPr>
        <w:t xml:space="preserve">
ресурстар мен   республикалық бюджеттің қаражаты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көздері </w:t>
      </w:r>
    </w:p>
    <w:p>
      <w:pPr>
        <w:spacing w:after="0"/>
        <w:ind w:left="0"/>
        <w:jc w:val="both"/>
      </w:pPr>
      <w:r>
        <w:rPr>
          <w:rFonts w:ascii="Times New Roman"/>
          <w:b w:val="false"/>
          <w:i w:val="false"/>
          <w:color w:val="000000"/>
          <w:sz w:val="28"/>
        </w:rPr>
        <w:t xml:space="preserve">Іске асыру </w:t>
      </w:r>
      <w:r>
        <w:br/>
      </w:r>
      <w:r>
        <w:rPr>
          <w:rFonts w:ascii="Times New Roman"/>
          <w:b w:val="false"/>
          <w:i w:val="false"/>
          <w:color w:val="000000"/>
          <w:sz w:val="28"/>
        </w:rPr>
        <w:t xml:space="preserve">
мерзімі         2004-2006 жылдар       </w:t>
      </w:r>
    </w:p>
    <w:p>
      <w:pPr>
        <w:spacing w:after="0"/>
        <w:ind w:left="0"/>
        <w:jc w:val="left"/>
      </w:pPr>
      <w:r>
        <w:rPr>
          <w:rFonts w:ascii="Times New Roman"/>
          <w:b/>
          <w:i w:val="false"/>
          <w:color w:val="000000"/>
        </w:rPr>
        <w:t xml:space="preserve"> 2. Кiрiспе </w:t>
      </w:r>
    </w:p>
    <w:p>
      <w:pPr>
        <w:spacing w:after="0"/>
        <w:ind w:left="0"/>
        <w:jc w:val="both"/>
      </w:pPr>
      <w:r>
        <w:rPr>
          <w:rFonts w:ascii="Times New Roman"/>
          <w:b w:val="false"/>
          <w:i w:val="false"/>
          <w:color w:val="000000"/>
          <w:sz w:val="28"/>
        </w:rPr>
        <w:t xml:space="preserve">      Қазақстан Республикасы Президентiнiң 2000 жылғы 27 қарашадағы </w:t>
      </w:r>
      <w:r>
        <w:br/>
      </w:r>
      <w:r>
        <w:rPr>
          <w:rFonts w:ascii="Times New Roman"/>
          <w:b w:val="false"/>
          <w:i w:val="false"/>
          <w:color w:val="000000"/>
          <w:sz w:val="28"/>
        </w:rPr>
        <w:t xml:space="preserve">
N 491 Жарлығымен бекiтiлген Қазақстан Республикасында сақтандыруды дамытудың 2000-2002 жылдарға арналған мемлекеттік бағдарламасын iске асыру экономиканың сақтандыру секторы дамуының белгiленген деңгейiне қол жеткiзуге жол ашты және осы салада одан әрi қайта құрулар үшiн алғышарттар жасады. </w:t>
      </w:r>
      <w:r>
        <w:br/>
      </w:r>
      <w:r>
        <w:rPr>
          <w:rFonts w:ascii="Times New Roman"/>
          <w:b w:val="false"/>
          <w:i w:val="false"/>
          <w:color w:val="000000"/>
          <w:sz w:val="28"/>
        </w:rPr>
        <w:t xml:space="preserve">
      Атап айтқанда, базалық сақтандыру заңдары жалпы алғанда реттеу мен қадағалаудың халықаралық стандарттарын ескере отырып құрылды, мiндеттi сақтандыру түрлерiнiң тiзбесiн оңтайландыру бойынша шаралар қабылданды, сақтандыру ұйымдарының қызметiне қойылатын талаптар жаңа сапа деңгейiне көтерілдi, оның iшiнде олардың ашық болуы мен қаржы тұрақтылығына, сақтандыру қызметi тұтынушыларының заңды мүдделерiн қорғау жүйесiн құру, сақтандыру рыногының қалыптасуы мен оның инфрақұрылымын дамыту бойынша бастапқы іс-шаралар жүзеге асырылды. </w:t>
      </w:r>
      <w:r>
        <w:br/>
      </w:r>
      <w:r>
        <w:rPr>
          <w:rFonts w:ascii="Times New Roman"/>
          <w:b w:val="false"/>
          <w:i w:val="false"/>
          <w:color w:val="000000"/>
          <w:sz w:val="28"/>
        </w:rPr>
        <w:t xml:space="preserve">
      Сонымен қатар, ел экономикасы дамуының қазiргi заманғы кезеңi, оның iшiнде мемлекет iшiнде, сол сияқты әлемдiк кеңістікте де осы саладағы үрдiстердi ескере отырып ұлттық сақтандыру индустриясының алдына жаңа мақсаттар мен мiндеттер қойып отыр. Сондықтан да республиканың ортамерзiмдi перспективаға сақтандыру рыногы дамуының басым бағыттарын және оларды iске асыру жолдарын уақтылы әрi нақты белгiлеу өте маңызды болып табылады. Бұл көптеген факторлармен негiзделген, оның iшiнде тәуекелдi басқарудың тиiмдi рыноктік механизмдердiң бiрi ретiнде сақтандыруды дамыту экономиканың басқа салаларының тұрақты дамуына мүмкiндiк туғызады. </w:t>
      </w:r>
      <w:r>
        <w:br/>
      </w:r>
      <w:r>
        <w:rPr>
          <w:rFonts w:ascii="Times New Roman"/>
          <w:b w:val="false"/>
          <w:i w:val="false"/>
          <w:color w:val="000000"/>
          <w:sz w:val="28"/>
        </w:rPr>
        <w:t xml:space="preserve">
      Сонымен қатар, осы Бағдарламаны әзiрлеудiң қажеттілігi сақтандыру институтын қолдану саласы көптеген әр түрлiлігімен ерекшеленетiнімен негізделген және қоғамдық қатынастардың барлық сапасын қамтиды. Мұндайда сақтандырудың тиiмділiгі оны қолдану саласының (аясының) ерекшелiктерiн есепке алуға бiршама тәуелдi болады, сондықтан сақтандырудың осы немесе басқа түрлерiн дамытудың құқықтық, экономикалық және өзге алғышарттарын жасау жөнiндегі мәселелердi шешу үшiн тиiсті салалық мемлекеттiк органдар iске қосылуы тиiс. </w:t>
      </w:r>
      <w:r>
        <w:br/>
      </w:r>
      <w:r>
        <w:rPr>
          <w:rFonts w:ascii="Times New Roman"/>
          <w:b w:val="false"/>
          <w:i w:val="false"/>
          <w:color w:val="000000"/>
          <w:sz w:val="28"/>
        </w:rPr>
        <w:t>
      Осы Бағдарламада Қазақстан Республикасы Үкiметiнiң 2003 жылғы 28 шiлдедегі N 753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Республикасының қаржы секторын дамыту тұжырымдамасында айқындалған отандық сақтандыру рыногын дамыту жөнiндегі негiзгі шараларды iске асыру көзделген. </w:t>
      </w:r>
    </w:p>
    <w:p>
      <w:pPr>
        <w:spacing w:after="0"/>
        <w:ind w:left="0"/>
        <w:jc w:val="left"/>
      </w:pPr>
      <w:r>
        <w:rPr>
          <w:rFonts w:ascii="Times New Roman"/>
          <w:b/>
          <w:i w:val="false"/>
          <w:color w:val="000000"/>
        </w:rPr>
        <w:t xml:space="preserve"> 3. Қазiргі жай-күйiмен проблемаларды талдау </w:t>
      </w:r>
    </w:p>
    <w:p>
      <w:pPr>
        <w:spacing w:after="0"/>
        <w:ind w:left="0"/>
        <w:jc w:val="both"/>
      </w:pPr>
      <w:r>
        <w:rPr>
          <w:rFonts w:ascii="Times New Roman"/>
          <w:b/>
          <w:i w:val="false"/>
          <w:color w:val="000000"/>
          <w:sz w:val="28"/>
        </w:rPr>
        <w:t xml:space="preserve">       3.1. Сақтандыру рыногы жөнiнде жалпы мәлiметтер </w:t>
      </w:r>
    </w:p>
    <w:p>
      <w:pPr>
        <w:spacing w:after="0"/>
        <w:ind w:left="0"/>
        <w:jc w:val="both"/>
      </w:pPr>
      <w:r>
        <w:rPr>
          <w:rFonts w:ascii="Times New Roman"/>
          <w:b w:val="false"/>
          <w:i w:val="false"/>
          <w:color w:val="000000"/>
          <w:sz w:val="28"/>
        </w:rPr>
        <w:t xml:space="preserve">      2004 жылғы 1 қаңтардағы жағдай бойынша Қазақстан Республикасының сақтандыру рыногында лицензиялары бар қызметтi 32 сақтандыру ұйымы (оның iшiнде 1 - өмiрдi сақтандыру бойынша, 6 - Қазақстан Республикасының резидент еместерiнiң қатысуымен), 6 сақтандыру брокері, 28 актуарий және сақтандыру ұйымына аудит жасауға лицензиясы бар 34 аудиторлық ұйым жүзеге асырады. </w:t>
      </w:r>
      <w:r>
        <w:br/>
      </w:r>
      <w:r>
        <w:rPr>
          <w:rFonts w:ascii="Times New Roman"/>
          <w:b w:val="false"/>
          <w:i w:val="false"/>
          <w:color w:val="000000"/>
          <w:sz w:val="28"/>
        </w:rPr>
        <w:t xml:space="preserve">
      Есептi күнде 29 сақтандыру ұйымы сақтандыру төлемдерiне кепiлдiк беру қорының қатысушылары болып табылады. </w:t>
      </w:r>
      <w:r>
        <w:br/>
      </w:r>
      <w:r>
        <w:rPr>
          <w:rFonts w:ascii="Times New Roman"/>
          <w:b w:val="false"/>
          <w:i w:val="false"/>
          <w:color w:val="000000"/>
          <w:sz w:val="28"/>
        </w:rPr>
        <w:t>
</w:t>
      </w:r>
      <w:r>
        <w:rPr>
          <w:rFonts w:ascii="Times New Roman"/>
          <w:b/>
          <w:i w:val="false"/>
          <w:color w:val="000000"/>
          <w:sz w:val="28"/>
        </w:rPr>
        <w:t xml:space="preserve">       Сақтандыру сыйлықақылары </w:t>
      </w:r>
      <w:r>
        <w:rPr>
          <w:rFonts w:ascii="Times New Roman"/>
          <w:b w:val="false"/>
          <w:i w:val="false"/>
          <w:color w:val="000000"/>
          <w:sz w:val="28"/>
        </w:rPr>
        <w:t xml:space="preserve">. 2003 жылы жиналған сақтандыру сыйлықақыларының жиынтық көлемi 28,9 млрд. теңге болды, бұл 2002 жылда жиналған көлемнен 27,2%-ға көп.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Сақтандыру сыйлықақысының  !01.01.03! 01.01.04 жылға ! 2003/2002 ж. </w:t>
      </w:r>
      <w:r>
        <w:br/>
      </w:r>
      <w:r>
        <w:rPr>
          <w:rFonts w:ascii="Times New Roman"/>
          <w:b w:val="false"/>
          <w:i w:val="false"/>
          <w:color w:val="000000"/>
          <w:sz w:val="28"/>
        </w:rPr>
        <w:t xml:space="preserve">
       түсуі                ! жылға  !----------------! өзгеруі, </w:t>
      </w:r>
      <w:r>
        <w:br/>
      </w:r>
      <w:r>
        <w:rPr>
          <w:rFonts w:ascii="Times New Roman"/>
          <w:b w:val="false"/>
          <w:i w:val="false"/>
          <w:color w:val="000000"/>
          <w:sz w:val="28"/>
        </w:rPr>
        <w:t xml:space="preserve">
                            !        ! Сомасы !үлесі %!   %-пен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оның ішінде:         22719,4  28 870,2 100,0     27,2 </w:t>
      </w:r>
      <w:r>
        <w:br/>
      </w:r>
      <w:r>
        <w:rPr>
          <w:rFonts w:ascii="Times New Roman"/>
          <w:b w:val="false"/>
          <w:i w:val="false"/>
          <w:color w:val="000000"/>
          <w:sz w:val="28"/>
        </w:rPr>
        <w:t xml:space="preserve">
Мiндетті сақтандыру бойынша    1201,8    2841,6   9,8    136,4 </w:t>
      </w:r>
      <w:r>
        <w:br/>
      </w:r>
      <w:r>
        <w:rPr>
          <w:rFonts w:ascii="Times New Roman"/>
          <w:b w:val="false"/>
          <w:i w:val="false"/>
          <w:color w:val="000000"/>
          <w:sz w:val="28"/>
        </w:rPr>
        <w:t xml:space="preserve">
Ерiктi жеке сақтандыру </w:t>
      </w:r>
      <w:r>
        <w:br/>
      </w:r>
      <w:r>
        <w:rPr>
          <w:rFonts w:ascii="Times New Roman"/>
          <w:b w:val="false"/>
          <w:i w:val="false"/>
          <w:color w:val="000000"/>
          <w:sz w:val="28"/>
        </w:rPr>
        <w:t xml:space="preserve">
бойынша                        1913,0    2778,4   9,6     45,2 </w:t>
      </w:r>
      <w:r>
        <w:br/>
      </w:r>
      <w:r>
        <w:rPr>
          <w:rFonts w:ascii="Times New Roman"/>
          <w:b w:val="false"/>
          <w:i w:val="false"/>
          <w:color w:val="000000"/>
          <w:sz w:val="28"/>
        </w:rPr>
        <w:t xml:space="preserve">
Ерiктi мүлiктiк сақтандыру </w:t>
      </w:r>
      <w:r>
        <w:br/>
      </w:r>
      <w:r>
        <w:rPr>
          <w:rFonts w:ascii="Times New Roman"/>
          <w:b w:val="false"/>
          <w:i w:val="false"/>
          <w:color w:val="000000"/>
          <w:sz w:val="28"/>
        </w:rPr>
        <w:t xml:space="preserve">
бойынша                       19604,6   23250,2  80,6     18,6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2004 жылғы 1 қаңтарға мiндетті сақтандыру бойынша сақтандыру сыйлықақыларының көлемі өткен жылдың осындай көрсеткiшiнен 136,4%-ке асады. Ерiктi жеке сақтандыру бойынша ұлғаю 45,2%, ерiктi мүлiктiк сақтандыру бойынша 18,6% болды. </w:t>
      </w:r>
      <w:r>
        <w:br/>
      </w:r>
      <w:r>
        <w:rPr>
          <w:rFonts w:ascii="Times New Roman"/>
          <w:b w:val="false"/>
          <w:i w:val="false"/>
          <w:color w:val="000000"/>
          <w:sz w:val="28"/>
        </w:rPr>
        <w:t xml:space="preserve">
      Сақтандыру салалары бойынша (life, non-life) жиналған сақтандыру сыйлықақыларының көлемі былайша көрінеді. </w:t>
      </w:r>
      <w:r>
        <w:br/>
      </w:r>
      <w:r>
        <w:rPr>
          <w:rFonts w:ascii="Times New Roman"/>
          <w:b w:val="false"/>
          <w:i w:val="false"/>
          <w:color w:val="000000"/>
          <w:sz w:val="28"/>
        </w:rPr>
        <w:t xml:space="preserve">
      "Өмiрдi сақтандыру" саласы. 2003 жылғы кезең үшiн "өмiрдi сақтандыру" саласы бойынша жиналған сақтандыру сыйлықақыларының көлемi 430,2 млн. теңге ($ 3,1 млн.) болды, бұл 2002 жылдың осы көрсеткішінен 2 есеге көп. "Өмiрдi сақтандыру" саласы бойынша есептi күнге жиналған сақтандыру сыйлықақыларының үлесi 2003 жылдың 1 қаңтарына 0,9%-ке қарсы 1,5% болды. </w:t>
      </w:r>
      <w:r>
        <w:br/>
      </w:r>
      <w:r>
        <w:rPr>
          <w:rFonts w:ascii="Times New Roman"/>
          <w:b w:val="false"/>
          <w:i w:val="false"/>
          <w:color w:val="000000"/>
          <w:sz w:val="28"/>
        </w:rPr>
        <w:t xml:space="preserve">
      "Жалпы сақтандыру" саласы. "Жалпы сақтандыру" саласы бойынша 2003 жылғы кезең үшін жиналған сақтандыру сыйлықақыларының көлемi 28,4 млрд. теңге ($204,0 млн.) болды, бұл 2002 жылғы осыған ұқсас, кезеңнен 26,3%-ға артық. </w:t>
      </w:r>
      <w:r>
        <w:br/>
      </w:r>
      <w:r>
        <w:rPr>
          <w:rFonts w:ascii="Times New Roman"/>
          <w:b w:val="false"/>
          <w:i w:val="false"/>
          <w:color w:val="000000"/>
          <w:sz w:val="28"/>
        </w:rPr>
        <w:t xml:space="preserve">
      Қазақстан Республикасы резидент еместерiнiң қатысуымен сақтандыру компанияларының 2004 ж. 1.01. жағдай бойынша жинаған сақтандыру сыйлықақыларының үлесi 37,5% (10,8 млрд. теңге) болып отыр. </w:t>
      </w:r>
      <w:r>
        <w:br/>
      </w:r>
      <w:r>
        <w:rPr>
          <w:rFonts w:ascii="Times New Roman"/>
          <w:b w:val="false"/>
          <w:i w:val="false"/>
          <w:color w:val="000000"/>
          <w:sz w:val="28"/>
        </w:rPr>
        <w:t xml:space="preserve">
      Қайта сақтандыруға берiлген сақтандыру сыйлықақыларының көлемi 16,8 млрд. теңге немесе сақтандыру сыйлықақыларының жиынтық көлемiнiң 58,2%-і болып отыр. Мұндайда резидент еместерге қайта сақтандыруға сақтандыру сыйлықақыларының жиынтық көлемiнiң 54,2%-i берiлiп отыр. </w:t>
      </w:r>
      <w:r>
        <w:br/>
      </w:r>
      <w:r>
        <w:rPr>
          <w:rFonts w:ascii="Times New Roman"/>
          <w:b w:val="false"/>
          <w:i w:val="false"/>
          <w:color w:val="000000"/>
          <w:sz w:val="28"/>
        </w:rPr>
        <w:t>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Қайта сақтандыруға берілген  ! 01.12.03 жылға.!  01.10.04 жылға </w:t>
      </w:r>
      <w:r>
        <w:br/>
      </w:r>
      <w:r>
        <w:rPr>
          <w:rFonts w:ascii="Times New Roman"/>
          <w:b w:val="false"/>
          <w:i w:val="false"/>
          <w:color w:val="000000"/>
          <w:sz w:val="28"/>
        </w:rPr>
        <w:t xml:space="preserve">
 сақтандыру сыйлықақылары     !--------------------------------- </w:t>
      </w:r>
      <w:r>
        <w:br/>
      </w:r>
      <w:r>
        <w:rPr>
          <w:rFonts w:ascii="Times New Roman"/>
          <w:b w:val="false"/>
          <w:i w:val="false"/>
          <w:color w:val="000000"/>
          <w:sz w:val="28"/>
        </w:rPr>
        <w:t xml:space="preserve">
                              ! Сомасы !үлесі, ! Сомасы ! үлесі, </w:t>
      </w:r>
      <w:r>
        <w:br/>
      </w:r>
      <w:r>
        <w:rPr>
          <w:rFonts w:ascii="Times New Roman"/>
          <w:b w:val="false"/>
          <w:i w:val="false"/>
          <w:color w:val="000000"/>
          <w:sz w:val="28"/>
        </w:rPr>
        <w:t xml:space="preserve">
                              !        !%-пен* !        ! %-пен* </w:t>
      </w:r>
      <w:r>
        <w:br/>
      </w:r>
      <w:r>
        <w:rPr>
          <w:rFonts w:ascii="Times New Roman"/>
          <w:b w:val="false"/>
          <w:i w:val="false"/>
          <w:color w:val="000000"/>
          <w:sz w:val="28"/>
        </w:rPr>
        <w:t xml:space="preserve">
------------------------------------------------------------------- </w:t>
      </w:r>
      <w:r>
        <w:br/>
      </w:r>
      <w:r>
        <w:rPr>
          <w:rFonts w:ascii="Times New Roman"/>
          <w:b w:val="false"/>
          <w:i w:val="false"/>
          <w:color w:val="000000"/>
          <w:sz w:val="28"/>
        </w:rPr>
        <w:t xml:space="preserve">
Қайта сақтандыруға берілген </w:t>
      </w:r>
      <w:r>
        <w:br/>
      </w:r>
      <w:r>
        <w:rPr>
          <w:rFonts w:ascii="Times New Roman"/>
          <w:b w:val="false"/>
          <w:i w:val="false"/>
          <w:color w:val="000000"/>
          <w:sz w:val="28"/>
        </w:rPr>
        <w:t xml:space="preserve">
барлығы, оның iшiнде           16865,1   74,2   16776,2    58,2 </w:t>
      </w:r>
      <w:r>
        <w:br/>
      </w:r>
      <w:r>
        <w:rPr>
          <w:rFonts w:ascii="Times New Roman"/>
          <w:b w:val="false"/>
          <w:i w:val="false"/>
          <w:color w:val="000000"/>
          <w:sz w:val="28"/>
        </w:rPr>
        <w:t xml:space="preserve">
Резидент еместерге             15469,8   68,1   15654,8    54,2 </w:t>
      </w:r>
      <w:r>
        <w:br/>
      </w:r>
      <w:r>
        <w:rPr>
          <w:rFonts w:ascii="Times New Roman"/>
          <w:b w:val="false"/>
          <w:i w:val="false"/>
          <w:color w:val="000000"/>
          <w:sz w:val="28"/>
        </w:rPr>
        <w:t xml:space="preserve">
Резиденттерге                   1395,3    6,1    1121,4     4,0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Қайта сақтандыруға берiлген сақтандыру сыйлықақыларының жалпы сомасында негізгi үлесті ерiкті мүлiктік сақтандыру бойынша сыйлықақылар - 96,8%, epiкті жеке сақтандыру бойынша - 2,9%, мiндеттi сақтандыру бойынша - 0,3% алып отыр. </w:t>
      </w:r>
      <w:r>
        <w:br/>
      </w:r>
      <w:r>
        <w:rPr>
          <w:rFonts w:ascii="Times New Roman"/>
          <w:b w:val="false"/>
          <w:i w:val="false"/>
          <w:color w:val="000000"/>
          <w:sz w:val="28"/>
        </w:rPr>
        <w:t>
</w:t>
      </w:r>
      <w:r>
        <w:rPr>
          <w:rFonts w:ascii="Times New Roman"/>
          <w:b/>
          <w:i w:val="false"/>
          <w:color w:val="000000"/>
          <w:sz w:val="28"/>
        </w:rPr>
        <w:t xml:space="preserve">       Сақтандыру төлемдерi </w:t>
      </w:r>
      <w:r>
        <w:rPr>
          <w:rFonts w:ascii="Times New Roman"/>
          <w:b w:val="false"/>
          <w:i w:val="false"/>
          <w:color w:val="000000"/>
          <w:sz w:val="28"/>
        </w:rPr>
        <w:t xml:space="preserve">. 2003 жылы жасалған сақтандыру төлемдерiнiң жалпы көлемi 2002 жылдың деректерiмен салыстырғанда 80,2 %-ке арта отырып 4,2 млрд. теңге ($ 29,1 млн.) болды. Сонымен бiрге қайта сақтандыру ұйымдары қайта сақтандыру есебінен өтеп отырған сақтандыру төлемдерінің үлесi 19% (0,8 млрд. теңге) болып отыр. </w:t>
      </w:r>
    </w:p>
    <w:p>
      <w:pPr>
        <w:spacing w:after="0"/>
        <w:ind w:left="0"/>
        <w:jc w:val="both"/>
      </w:pPr>
      <w:r>
        <w:rPr>
          <w:rFonts w:ascii="Times New Roman"/>
          <w:b w:val="false"/>
          <w:i w:val="false"/>
          <w:color w:val="000000"/>
          <w:sz w:val="28"/>
        </w:rPr>
        <w:t xml:space="preserve">                                                  млн. теңге __________________________________________________________________ </w:t>
      </w:r>
      <w:r>
        <w:br/>
      </w:r>
      <w:r>
        <w:rPr>
          <w:rFonts w:ascii="Times New Roman"/>
          <w:b w:val="false"/>
          <w:i w:val="false"/>
          <w:color w:val="000000"/>
          <w:sz w:val="28"/>
        </w:rPr>
        <w:t xml:space="preserve">
   Сақтандыру төлемдері   !01.01.03! 01.01.04 жылға ! 2003/2002  </w:t>
      </w:r>
      <w:r>
        <w:br/>
      </w:r>
      <w:r>
        <w:rPr>
          <w:rFonts w:ascii="Times New Roman"/>
          <w:b w:val="false"/>
          <w:i w:val="false"/>
          <w:color w:val="000000"/>
          <w:sz w:val="28"/>
        </w:rPr>
        <w:t xml:space="preserve">
                          ! жылға  !----------------! жылмен </w:t>
      </w:r>
      <w:r>
        <w:br/>
      </w:r>
      <w:r>
        <w:rPr>
          <w:rFonts w:ascii="Times New Roman"/>
          <w:b w:val="false"/>
          <w:i w:val="false"/>
          <w:color w:val="000000"/>
          <w:sz w:val="28"/>
        </w:rPr>
        <w:t xml:space="preserve">
                          !        ! Сомасы !үлесі %! салыстырғанда, </w:t>
      </w:r>
      <w:r>
        <w:br/>
      </w:r>
      <w:r>
        <w:rPr>
          <w:rFonts w:ascii="Times New Roman"/>
          <w:b w:val="false"/>
          <w:i w:val="false"/>
          <w:color w:val="000000"/>
          <w:sz w:val="28"/>
        </w:rPr>
        <w:t xml:space="preserve">
                          !        !        !       ! %-пен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оның ішінде        2315,2   4172,4   100,0     80,2 </w:t>
      </w:r>
      <w:r>
        <w:br/>
      </w:r>
      <w:r>
        <w:rPr>
          <w:rFonts w:ascii="Times New Roman"/>
          <w:b w:val="false"/>
          <w:i w:val="false"/>
          <w:color w:val="000000"/>
          <w:sz w:val="28"/>
        </w:rPr>
        <w:t xml:space="preserve">
мыналар бойынша:               </w:t>
      </w:r>
      <w:r>
        <w:br/>
      </w:r>
      <w:r>
        <w:rPr>
          <w:rFonts w:ascii="Times New Roman"/>
          <w:b w:val="false"/>
          <w:i w:val="false"/>
          <w:color w:val="000000"/>
          <w:sz w:val="28"/>
        </w:rPr>
        <w:t xml:space="preserve">
Мiндетті сақтандыру </w:t>
      </w:r>
      <w:r>
        <w:br/>
      </w:r>
      <w:r>
        <w:rPr>
          <w:rFonts w:ascii="Times New Roman"/>
          <w:b w:val="false"/>
          <w:i w:val="false"/>
          <w:color w:val="000000"/>
          <w:sz w:val="28"/>
        </w:rPr>
        <w:t xml:space="preserve">
бойынша                      759,1   1316,7    31,6     73,5 </w:t>
      </w:r>
      <w:r>
        <w:br/>
      </w:r>
      <w:r>
        <w:rPr>
          <w:rFonts w:ascii="Times New Roman"/>
          <w:b w:val="false"/>
          <w:i w:val="false"/>
          <w:color w:val="000000"/>
          <w:sz w:val="28"/>
        </w:rPr>
        <w:t xml:space="preserve">
Ерiктi жеке сақтандыру </w:t>
      </w:r>
      <w:r>
        <w:br/>
      </w:r>
      <w:r>
        <w:rPr>
          <w:rFonts w:ascii="Times New Roman"/>
          <w:b w:val="false"/>
          <w:i w:val="false"/>
          <w:color w:val="000000"/>
          <w:sz w:val="28"/>
        </w:rPr>
        <w:t xml:space="preserve">
бойынша                      586,4    988,6    23,7     68,8 </w:t>
      </w:r>
      <w:r>
        <w:br/>
      </w:r>
      <w:r>
        <w:rPr>
          <w:rFonts w:ascii="Times New Roman"/>
          <w:b w:val="false"/>
          <w:i w:val="false"/>
          <w:color w:val="000000"/>
          <w:sz w:val="28"/>
        </w:rPr>
        <w:t xml:space="preserve">
Ерiктi мүлiктiк сақтандыру </w:t>
      </w:r>
      <w:r>
        <w:br/>
      </w:r>
      <w:r>
        <w:rPr>
          <w:rFonts w:ascii="Times New Roman"/>
          <w:b w:val="false"/>
          <w:i w:val="false"/>
          <w:color w:val="000000"/>
          <w:sz w:val="28"/>
        </w:rPr>
        <w:t xml:space="preserve">
бойынша                      969,7   1867,1    44,7     92,7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2003 жылғы кезеңде жасалған сақтандыру төлемдерiнiң жалпы сомасы бойынша сақтандыру төлемдерінің мейлiнше көп көлемі автокөлiк иелерiнiң азаматтық-құқықтық жауапкершiлігін мiндеттi сақтандыру сыныбы бойынша төлемдердің жиынтық сомасының 31,5 %-i болды. Сақтандырудың осы сыныбы бойынша шығын коэффициентi 2003 жылдың желтоқсан айындағы осы сақтандыру сыныбы бойынша сақтандыру көлемінің өсуiне байланысты өткен айда 45,6%-ке көбейiп, 50,6% болды. </w:t>
      </w:r>
      <w:r>
        <w:br/>
      </w:r>
      <w:r>
        <w:rPr>
          <w:rFonts w:ascii="Times New Roman"/>
          <w:b w:val="false"/>
          <w:i w:val="false"/>
          <w:color w:val="000000"/>
          <w:sz w:val="28"/>
        </w:rPr>
        <w:t xml:space="preserve">
      Жалпы алғанда есептi күнге шығын коэффициентi (сақтандыру төлемдерiнiң сақтандыру сыйлықақыларына қатынасы) 14,5% болды. </w:t>
      </w:r>
    </w:p>
    <w:p>
      <w:pPr>
        <w:spacing w:after="0"/>
        <w:ind w:left="0"/>
        <w:jc w:val="both"/>
      </w:pPr>
      <w:r>
        <w:rPr>
          <w:rFonts w:ascii="Times New Roman"/>
          <w:b/>
          <w:i w:val="false"/>
          <w:color w:val="000000"/>
          <w:sz w:val="28"/>
        </w:rPr>
        <w:t xml:space="preserve">       Капитал </w:t>
      </w:r>
      <w:r>
        <w:rPr>
          <w:rFonts w:ascii="Times New Roman"/>
          <w:b w:val="false"/>
          <w:i w:val="false"/>
          <w:color w:val="000000"/>
          <w:sz w:val="28"/>
        </w:rPr>
        <w:t xml:space="preserve">. 2004 жылғы 1 қаңтардағы жағдай бойынша сақтандыру ұйымдарының меншiк капиталының мөлшерi 9,0 млрд.теңге ($ 63,0 млн.) болды, бұл өткен жылдың осындай кезеңiмен салыстырғанда 47,3 %-ке көп болды. </w:t>
      </w:r>
      <w:r>
        <w:br/>
      </w:r>
      <w:r>
        <w:rPr>
          <w:rFonts w:ascii="Times New Roman"/>
          <w:b w:val="false"/>
          <w:i w:val="false"/>
          <w:color w:val="000000"/>
          <w:sz w:val="28"/>
        </w:rPr>
        <w:t xml:space="preserve">
      Енгiзiлген нормативтерге сәйкес сақтандыру ұйымдарының меншiк капиталының жеткiлiктiгiн есептеуге өтiмдi қаржы активтері жатады.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Активтер. </w:t>
      </w:r>
      <w:r>
        <w:rPr>
          <w:rFonts w:ascii="Times New Roman"/>
          <w:b w:val="false"/>
          <w:i w:val="false"/>
          <w:color w:val="000000"/>
          <w:sz w:val="28"/>
        </w:rPr>
        <w:t xml:space="preserve"> Сақтандыру ұйымдары активтерінің жиынтық көлемi 2004 жылғы 1 қаңтарда 20,7 млрд. теңге ($ 144,5 млн.) болды, бұл 2003 жылғы 1 қаңтардағы дәл сондай көрсеткiштен 64,4 %-ке көп. </w:t>
      </w:r>
    </w:p>
    <w:p>
      <w:pPr>
        <w:spacing w:after="0"/>
        <w:ind w:left="0"/>
        <w:jc w:val="both"/>
      </w:pPr>
      <w:r>
        <w:rPr>
          <w:rFonts w:ascii="Times New Roman"/>
          <w:b/>
          <w:i w:val="false"/>
          <w:color w:val="000000"/>
          <w:sz w:val="28"/>
        </w:rPr>
        <w:t xml:space="preserve">       Мiндеттемелер </w:t>
      </w:r>
      <w:r>
        <w:rPr>
          <w:rFonts w:ascii="Times New Roman"/>
          <w:b w:val="false"/>
          <w:i w:val="false"/>
          <w:color w:val="000000"/>
          <w:sz w:val="28"/>
        </w:rPr>
        <w:t xml:space="preserve">. 2004 жылғы 1 қаңтардағы жағдай бойынша сақтандыру ұйымдарының мiндеттемелер сомасы өткен жылдың осындай көрсеткiштермен салыстырғанда 57,4 %-ке өсе отырып, 7,4 млрд. теңге ($52,8 млн.) болды. </w:t>
      </w:r>
      <w:r>
        <w:br/>
      </w:r>
      <w:r>
        <w:rPr>
          <w:rFonts w:ascii="Times New Roman"/>
          <w:b w:val="false"/>
          <w:i w:val="false"/>
          <w:color w:val="000000"/>
          <w:sz w:val="28"/>
        </w:rPr>
        <w:t xml:space="preserve">
      Есептi күнге сақтандыру (қайта сақтандыру) ұйымдарының қолданылып жүрген сақтандыру және қайта сақтандыру шарттары бойынша (қайта сақтандырушының үлесiн шегере отырып) қабылданған мiндеттемелердiң орындалуын қамтамасыз ету үшiн құрылған сақтандыру резервтерiнiң көлемi 4,5 млрд. теңге болды, бұл 2003 жылғы 1 қаңтарда құрылған резервтер көлемiнен 66,7%-ке артық. Қайта сақтандырушының сақтандыру резервтерiндегi есептi күндегi үлесi 8,7 млрд. теңге болды. </w:t>
      </w:r>
    </w:p>
    <w:p>
      <w:pPr>
        <w:spacing w:after="0"/>
        <w:ind w:left="0"/>
        <w:jc w:val="both"/>
      </w:pPr>
      <w:r>
        <w:rPr>
          <w:rFonts w:ascii="Times New Roman"/>
          <w:b/>
          <w:i w:val="false"/>
          <w:color w:val="000000"/>
          <w:sz w:val="28"/>
        </w:rPr>
        <w:t xml:space="preserve">       3.2. Сақтандыру рыногының даму проблемалары </w:t>
      </w:r>
    </w:p>
    <w:p>
      <w:pPr>
        <w:spacing w:after="0"/>
        <w:ind w:left="0"/>
        <w:jc w:val="both"/>
      </w:pPr>
      <w:r>
        <w:rPr>
          <w:rFonts w:ascii="Times New Roman"/>
          <w:b w:val="false"/>
          <w:i w:val="false"/>
          <w:color w:val="000000"/>
          <w:sz w:val="28"/>
        </w:rPr>
        <w:t xml:space="preserve">      Сақтандыру рыногы дамуының негiзгі проблемалары республикада өмiрдi сақтандыру рыногының және жеке сақтандырудың басқа түрлерiнiң жеткiлiксiз дамуының, сақтандыру ұйымдарын корпоративтi басқару жүйесiн ендiру, сақтандыру (қайта сақтандыру) ұйымдарының қызметi туралы статистикалық  және өзге деректер базасын қалыптастыру әрi оған қол жеткiзудi қамтамасыз ету, сақтандыру компанияларының қызметiн автоматтандыру мәселелерi болып табылады. </w:t>
      </w:r>
      <w:r>
        <w:br/>
      </w:r>
      <w:r>
        <w:rPr>
          <w:rFonts w:ascii="Times New Roman"/>
          <w:b w:val="false"/>
          <w:i w:val="false"/>
          <w:color w:val="000000"/>
          <w:sz w:val="28"/>
        </w:rPr>
        <w:t xml:space="preserve">
      Сақтандыру секторының проблемалары арасында өмірдi ұзақ мерзiмге және жинақтаушы сақтандыруды, сақтандыру өнiмдерiнiң салыстырмалы қымбатшылығын (құн талаптары заңдарда айқындалған сақтандырудың мiндетті түрлерiн қоспағанда) және олардың қажетсiздiгiн, рынокта жекелеген сақтандыру ұйымдарының жеткiліксiз белсендiгі мен сақтандыруға деген төмен қызығушылықты, әсiресе өз ақшасын көбiрек банктерге сенiп тапсыратын нақты сақтанушылардың өмiрдi сақтандыруға деген төмен қызығушылығы, сақтандыру ұйымдарының өз тәуекелдерiн (анықтау, бағалау, есеп бepу) басқаруының төмен сапасын, сақтандыру ұйымдарының өмiрдi жинақтаушы сақтандыру шарттары бойынша сақтанушыларға заемдар беру жүйесiнiң дамымағандығын, халықтың сақтандыру рыногына деген сенiмiнiң жеткiлiксiздігін, сақтандыру ұйымдарындағы қызметтiң және қызмет көрсетудiң төмен сапасын, сақтандыру бизнесi саласындағы алаяқтықты қоса алғанда, ерiкті сақтандыру бойынша ұсынылып отырған қызметтердiң шектелуiн атап өткен жөн. </w:t>
      </w:r>
      <w:r>
        <w:br/>
      </w:r>
      <w:r>
        <w:rPr>
          <w:rFonts w:ascii="Times New Roman"/>
          <w:b w:val="false"/>
          <w:i w:val="false"/>
          <w:color w:val="000000"/>
          <w:sz w:val="28"/>
        </w:rPr>
        <w:t xml:space="preserve">
      Төменде әр түрлi елдердiң сақтандыру рыноктарының негiзгi көрсеткiштерiне салыстырмалы талдау көрсетiлген. </w:t>
      </w:r>
    </w:p>
    <w:p>
      <w:pPr>
        <w:spacing w:after="0"/>
        <w:ind w:left="0"/>
        <w:jc w:val="left"/>
      </w:pPr>
      <w:r>
        <w:rPr>
          <w:rFonts w:ascii="Times New Roman"/>
          <w:b/>
          <w:i w:val="false"/>
          <w:color w:val="000000"/>
        </w:rPr>
        <w:t xml:space="preserve">     Сақтандыру рыноктарының негiзгі көрсеткіштерiнiң салыстырмалы талдауы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АҚШ !Жапония!Германия!Польша!Венгрия!Ресей!Қазақстан </w:t>
      </w:r>
      <w:r>
        <w:br/>
      </w:r>
      <w:r>
        <w:rPr>
          <w:rFonts w:ascii="Times New Roman"/>
          <w:b w:val="false"/>
          <w:i w:val="false"/>
          <w:color w:val="000000"/>
          <w:sz w:val="28"/>
        </w:rPr>
        <w:t xml:space="preserve">
------------------------------------------------------------------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сыйлық- </w:t>
      </w:r>
      <w:r>
        <w:br/>
      </w:r>
      <w:r>
        <w:rPr>
          <w:rFonts w:ascii="Times New Roman"/>
          <w:b w:val="false"/>
          <w:i w:val="false"/>
          <w:color w:val="000000"/>
          <w:sz w:val="28"/>
        </w:rPr>
        <w:t xml:space="preserve">
ақыларының </w:t>
      </w:r>
      <w:r>
        <w:br/>
      </w:r>
      <w:r>
        <w:rPr>
          <w:rFonts w:ascii="Times New Roman"/>
          <w:b w:val="false"/>
          <w:i w:val="false"/>
          <w:color w:val="000000"/>
          <w:sz w:val="28"/>
        </w:rPr>
        <w:t xml:space="preserve">
сомасы (млн. </w:t>
      </w:r>
      <w:r>
        <w:br/>
      </w:r>
      <w:r>
        <w:rPr>
          <w:rFonts w:ascii="Times New Roman"/>
          <w:b w:val="false"/>
          <w:i w:val="false"/>
          <w:color w:val="000000"/>
          <w:sz w:val="28"/>
        </w:rPr>
        <w:t xml:space="preserve">
АҚШ.долл)    1157516  342421  164773  4795   1336    9481   201,4 </w:t>
      </w:r>
      <w:r>
        <w:br/>
      </w:r>
      <w:r>
        <w:rPr>
          <w:rFonts w:ascii="Times New Roman"/>
          <w:b w:val="false"/>
          <w:i w:val="false"/>
          <w:color w:val="000000"/>
          <w:sz w:val="28"/>
        </w:rPr>
        <w:t>
 </w:t>
      </w:r>
      <w:r>
        <w:br/>
      </w:r>
      <w:r>
        <w:rPr>
          <w:rFonts w:ascii="Times New Roman"/>
          <w:b w:val="false"/>
          <w:i w:val="false"/>
          <w:color w:val="000000"/>
          <w:sz w:val="28"/>
        </w:rPr>
        <w:t xml:space="preserve">
  Өмірді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сыйлық- </w:t>
      </w:r>
      <w:r>
        <w:br/>
      </w:r>
      <w:r>
        <w:rPr>
          <w:rFonts w:ascii="Times New Roman"/>
          <w:b w:val="false"/>
          <w:i w:val="false"/>
          <w:color w:val="000000"/>
          <w:sz w:val="28"/>
        </w:rPr>
        <w:t xml:space="preserve">
ақыларының </w:t>
      </w:r>
      <w:r>
        <w:br/>
      </w:r>
      <w:r>
        <w:rPr>
          <w:rFonts w:ascii="Times New Roman"/>
          <w:b w:val="false"/>
          <w:i w:val="false"/>
          <w:color w:val="000000"/>
          <w:sz w:val="28"/>
        </w:rPr>
        <w:t xml:space="preserve">
үлесі %-пен     48,7    72,9    40,0  33,5   45,9    50,5     1,5 </w:t>
      </w:r>
    </w:p>
    <w:p>
      <w:pPr>
        <w:spacing w:after="0"/>
        <w:ind w:left="0"/>
        <w:jc w:val="both"/>
      </w:pPr>
      <w:r>
        <w:rPr>
          <w:rFonts w:ascii="Times New Roman"/>
          <w:b w:val="false"/>
          <w:i w:val="false"/>
          <w:color w:val="000000"/>
          <w:sz w:val="28"/>
        </w:rPr>
        <w:t xml:space="preserve">Сақтандыру </w:t>
      </w:r>
      <w:r>
        <w:br/>
      </w:r>
      <w:r>
        <w:rPr>
          <w:rFonts w:ascii="Times New Roman"/>
          <w:b w:val="false"/>
          <w:i w:val="false"/>
          <w:color w:val="000000"/>
          <w:sz w:val="28"/>
        </w:rPr>
        <w:t xml:space="preserve">
төлемдерінің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(млн. АҚШ    деректер </w:t>
      </w:r>
      <w:r>
        <w:br/>
      </w:r>
      <w:r>
        <w:rPr>
          <w:rFonts w:ascii="Times New Roman"/>
          <w:b w:val="false"/>
          <w:i w:val="false"/>
          <w:color w:val="000000"/>
          <w:sz w:val="28"/>
        </w:rPr>
        <w:t xml:space="preserve">
долл.)        жоқ      112423  117585  2345    500    5889    29,1 </w:t>
      </w:r>
    </w:p>
    <w:p>
      <w:pPr>
        <w:spacing w:after="0"/>
        <w:ind w:left="0"/>
        <w:jc w:val="both"/>
      </w:pPr>
      <w:r>
        <w:rPr>
          <w:rFonts w:ascii="Times New Roman"/>
          <w:b w:val="false"/>
          <w:i w:val="false"/>
          <w:color w:val="000000"/>
          <w:sz w:val="28"/>
        </w:rPr>
        <w:t xml:space="preserve">Сақтандыру </w:t>
      </w:r>
      <w:r>
        <w:br/>
      </w:r>
      <w:r>
        <w:rPr>
          <w:rFonts w:ascii="Times New Roman"/>
          <w:b w:val="false"/>
          <w:i w:val="false"/>
          <w:color w:val="000000"/>
          <w:sz w:val="28"/>
        </w:rPr>
        <w:t xml:space="preserve">
төлемдерінің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сыйлық- </w:t>
      </w:r>
      <w:r>
        <w:br/>
      </w:r>
      <w:r>
        <w:rPr>
          <w:rFonts w:ascii="Times New Roman"/>
          <w:b w:val="false"/>
          <w:i w:val="false"/>
          <w:color w:val="000000"/>
          <w:sz w:val="28"/>
        </w:rPr>
        <w:t xml:space="preserve">
ақыларына </w:t>
      </w:r>
      <w:r>
        <w:br/>
      </w:r>
      <w:r>
        <w:rPr>
          <w:rFonts w:ascii="Times New Roman"/>
          <w:b w:val="false"/>
          <w:i w:val="false"/>
          <w:color w:val="000000"/>
          <w:sz w:val="28"/>
        </w:rPr>
        <w:t xml:space="preserve">
қатынасы </w:t>
      </w:r>
      <w:r>
        <w:br/>
      </w:r>
      <w:r>
        <w:rPr>
          <w:rFonts w:ascii="Times New Roman"/>
          <w:b w:val="false"/>
          <w:i w:val="false"/>
          <w:color w:val="000000"/>
          <w:sz w:val="28"/>
        </w:rPr>
        <w:t xml:space="preserve">
(шағын </w:t>
      </w:r>
      <w:r>
        <w:br/>
      </w:r>
      <w:r>
        <w:rPr>
          <w:rFonts w:ascii="Times New Roman"/>
          <w:b w:val="false"/>
          <w:i w:val="false"/>
          <w:color w:val="000000"/>
          <w:sz w:val="28"/>
        </w:rPr>
        <w:t xml:space="preserve">
коэффициенті) </w:t>
      </w:r>
      <w:r>
        <w:br/>
      </w:r>
      <w:r>
        <w:rPr>
          <w:rFonts w:ascii="Times New Roman"/>
          <w:b w:val="false"/>
          <w:i w:val="false"/>
          <w:color w:val="000000"/>
          <w:sz w:val="28"/>
        </w:rPr>
        <w:t xml:space="preserve">
%-пен           77,5     33      71    49      37      62    14,5 </w:t>
      </w:r>
    </w:p>
    <w:p>
      <w:pPr>
        <w:spacing w:after="0"/>
        <w:ind w:left="0"/>
        <w:jc w:val="both"/>
      </w:pPr>
      <w:r>
        <w:rPr>
          <w:rFonts w:ascii="Times New Roman"/>
          <w:b w:val="false"/>
          <w:i w:val="false"/>
          <w:color w:val="000000"/>
          <w:sz w:val="28"/>
        </w:rPr>
        <w:t xml:space="preserve">Адам басына </w:t>
      </w:r>
      <w:r>
        <w:br/>
      </w:r>
      <w:r>
        <w:rPr>
          <w:rFonts w:ascii="Times New Roman"/>
          <w:b w:val="false"/>
          <w:i w:val="false"/>
          <w:color w:val="000000"/>
          <w:sz w:val="28"/>
        </w:rPr>
        <w:t xml:space="preserve">
шаққанда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сыйлық- </w:t>
      </w:r>
      <w:r>
        <w:br/>
      </w:r>
      <w:r>
        <w:rPr>
          <w:rFonts w:ascii="Times New Roman"/>
          <w:b w:val="false"/>
          <w:i w:val="false"/>
          <w:color w:val="000000"/>
          <w:sz w:val="28"/>
        </w:rPr>
        <w:t xml:space="preserve">
ақылары </w:t>
      </w:r>
      <w:r>
        <w:br/>
      </w:r>
      <w:r>
        <w:rPr>
          <w:rFonts w:ascii="Times New Roman"/>
          <w:b w:val="false"/>
          <w:i w:val="false"/>
          <w:color w:val="000000"/>
          <w:sz w:val="28"/>
        </w:rPr>
        <w:t xml:space="preserve">
(АҚШ долл.)      3837   2655    1529   123     133      65    13,5 </w:t>
      </w:r>
    </w:p>
    <w:p>
      <w:pPr>
        <w:spacing w:after="0"/>
        <w:ind w:left="0"/>
        <w:jc w:val="both"/>
      </w:pPr>
      <w:r>
        <w:rPr>
          <w:rFonts w:ascii="Times New Roman"/>
          <w:b w:val="false"/>
          <w:i w:val="false"/>
          <w:color w:val="000000"/>
          <w:sz w:val="28"/>
        </w:rPr>
        <w:t xml:space="preserve">Сақтандыру </w:t>
      </w:r>
      <w:r>
        <w:br/>
      </w:r>
      <w:r>
        <w:rPr>
          <w:rFonts w:ascii="Times New Roman"/>
          <w:b w:val="false"/>
          <w:i w:val="false"/>
          <w:color w:val="000000"/>
          <w:sz w:val="28"/>
        </w:rPr>
        <w:t xml:space="preserve">
сыйлық- </w:t>
      </w:r>
      <w:r>
        <w:br/>
      </w:r>
      <w:r>
        <w:rPr>
          <w:rFonts w:ascii="Times New Roman"/>
          <w:b w:val="false"/>
          <w:i w:val="false"/>
          <w:color w:val="000000"/>
          <w:sz w:val="28"/>
        </w:rPr>
        <w:t xml:space="preserve">
ақыларының </w:t>
      </w:r>
      <w:r>
        <w:br/>
      </w:r>
      <w:r>
        <w:rPr>
          <w:rFonts w:ascii="Times New Roman"/>
          <w:b w:val="false"/>
          <w:i w:val="false"/>
          <w:color w:val="000000"/>
          <w:sz w:val="28"/>
        </w:rPr>
        <w:t xml:space="preserve">
ЖІӨ-ге </w:t>
      </w:r>
      <w:r>
        <w:br/>
      </w:r>
      <w:r>
        <w:rPr>
          <w:rFonts w:ascii="Times New Roman"/>
          <w:b w:val="false"/>
          <w:i w:val="false"/>
          <w:color w:val="000000"/>
          <w:sz w:val="28"/>
        </w:rPr>
        <w:t xml:space="preserve">
қатынасы </w:t>
      </w:r>
      <w:r>
        <w:br/>
      </w:r>
      <w:r>
        <w:rPr>
          <w:rFonts w:ascii="Times New Roman"/>
          <w:b w:val="false"/>
          <w:i w:val="false"/>
          <w:color w:val="000000"/>
          <w:sz w:val="28"/>
        </w:rPr>
        <w:t xml:space="preserve">
%-пен           10,60   7,09    6,71  2,89    2,89    3,07    0,65 </w:t>
      </w:r>
    </w:p>
    <w:p>
      <w:pPr>
        <w:spacing w:after="0"/>
        <w:ind w:left="0"/>
        <w:jc w:val="both"/>
      </w:pPr>
      <w:r>
        <w:rPr>
          <w:rFonts w:ascii="Times New Roman"/>
          <w:b w:val="false"/>
          <w:i w:val="false"/>
          <w:color w:val="000000"/>
          <w:sz w:val="28"/>
        </w:rPr>
        <w:t xml:space="preserve">Сақтандыру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қызметкерле- </w:t>
      </w:r>
      <w:r>
        <w:br/>
      </w:r>
      <w:r>
        <w:rPr>
          <w:rFonts w:ascii="Times New Roman"/>
          <w:b w:val="false"/>
          <w:i w:val="false"/>
          <w:color w:val="000000"/>
          <w:sz w:val="28"/>
        </w:rPr>
        <w:t xml:space="preserve">
рінің </w:t>
      </w:r>
      <w:r>
        <w:br/>
      </w:r>
      <w:r>
        <w:rPr>
          <w:rFonts w:ascii="Times New Roman"/>
          <w:b w:val="false"/>
          <w:i w:val="false"/>
          <w:color w:val="000000"/>
          <w:sz w:val="28"/>
        </w:rPr>
        <w:t xml:space="preserve">
санына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сыйлық- </w:t>
      </w:r>
      <w:r>
        <w:br/>
      </w:r>
      <w:r>
        <w:rPr>
          <w:rFonts w:ascii="Times New Roman"/>
          <w:b w:val="false"/>
          <w:i w:val="false"/>
          <w:color w:val="000000"/>
          <w:sz w:val="28"/>
        </w:rPr>
        <w:t xml:space="preserve">
ақылары                                            деректер деректер </w:t>
      </w:r>
      <w:r>
        <w:br/>
      </w:r>
      <w:r>
        <w:rPr>
          <w:rFonts w:ascii="Times New Roman"/>
          <w:b w:val="false"/>
          <w:i w:val="false"/>
          <w:color w:val="000000"/>
          <w:sz w:val="28"/>
        </w:rPr>
        <w:t xml:space="preserve">
(АҚШ долл.)    451264 696812  471199 154858  98477   жоқ     жоқ </w:t>
      </w:r>
    </w:p>
    <w:p>
      <w:pPr>
        <w:spacing w:after="0"/>
        <w:ind w:left="0"/>
        <w:jc w:val="both"/>
      </w:pPr>
      <w:r>
        <w:rPr>
          <w:rFonts w:ascii="Times New Roman"/>
          <w:b w:val="false"/>
          <w:i w:val="false"/>
          <w:color w:val="000000"/>
          <w:sz w:val="28"/>
        </w:rPr>
        <w:t xml:space="preserve">Сақтандыру </w:t>
      </w:r>
      <w:r>
        <w:br/>
      </w:r>
      <w:r>
        <w:rPr>
          <w:rFonts w:ascii="Times New Roman"/>
          <w:b w:val="false"/>
          <w:i w:val="false"/>
          <w:color w:val="000000"/>
          <w:sz w:val="28"/>
        </w:rPr>
        <w:t xml:space="preserve">
сыйлық- </w:t>
      </w:r>
      <w:r>
        <w:br/>
      </w:r>
      <w:r>
        <w:rPr>
          <w:rFonts w:ascii="Times New Roman"/>
          <w:b w:val="false"/>
          <w:i w:val="false"/>
          <w:color w:val="000000"/>
          <w:sz w:val="28"/>
        </w:rPr>
        <w:t xml:space="preserve">
ақыларының </w:t>
      </w:r>
      <w:r>
        <w:br/>
      </w:r>
      <w:r>
        <w:rPr>
          <w:rFonts w:ascii="Times New Roman"/>
          <w:b w:val="false"/>
          <w:i w:val="false"/>
          <w:color w:val="000000"/>
          <w:sz w:val="28"/>
        </w:rPr>
        <w:t xml:space="preserve">
ұстап қалу                                            </w:t>
      </w:r>
      <w:r>
        <w:br/>
      </w:r>
      <w:r>
        <w:rPr>
          <w:rFonts w:ascii="Times New Roman"/>
          <w:b w:val="false"/>
          <w:i w:val="false"/>
          <w:color w:val="000000"/>
          <w:sz w:val="28"/>
        </w:rPr>
        <w:t xml:space="preserve">
коэффициенті                                        деректер </w:t>
      </w:r>
      <w:r>
        <w:br/>
      </w:r>
      <w:r>
        <w:rPr>
          <w:rFonts w:ascii="Times New Roman"/>
          <w:b w:val="false"/>
          <w:i w:val="false"/>
          <w:color w:val="000000"/>
          <w:sz w:val="28"/>
        </w:rPr>
        <w:t xml:space="preserve">
%-пен           89,57  95,35   84,02  84,06  84,13   жоқ       42 </w:t>
      </w:r>
    </w:p>
    <w:p>
      <w:pPr>
        <w:spacing w:after="0"/>
        <w:ind w:left="0"/>
        <w:jc w:val="both"/>
      </w:pPr>
      <w:r>
        <w:rPr>
          <w:rFonts w:ascii="Times New Roman"/>
          <w:b w:val="false"/>
          <w:i w:val="false"/>
          <w:color w:val="000000"/>
          <w:sz w:val="28"/>
        </w:rPr>
        <w:t xml:space="preserve">Резидент </w:t>
      </w:r>
      <w:r>
        <w:br/>
      </w:r>
      <w:r>
        <w:rPr>
          <w:rFonts w:ascii="Times New Roman"/>
          <w:b w:val="false"/>
          <w:i w:val="false"/>
          <w:color w:val="000000"/>
          <w:sz w:val="28"/>
        </w:rPr>
        <w:t xml:space="preserve">
еместерге -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сақтандыруға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сыйлық- </w:t>
      </w:r>
      <w:r>
        <w:br/>
      </w:r>
      <w:r>
        <w:rPr>
          <w:rFonts w:ascii="Times New Roman"/>
          <w:b w:val="false"/>
          <w:i w:val="false"/>
          <w:color w:val="000000"/>
          <w:sz w:val="28"/>
        </w:rPr>
        <w:t xml:space="preserve">
ақылары                                             </w:t>
      </w:r>
      <w:r>
        <w:br/>
      </w:r>
      <w:r>
        <w:rPr>
          <w:rFonts w:ascii="Times New Roman"/>
          <w:b w:val="false"/>
          <w:i w:val="false"/>
          <w:color w:val="000000"/>
          <w:sz w:val="28"/>
        </w:rPr>
        <w:t xml:space="preserve">
(млн.АҚШ                                            деректер </w:t>
      </w:r>
      <w:r>
        <w:br/>
      </w:r>
      <w:r>
        <w:rPr>
          <w:rFonts w:ascii="Times New Roman"/>
          <w:b w:val="false"/>
          <w:i w:val="false"/>
          <w:color w:val="000000"/>
          <w:sz w:val="28"/>
        </w:rPr>
        <w:t xml:space="preserve">
долл.)          29867    725    3389    350     156   жоқ    117,0 </w:t>
      </w:r>
    </w:p>
    <w:p>
      <w:pPr>
        <w:spacing w:after="0"/>
        <w:ind w:left="0"/>
        <w:jc w:val="both"/>
      </w:pPr>
      <w:r>
        <w:rPr>
          <w:rFonts w:ascii="Times New Roman"/>
          <w:b w:val="false"/>
          <w:i w:val="false"/>
          <w:color w:val="000000"/>
          <w:sz w:val="28"/>
        </w:rPr>
        <w:t xml:space="preserve">Резидент </w:t>
      </w:r>
      <w:r>
        <w:br/>
      </w:r>
      <w:r>
        <w:rPr>
          <w:rFonts w:ascii="Times New Roman"/>
          <w:b w:val="false"/>
          <w:i w:val="false"/>
          <w:color w:val="000000"/>
          <w:sz w:val="28"/>
        </w:rPr>
        <w:t xml:space="preserve">
еместерге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сақтандыруға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сыйлық- </w:t>
      </w:r>
      <w:r>
        <w:br/>
      </w:r>
      <w:r>
        <w:rPr>
          <w:rFonts w:ascii="Times New Roman"/>
          <w:b w:val="false"/>
          <w:i w:val="false"/>
          <w:color w:val="000000"/>
          <w:sz w:val="28"/>
        </w:rPr>
        <w:t xml:space="preserve">
ақыларының                                          деректер </w:t>
      </w:r>
      <w:r>
        <w:br/>
      </w:r>
      <w:r>
        <w:rPr>
          <w:rFonts w:ascii="Times New Roman"/>
          <w:b w:val="false"/>
          <w:i w:val="false"/>
          <w:color w:val="000000"/>
          <w:sz w:val="28"/>
        </w:rPr>
        <w:t xml:space="preserve">
үлесі %-пен      2,58   0,21    2,06   7,29   11,69   жоқ       54 </w:t>
      </w:r>
    </w:p>
    <w:p>
      <w:pPr>
        <w:spacing w:after="0"/>
        <w:ind w:left="0"/>
        <w:jc w:val="both"/>
      </w:pPr>
      <w:r>
        <w:rPr>
          <w:rFonts w:ascii="Times New Roman"/>
          <w:b w:val="false"/>
          <w:i w:val="false"/>
          <w:color w:val="000000"/>
          <w:sz w:val="28"/>
        </w:rPr>
        <w:t xml:space="preserve">Қайта </w:t>
      </w:r>
      <w:r>
        <w:br/>
      </w:r>
      <w:r>
        <w:rPr>
          <w:rFonts w:ascii="Times New Roman"/>
          <w:b w:val="false"/>
          <w:i w:val="false"/>
          <w:color w:val="000000"/>
          <w:sz w:val="28"/>
        </w:rPr>
        <w:t xml:space="preserve">
сақтандыруға </w:t>
      </w:r>
      <w:r>
        <w:br/>
      </w:r>
      <w:r>
        <w:rPr>
          <w:rFonts w:ascii="Times New Roman"/>
          <w:b w:val="false"/>
          <w:i w:val="false"/>
          <w:color w:val="000000"/>
          <w:sz w:val="28"/>
        </w:rPr>
        <w:t xml:space="preserve">
қабылданған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сыйлық- </w:t>
      </w:r>
      <w:r>
        <w:br/>
      </w:r>
      <w:r>
        <w:rPr>
          <w:rFonts w:ascii="Times New Roman"/>
          <w:b w:val="false"/>
          <w:i w:val="false"/>
          <w:color w:val="000000"/>
          <w:sz w:val="28"/>
        </w:rPr>
        <w:t xml:space="preserve">
ақыларының </w:t>
      </w:r>
      <w:r>
        <w:br/>
      </w:r>
      <w:r>
        <w:rPr>
          <w:rFonts w:ascii="Times New Roman"/>
          <w:b w:val="false"/>
          <w:i w:val="false"/>
          <w:color w:val="000000"/>
          <w:sz w:val="28"/>
        </w:rPr>
        <w:t xml:space="preserve">
коэффициенті                                        деректер </w:t>
      </w:r>
      <w:r>
        <w:br/>
      </w:r>
      <w:r>
        <w:rPr>
          <w:rFonts w:ascii="Times New Roman"/>
          <w:b w:val="false"/>
          <w:i w:val="false"/>
          <w:color w:val="000000"/>
          <w:sz w:val="28"/>
        </w:rPr>
        <w:t xml:space="preserve">
%-пен            8,72   1,58   23,72   1,26    0,11   жоқ     4,59 </w:t>
      </w:r>
    </w:p>
    <w:p>
      <w:pPr>
        <w:spacing w:after="0"/>
        <w:ind w:left="0"/>
        <w:jc w:val="both"/>
      </w:pPr>
      <w:r>
        <w:rPr>
          <w:rFonts w:ascii="Times New Roman"/>
          <w:b w:val="false"/>
          <w:i w:val="false"/>
          <w:color w:val="000000"/>
          <w:sz w:val="28"/>
        </w:rPr>
        <w:t xml:space="preserve">Сақтандыру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шетелдік </w:t>
      </w:r>
      <w:r>
        <w:br/>
      </w:r>
      <w:r>
        <w:rPr>
          <w:rFonts w:ascii="Times New Roman"/>
          <w:b w:val="false"/>
          <w:i w:val="false"/>
          <w:color w:val="000000"/>
          <w:sz w:val="28"/>
        </w:rPr>
        <w:t xml:space="preserve">
қатысумен </w:t>
      </w:r>
      <w:r>
        <w:br/>
      </w:r>
      <w:r>
        <w:rPr>
          <w:rFonts w:ascii="Times New Roman"/>
          <w:b w:val="false"/>
          <w:i w:val="false"/>
          <w:color w:val="000000"/>
          <w:sz w:val="28"/>
        </w:rPr>
        <w:t xml:space="preserve">
жинаған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сыйлық- </w:t>
      </w:r>
      <w:r>
        <w:br/>
      </w:r>
      <w:r>
        <w:rPr>
          <w:rFonts w:ascii="Times New Roman"/>
          <w:b w:val="false"/>
          <w:i w:val="false"/>
          <w:color w:val="000000"/>
          <w:sz w:val="28"/>
        </w:rPr>
        <w:t xml:space="preserve">
ақыларының </w:t>
      </w:r>
      <w:r>
        <w:br/>
      </w:r>
      <w:r>
        <w:rPr>
          <w:rFonts w:ascii="Times New Roman"/>
          <w:b w:val="false"/>
          <w:i w:val="false"/>
          <w:color w:val="000000"/>
          <w:sz w:val="28"/>
        </w:rPr>
        <w:t xml:space="preserve">
үлесі %-пен </w:t>
      </w:r>
      <w:r>
        <w:br/>
      </w:r>
      <w:r>
        <w:rPr>
          <w:rFonts w:ascii="Times New Roman"/>
          <w:b w:val="false"/>
          <w:i w:val="false"/>
          <w:color w:val="000000"/>
          <w:sz w:val="28"/>
        </w:rPr>
        <w:t xml:space="preserve">
(өмірді                                             деректер </w:t>
      </w:r>
      <w:r>
        <w:br/>
      </w:r>
      <w:r>
        <w:rPr>
          <w:rFonts w:ascii="Times New Roman"/>
          <w:b w:val="false"/>
          <w:i w:val="false"/>
          <w:color w:val="000000"/>
          <w:sz w:val="28"/>
        </w:rPr>
        <w:t xml:space="preserve">
сақтандыру)     21,99   9,58   14,96  49,40    98,17  жоқ     1,5 </w:t>
      </w:r>
    </w:p>
    <w:p>
      <w:pPr>
        <w:spacing w:after="0"/>
        <w:ind w:left="0"/>
        <w:jc w:val="both"/>
      </w:pPr>
      <w:r>
        <w:rPr>
          <w:rFonts w:ascii="Times New Roman"/>
          <w:b w:val="false"/>
          <w:i w:val="false"/>
          <w:color w:val="000000"/>
          <w:sz w:val="28"/>
        </w:rPr>
        <w:t xml:space="preserve">Сақтандыру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шетелдік </w:t>
      </w:r>
      <w:r>
        <w:br/>
      </w:r>
      <w:r>
        <w:rPr>
          <w:rFonts w:ascii="Times New Roman"/>
          <w:b w:val="false"/>
          <w:i w:val="false"/>
          <w:color w:val="000000"/>
          <w:sz w:val="28"/>
        </w:rPr>
        <w:t xml:space="preserve">
қатысумен </w:t>
      </w:r>
      <w:r>
        <w:br/>
      </w:r>
      <w:r>
        <w:rPr>
          <w:rFonts w:ascii="Times New Roman"/>
          <w:b w:val="false"/>
          <w:i w:val="false"/>
          <w:color w:val="000000"/>
          <w:sz w:val="28"/>
        </w:rPr>
        <w:t xml:space="preserve">
жинаған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сыйлық- </w:t>
      </w:r>
      <w:r>
        <w:br/>
      </w:r>
      <w:r>
        <w:rPr>
          <w:rFonts w:ascii="Times New Roman"/>
          <w:b w:val="false"/>
          <w:i w:val="false"/>
          <w:color w:val="000000"/>
          <w:sz w:val="28"/>
        </w:rPr>
        <w:t xml:space="preserve">
ақыларының </w:t>
      </w:r>
      <w:r>
        <w:br/>
      </w:r>
      <w:r>
        <w:rPr>
          <w:rFonts w:ascii="Times New Roman"/>
          <w:b w:val="false"/>
          <w:i w:val="false"/>
          <w:color w:val="000000"/>
          <w:sz w:val="28"/>
        </w:rPr>
        <w:t xml:space="preserve">
үлесі %-пен </w:t>
      </w:r>
      <w:r>
        <w:br/>
      </w:r>
      <w:r>
        <w:rPr>
          <w:rFonts w:ascii="Times New Roman"/>
          <w:b w:val="false"/>
          <w:i w:val="false"/>
          <w:color w:val="000000"/>
          <w:sz w:val="28"/>
        </w:rPr>
        <w:t xml:space="preserve">
(жалпы                                              деректер </w:t>
      </w:r>
      <w:r>
        <w:br/>
      </w:r>
      <w:r>
        <w:rPr>
          <w:rFonts w:ascii="Times New Roman"/>
          <w:b w:val="false"/>
          <w:i w:val="false"/>
          <w:color w:val="000000"/>
          <w:sz w:val="28"/>
        </w:rPr>
        <w:t xml:space="preserve">
сақтандыру)     12,01  25,85   13,40  33,35    0,10   жоқ     35,9 </w:t>
      </w:r>
    </w:p>
    <w:p>
      <w:pPr>
        <w:spacing w:after="0"/>
        <w:ind w:left="0"/>
        <w:jc w:val="both"/>
      </w:pPr>
      <w:r>
        <w:rPr>
          <w:rFonts w:ascii="Times New Roman"/>
          <w:b w:val="false"/>
          <w:i w:val="false"/>
          <w:color w:val="000000"/>
          <w:sz w:val="28"/>
        </w:rPr>
        <w:t xml:space="preserve">Міндетті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сыйлық- </w:t>
      </w:r>
      <w:r>
        <w:br/>
      </w:r>
      <w:r>
        <w:rPr>
          <w:rFonts w:ascii="Times New Roman"/>
          <w:b w:val="false"/>
          <w:i w:val="false"/>
          <w:color w:val="000000"/>
          <w:sz w:val="28"/>
        </w:rPr>
        <w:t xml:space="preserve">
ақыларының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сыйлық- </w:t>
      </w:r>
      <w:r>
        <w:br/>
      </w:r>
      <w:r>
        <w:rPr>
          <w:rFonts w:ascii="Times New Roman"/>
          <w:b w:val="false"/>
          <w:i w:val="false"/>
          <w:color w:val="000000"/>
          <w:sz w:val="28"/>
        </w:rPr>
        <w:t xml:space="preserve">
ақыларының </w:t>
      </w:r>
      <w:r>
        <w:br/>
      </w:r>
      <w:r>
        <w:rPr>
          <w:rFonts w:ascii="Times New Roman"/>
          <w:b w:val="false"/>
          <w:i w:val="false"/>
          <w:color w:val="000000"/>
          <w:sz w:val="28"/>
        </w:rPr>
        <w:t xml:space="preserve">
жалпы         деректер деректер  деректер  деректер 31,40 26,00  9,8 </w:t>
      </w:r>
      <w:r>
        <w:br/>
      </w:r>
      <w:r>
        <w:rPr>
          <w:rFonts w:ascii="Times New Roman"/>
          <w:b w:val="false"/>
          <w:i w:val="false"/>
          <w:color w:val="000000"/>
          <w:sz w:val="28"/>
        </w:rPr>
        <w:t xml:space="preserve">
сомасына        жоқ      жоқ       жоқ       жоқ </w:t>
      </w:r>
      <w:r>
        <w:br/>
      </w:r>
      <w:r>
        <w:rPr>
          <w:rFonts w:ascii="Times New Roman"/>
          <w:b w:val="false"/>
          <w:i w:val="false"/>
          <w:color w:val="000000"/>
          <w:sz w:val="28"/>
        </w:rPr>
        <w:t xml:space="preserve">
қатынасы </w:t>
      </w:r>
      <w:r>
        <w:br/>
      </w:r>
      <w:r>
        <w:rPr>
          <w:rFonts w:ascii="Times New Roman"/>
          <w:b w:val="false"/>
          <w:i w:val="false"/>
          <w:color w:val="000000"/>
          <w:sz w:val="28"/>
        </w:rPr>
        <w:t xml:space="preserve">
%-пен </w:t>
      </w:r>
      <w:r>
        <w:br/>
      </w:r>
      <w:r>
        <w:rPr>
          <w:rFonts w:ascii="Times New Roman"/>
          <w:b w:val="false"/>
          <w:i w:val="false"/>
          <w:color w:val="000000"/>
          <w:sz w:val="28"/>
        </w:rPr>
        <w:t>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ұйымдарының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(млн.АҚШ                       деректер                деректер </w:t>
      </w:r>
      <w:r>
        <w:br/>
      </w:r>
      <w:r>
        <w:rPr>
          <w:rFonts w:ascii="Times New Roman"/>
          <w:b w:val="false"/>
          <w:i w:val="false"/>
          <w:color w:val="000000"/>
          <w:sz w:val="28"/>
        </w:rPr>
        <w:t xml:space="preserve">
долл.)         4186900 3113400   жоқ     8726,60 2508,30  жоқ  144,5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Германия, Венгрия, Жапония, Польша, АҚШ бойынша деректер  2000 ж. үшiн келтiрiлген. </w:t>
      </w:r>
      <w:r>
        <w:br/>
      </w:r>
      <w:r>
        <w:rPr>
          <w:rFonts w:ascii="Times New Roman"/>
          <w:b w:val="false"/>
          <w:i w:val="false"/>
          <w:color w:val="000000"/>
          <w:sz w:val="28"/>
        </w:rPr>
        <w:t xml:space="preserve">
      Ресей бойынша деректер 2001 ж. үшiн. </w:t>
      </w:r>
      <w:r>
        <w:br/>
      </w:r>
      <w:r>
        <w:rPr>
          <w:rFonts w:ascii="Times New Roman"/>
          <w:b w:val="false"/>
          <w:i w:val="false"/>
          <w:color w:val="000000"/>
          <w:sz w:val="28"/>
        </w:rPr>
        <w:t xml:space="preserve">
      Қазақстан бойынша деректер 2003 ж. үшін. </w:t>
      </w:r>
    </w:p>
    <w:p>
      <w:pPr>
        <w:spacing w:after="0"/>
        <w:ind w:left="0"/>
        <w:jc w:val="left"/>
      </w:pPr>
      <w:r>
        <w:rPr>
          <w:rFonts w:ascii="Times New Roman"/>
          <w:b/>
          <w:i w:val="false"/>
          <w:color w:val="000000"/>
        </w:rPr>
        <w:t xml:space="preserve"> 4. Бағдарламаның мақсаттары мен мiндеттерi </w:t>
      </w:r>
    </w:p>
    <w:p>
      <w:pPr>
        <w:spacing w:after="0"/>
        <w:ind w:left="0"/>
        <w:jc w:val="both"/>
      </w:pPr>
      <w:r>
        <w:rPr>
          <w:rFonts w:ascii="Times New Roman"/>
          <w:b w:val="false"/>
          <w:i w:val="false"/>
          <w:color w:val="000000"/>
          <w:sz w:val="28"/>
        </w:rPr>
        <w:t xml:space="preserve">      Бағдарламаның басты мақсаты мемлекеттiң, азаматтардың және шаруашылық жүргiзушi субъектiлердiң мүдделерiн қаржы, әлеуметтiк және өзге тәуекелдерден қорғаудың тиiмдi механизмi мен ұзақ мерзiмдi iшкi инвестициялардың сенiмдi көзi ретiнде сақтандырудың ролiн және орнын нығайтуға бағытталған ұлттық сақтандыру индустриясын одан әрi реформалау. </w:t>
      </w:r>
      <w:r>
        <w:br/>
      </w:r>
      <w:r>
        <w:rPr>
          <w:rFonts w:ascii="Times New Roman"/>
          <w:b w:val="false"/>
          <w:i w:val="false"/>
          <w:color w:val="000000"/>
          <w:sz w:val="28"/>
        </w:rPr>
        <w:t xml:space="preserve">
      Осы Бағдарламаның мақсаттарына қол жеткiзу үшiн мынадай мiндеттердi шешу болжанып отыр: </w:t>
      </w:r>
      <w:r>
        <w:br/>
      </w:r>
      <w:r>
        <w:rPr>
          <w:rFonts w:ascii="Times New Roman"/>
          <w:b w:val="false"/>
          <w:i w:val="false"/>
          <w:color w:val="000000"/>
          <w:sz w:val="28"/>
        </w:rPr>
        <w:t xml:space="preserve">
      ұзақ мерзiмдi және жинақтаушы жеке сақтандырудың түрлерiн дамытуды ынталандыру арқылы азаматтардың әлеуметтік қорғалу деңгейiн көтеру; </w:t>
      </w:r>
      <w:r>
        <w:br/>
      </w:r>
      <w:r>
        <w:rPr>
          <w:rFonts w:ascii="Times New Roman"/>
          <w:b w:val="false"/>
          <w:i w:val="false"/>
          <w:color w:val="000000"/>
          <w:sz w:val="28"/>
        </w:rPr>
        <w:t xml:space="preserve">
      өзара сақтандыру жүйесiн дамыту; </w:t>
      </w:r>
      <w:r>
        <w:br/>
      </w:r>
      <w:r>
        <w:rPr>
          <w:rFonts w:ascii="Times New Roman"/>
          <w:b w:val="false"/>
          <w:i w:val="false"/>
          <w:color w:val="000000"/>
          <w:sz w:val="28"/>
        </w:rPr>
        <w:t xml:space="preserve">
      сақтандыру мақсаттарын, сақтандыру заңдарын, сақтандыру аясында жүргізіліп жатқан реформаларды насихаттау мен түсіндіру бойынша жұмысты күшейту, сақтандыру қызметін тұтынушылардың құқықтарын қорғауға бағытталған өзге шараларды жүзеге асыру және халықтың сақтандыру мәдениетiнiң деңгейiн көтеру; </w:t>
      </w:r>
      <w:r>
        <w:br/>
      </w:r>
      <w:r>
        <w:rPr>
          <w:rFonts w:ascii="Times New Roman"/>
          <w:b w:val="false"/>
          <w:i w:val="false"/>
          <w:color w:val="000000"/>
          <w:sz w:val="28"/>
        </w:rPr>
        <w:t xml:space="preserve">
      Сақтандыру ісiн ақпараттандыру және автоматтандыру саласында жаңа технологияларды ендiруге жәрдем көрсету; </w:t>
      </w:r>
      <w:r>
        <w:br/>
      </w:r>
      <w:r>
        <w:rPr>
          <w:rFonts w:ascii="Times New Roman"/>
          <w:b w:val="false"/>
          <w:i w:val="false"/>
          <w:color w:val="000000"/>
          <w:sz w:val="28"/>
        </w:rPr>
        <w:t xml:space="preserve">
      мiндетті сақтандыру саласында мемлекеттiк саясатты құру және мiндеттi сақтандыру жүйесінің тиiмдiлігін арттыру; </w:t>
      </w:r>
      <w:r>
        <w:br/>
      </w:r>
      <w:r>
        <w:rPr>
          <w:rFonts w:ascii="Times New Roman"/>
          <w:b w:val="false"/>
          <w:i w:val="false"/>
          <w:color w:val="000000"/>
          <w:sz w:val="28"/>
        </w:rPr>
        <w:t xml:space="preserve">
      сақтандыру рыногының толыққанды инфрақұрылымын қалыптастыру, оның қатысушылар топтарын және олардың қызмет аясын нақты айқындау; </w:t>
      </w:r>
      <w:r>
        <w:br/>
      </w:r>
      <w:r>
        <w:rPr>
          <w:rFonts w:ascii="Times New Roman"/>
          <w:b w:val="false"/>
          <w:i w:val="false"/>
          <w:color w:val="000000"/>
          <w:sz w:val="28"/>
        </w:rPr>
        <w:t xml:space="preserve">
      сақтандыру аясында мамандарды даярлау және бiлiктiлiгін арттыру; </w:t>
      </w:r>
      <w:r>
        <w:br/>
      </w:r>
      <w:r>
        <w:rPr>
          <w:rFonts w:ascii="Times New Roman"/>
          <w:b w:val="false"/>
          <w:i w:val="false"/>
          <w:color w:val="000000"/>
          <w:sz w:val="28"/>
        </w:rPr>
        <w:t xml:space="preserve">
      сақтандыру рыногын бiрыңғай қадағалауға көшуiн ескере отырып сақтандыру қызметiн қадағалау мен реттеу жүйесiн ұйымдастыру; </w:t>
      </w:r>
      <w:r>
        <w:br/>
      </w:r>
      <w:r>
        <w:rPr>
          <w:rFonts w:ascii="Times New Roman"/>
          <w:b w:val="false"/>
          <w:i w:val="false"/>
          <w:color w:val="000000"/>
          <w:sz w:val="28"/>
        </w:rPr>
        <w:t xml:space="preserve">
      қайта сақтандыру және ортақ сақтандыру рыноктарын дамыту. </w:t>
      </w:r>
    </w:p>
    <w:p>
      <w:pPr>
        <w:spacing w:after="0"/>
        <w:ind w:left="0"/>
        <w:jc w:val="left"/>
      </w:pPr>
      <w:r>
        <w:rPr>
          <w:rFonts w:ascii="Times New Roman"/>
          <w:b/>
          <w:i w:val="false"/>
          <w:color w:val="000000"/>
        </w:rPr>
        <w:t xml:space="preserve"> 5. Бағдарламаны iске асырудың негiзгi </w:t>
      </w:r>
      <w:r>
        <w:br/>
      </w:r>
      <w:r>
        <w:rPr>
          <w:rFonts w:ascii="Times New Roman"/>
          <w:b/>
          <w:i w:val="false"/>
          <w:color w:val="000000"/>
        </w:rPr>
        <w:t xml:space="preserve">
бағыттары мен тетiктерi </w:t>
      </w:r>
    </w:p>
    <w:p>
      <w:pPr>
        <w:spacing w:after="0"/>
        <w:ind w:left="0"/>
        <w:jc w:val="both"/>
      </w:pPr>
      <w:r>
        <w:rPr>
          <w:rFonts w:ascii="Times New Roman"/>
          <w:b/>
          <w:i w:val="false"/>
          <w:color w:val="000000"/>
          <w:sz w:val="28"/>
        </w:rPr>
        <w:t xml:space="preserve">       5.1. Жеке сақтандыруды дамыту </w:t>
      </w:r>
    </w:p>
    <w:p>
      <w:pPr>
        <w:spacing w:after="0"/>
        <w:ind w:left="0"/>
        <w:jc w:val="both"/>
      </w:pPr>
      <w:r>
        <w:rPr>
          <w:rFonts w:ascii="Times New Roman"/>
          <w:b w:val="false"/>
          <w:i w:val="false"/>
          <w:color w:val="000000"/>
          <w:sz w:val="28"/>
        </w:rPr>
        <w:t xml:space="preserve">      Республикада сақтандыру рыногын дамытудың негізгі мәселелерiнiң бiрi жеке сақтандырудың (life insurance), соның iшiнде оның ұзақ мерзiмдi (жинақтаушы) түрлерiнiң жеткiліксiз дамуы болып табылады. </w:t>
      </w:r>
      <w:r>
        <w:br/>
      </w:r>
      <w:r>
        <w:rPr>
          <w:rFonts w:ascii="Times New Roman"/>
          <w:b w:val="false"/>
          <w:i w:val="false"/>
          <w:color w:val="000000"/>
          <w:sz w:val="28"/>
        </w:rPr>
        <w:t xml:space="preserve">
      Атап айтқанда, жеке сақтандыру және оның iшiнде өмiрдi сақтандыру инвестициялық әлуеттi арттырады, өйткенi сақтандыру ұйымдары жеке сақтандырудың ұзақ мерзiмдi түрлерi арқылы экономикаға жеткiлiктi болатын ұзақ уақыт аралығына ақша тартады және институционалды инвестициялар жүйесiнiң дамуына тиiмдi мүмкiндiк туғызып, ел - экономикасы үшiн өте маңызды болады. </w:t>
      </w:r>
      <w:r>
        <w:br/>
      </w:r>
      <w:r>
        <w:rPr>
          <w:rFonts w:ascii="Times New Roman"/>
          <w:b w:val="false"/>
          <w:i w:val="false"/>
          <w:color w:val="000000"/>
          <w:sz w:val="28"/>
        </w:rPr>
        <w:t xml:space="preserve">
      Бұл ретте жеке тұлғалар жеке сақтандырудың және өмiрдi сақтандырудың барлық спектрi бойынша нақты болатын сақтанушылары болып табылады, атап айтқанда: қайтыс болған жағдайда, еңбек ету қабiлетiн жоғалтқанда, шартта белгiленген жасқа немесе мерзiмге дейiн өмiр сүруге, сондай-ақ бiлiм беру шығыстарын сақтандыруға, зейнетақыны (аннуитеттер) сақтандыру, кредит заемшысының өмiрiн сақтандыруға. </w:t>
      </w:r>
      <w:r>
        <w:br/>
      </w:r>
      <w:r>
        <w:rPr>
          <w:rFonts w:ascii="Times New Roman"/>
          <w:b w:val="false"/>
          <w:i w:val="false"/>
          <w:color w:val="000000"/>
          <w:sz w:val="28"/>
        </w:rPr>
        <w:t xml:space="preserve">
      Сондай-ақ жұмыс берушілер тиiстi жағдайлар болғанда қайтыс болу жағдайында сақтандыру, қосымша зейнетақыны сақтандыру және өз қызметкерлерiнiң өмiр сүруiн сақтандыру жөнiндегі сақтанушылар ретiнде болуға мүдделi болулары тиiс. </w:t>
      </w:r>
    </w:p>
    <w:p>
      <w:pPr>
        <w:spacing w:after="0"/>
        <w:ind w:left="0"/>
        <w:jc w:val="left"/>
      </w:pPr>
      <w:r>
        <w:rPr>
          <w:rFonts w:ascii="Times New Roman"/>
          <w:b/>
          <w:i w:val="false"/>
          <w:color w:val="000000"/>
        </w:rPr>
        <w:t xml:space="preserve"> 5.1.1. Жеке сақтандыруды дамыту мәселелерi </w:t>
      </w:r>
    </w:p>
    <w:p>
      <w:pPr>
        <w:spacing w:after="0"/>
        <w:ind w:left="0"/>
        <w:jc w:val="both"/>
      </w:pPr>
      <w:r>
        <w:rPr>
          <w:rFonts w:ascii="Times New Roman"/>
          <w:b w:val="false"/>
          <w:i w:val="false"/>
          <w:color w:val="000000"/>
          <w:sz w:val="28"/>
        </w:rPr>
        <w:t xml:space="preserve">      Қазiргі уақытта республикада жеке сақтандыру секторы iс жүзiнде дамымаған күйiнде қалып отыр. </w:t>
      </w:r>
      <w:r>
        <w:br/>
      </w:r>
      <w:r>
        <w:rPr>
          <w:rFonts w:ascii="Times New Roman"/>
          <w:b w:val="false"/>
          <w:i w:val="false"/>
          <w:color w:val="000000"/>
          <w:sz w:val="28"/>
        </w:rPr>
        <w:t xml:space="preserve">
      Жеке сақтандыруды, оның iшiнде қазiргi кезеңде өмiрдi сақтандыруды жүргiзу ерекшелiктерi мынадай мәселелермен байланысты: </w:t>
      </w:r>
      <w:r>
        <w:br/>
      </w:r>
      <w:r>
        <w:rPr>
          <w:rFonts w:ascii="Times New Roman"/>
          <w:b w:val="false"/>
          <w:i w:val="false"/>
          <w:color w:val="000000"/>
          <w:sz w:val="28"/>
        </w:rPr>
        <w:t xml:space="preserve">
      халық кiрiсiнiң жеткiлiксiз деңгейi; </w:t>
      </w:r>
      <w:r>
        <w:br/>
      </w:r>
      <w:r>
        <w:rPr>
          <w:rFonts w:ascii="Times New Roman"/>
          <w:b w:val="false"/>
          <w:i w:val="false"/>
          <w:color w:val="000000"/>
          <w:sz w:val="28"/>
        </w:rPr>
        <w:t xml:space="preserve">
      кеңес заманынан кейiнгi елдегі жеке сақтандырудың терiс тарихы;, </w:t>
      </w:r>
      <w:r>
        <w:br/>
      </w:r>
      <w:r>
        <w:rPr>
          <w:rFonts w:ascii="Times New Roman"/>
          <w:b w:val="false"/>
          <w:i w:val="false"/>
          <w:color w:val="000000"/>
          <w:sz w:val="28"/>
        </w:rPr>
        <w:t xml:space="preserve">
      сенiмдi қаржылық инвестициялық құралдардың шектелген тобы; </w:t>
      </w:r>
      <w:r>
        <w:br/>
      </w:r>
      <w:r>
        <w:rPr>
          <w:rFonts w:ascii="Times New Roman"/>
          <w:b w:val="false"/>
          <w:i w:val="false"/>
          <w:color w:val="000000"/>
          <w:sz w:val="28"/>
        </w:rPr>
        <w:t xml:space="preserve">
      нақты болатын сақтанушылардың болашаққа сенімсiздiгі; </w:t>
      </w:r>
      <w:r>
        <w:br/>
      </w:r>
      <w:r>
        <w:rPr>
          <w:rFonts w:ascii="Times New Roman"/>
          <w:b w:val="false"/>
          <w:i w:val="false"/>
          <w:color w:val="000000"/>
          <w:sz w:val="28"/>
        </w:rPr>
        <w:t xml:space="preserve">
      халықтың, жеке сақтандыру делдалдарының және сақтандырушылардың сақтандыру мәдениетiнiң төмендігі; </w:t>
      </w:r>
      <w:r>
        <w:br/>
      </w:r>
      <w:r>
        <w:rPr>
          <w:rFonts w:ascii="Times New Roman"/>
          <w:b w:val="false"/>
          <w:i w:val="false"/>
          <w:color w:val="000000"/>
          <w:sz w:val="28"/>
        </w:rPr>
        <w:t xml:space="preserve">
      халықтың ұзақ мерзiмдi жеке сақтандыруға қатысуы үшiн экономикалық ынтасының болмауы. </w:t>
      </w:r>
      <w:r>
        <w:br/>
      </w:r>
      <w:r>
        <w:rPr>
          <w:rFonts w:ascii="Times New Roman"/>
          <w:b w:val="false"/>
          <w:i w:val="false"/>
          <w:color w:val="000000"/>
          <w:sz w:val="28"/>
        </w:rPr>
        <w:t xml:space="preserve">
      Осы тiзiмге халықтың сақтандыруға деген сенiмiнiң болмауын жатқызуға болады, бұл "қаржы пирамидаларына", сондай-ақ КСРО Мемсақтандырумен жасалған шарттар бойынша сақтандыру сомаларының  құнсыздануына байланысты аты шулы жанжалдардың салдары болып табылады. </w:t>
      </w:r>
      <w:r>
        <w:br/>
      </w:r>
      <w:r>
        <w:rPr>
          <w:rFonts w:ascii="Times New Roman"/>
          <w:b w:val="false"/>
          <w:i w:val="false"/>
          <w:color w:val="000000"/>
          <w:sz w:val="28"/>
        </w:rPr>
        <w:t xml:space="preserve">
      Жеке сақтандырудың дамуына халықтың жинақ ақшаны (жылжымалы, жылжымайтын мүлiк, шетел валютасын сатып алу) құрудың басқа тәсiлдерiн дәстүрлi пайдалануы кедергi келтiредi, бұл барлық уақытша бос қаражатты бiрден бiршама тұрақты құндылықтарға салған уақытта отандық экономиканың инфляция кезеңiнiң мұрасы болып табылады. </w:t>
      </w:r>
      <w:r>
        <w:br/>
      </w:r>
      <w:r>
        <w:rPr>
          <w:rFonts w:ascii="Times New Roman"/>
          <w:b w:val="false"/>
          <w:i w:val="false"/>
          <w:color w:val="000000"/>
          <w:sz w:val="28"/>
        </w:rPr>
        <w:t xml:space="preserve">
      Еуропа Одағы елдерiнде, сақтандыру сыйлықақыларының ЖIӨ-не қатынасының орташа алғандағы көрсеткiшi 8,5 %-тi құрайды, Қазақстан Республикасында 2003 жыл үшiн ол 0,65 %-тi құрады. Мұндайда дамыған елдердiң сақтандыру сыйлықақыларының жалпы көлемiндегі өмiрдi сақтандыру бойынша сақтандыру сыйлықақыларының үлесi 50 %-тен 80 %-ке дейiн жетедi, бiздiң елiмiзде бұл көрсеткiш бүгінгi таңда барлығы 1,5 %-тi құрап отыр. </w:t>
      </w:r>
      <w:r>
        <w:br/>
      </w:r>
      <w:r>
        <w:rPr>
          <w:rFonts w:ascii="Times New Roman"/>
          <w:b w:val="false"/>
          <w:i w:val="false"/>
          <w:color w:val="000000"/>
          <w:sz w:val="28"/>
        </w:rPr>
        <w:t xml:space="preserve">
      Көрсетiлген көрсеткiштердi қолдана отырып, 1990 жылғы деректер 1000 адамға шаққанда 834 сақтандыру шарты қолданыста болғанын көрсетедi. Шамамен 78 %-тей жұмысшылардың, қызметкерлер мен колхозшылардың өмiрi сақтандырылды, шаруа қожалықтарының 57 %-тi өз құрылыстарын, отбасылардың 44 %-тi - үй мүлкiн және сонша меншiк иелерi - өз автомобильдерiн сақтандырды. Сақтандырудың мұндай қамтуы егер объектiлердiң барлық 100 %-тiн ешкiм де сақтандыра алмағанын ескерсек (Ұлыбританияның өзiнде жеке меншiк үйлердiң және олардың мүлкiнiң 15-20 %-ті сақтандырылмаған), өте жоғары болды. Халықтың жалпы ақшалай шығыстарындағы сақтандыру сыйлықақылары 2,1 % болды, яғни әрбiр жұмсалған 100 сомның екi сомы сақтандыру қызметін төлеуге бағытталды, мұны велосипедтерді, мотоциклдерді және жеңiл автомобильдердi (1,8 %) сатып алу шығыстарымен салыстыруға болады. </w:t>
      </w:r>
    </w:p>
    <w:p>
      <w:pPr>
        <w:spacing w:after="0"/>
        <w:ind w:left="0"/>
        <w:jc w:val="both"/>
      </w:pPr>
      <w:r>
        <w:rPr>
          <w:rFonts w:ascii="Times New Roman"/>
          <w:b/>
          <w:i w:val="false"/>
          <w:color w:val="000000"/>
          <w:sz w:val="28"/>
        </w:rPr>
        <w:t xml:space="preserve">       5.1.2. Жеке сақтандыруды дамыту перспективалары </w:t>
      </w:r>
    </w:p>
    <w:p>
      <w:pPr>
        <w:spacing w:after="0"/>
        <w:ind w:left="0"/>
        <w:jc w:val="both"/>
      </w:pPr>
      <w:r>
        <w:rPr>
          <w:rFonts w:ascii="Times New Roman"/>
          <w:b w:val="false"/>
          <w:i w:val="false"/>
          <w:color w:val="000000"/>
          <w:sz w:val="28"/>
        </w:rPr>
        <w:t xml:space="preserve">      Мемлекет елдегі жеке сақтандыру рыногының дамуында ең мүдделi </w:t>
      </w:r>
      <w:r>
        <w:br/>
      </w:r>
      <w:r>
        <w:rPr>
          <w:rFonts w:ascii="Times New Roman"/>
          <w:b w:val="false"/>
          <w:i w:val="false"/>
          <w:color w:val="000000"/>
          <w:sz w:val="28"/>
        </w:rPr>
        <w:t xml:space="preserve">
субъект болып табылуы тиiс. </w:t>
      </w:r>
      <w:r>
        <w:br/>
      </w:r>
      <w:r>
        <w:rPr>
          <w:rFonts w:ascii="Times New Roman"/>
          <w:b w:val="false"/>
          <w:i w:val="false"/>
          <w:color w:val="000000"/>
          <w:sz w:val="28"/>
        </w:rPr>
        <w:t xml:space="preserve">
      Бiрiншіден, Мемлекеттiк мәселелердi шешу үшiн қаражатты табу мәселесi бiрiншi кезектегі маңыздылыққа ие және атап айтқанда жеке сақтандыру, өмiрдi сақтандыруды қоса алғанда, ұзақ мерзiмді инвестициялық ресурстардың көзі болып табылатын қосымша қаражатты тартуға мүмкiндiк туғызады. </w:t>
      </w:r>
      <w:r>
        <w:br/>
      </w:r>
      <w:r>
        <w:rPr>
          <w:rFonts w:ascii="Times New Roman"/>
          <w:b w:val="false"/>
          <w:i w:val="false"/>
          <w:color w:val="000000"/>
          <w:sz w:val="28"/>
        </w:rPr>
        <w:t xml:space="preserve">
      Екiншіден, жеке сақтандыру мемлекеттік әлеуметтiк кепiлдемелер тапшылығының орнын толтырады. Ұзақ мерзiмдi жеке сақтандыру (оның ішiнде зейнетақы аннуитеттерi) мемлекеттік төлемдер мөлшерiне, оның iшiнде кәрiлiк пен мүгедектiк бойынша тәуелдi болмайтын қосымша кiрiс алуды қамтамасыз етедi. Жеке сақтандырудың дамыған рыногының болуы мемлекеттің азаматтары әлеуметтік қамтамасыз етуге шығындарын азайта отырып, бюджеттiң шығыс бөлiгiне деген салмақты төмендетедi. Мұнымен, мемлекет халықтың барынша төмен қамтамасыз етілген бөлігін қорғауға назар аударуға мүмкіндiк алады. </w:t>
      </w:r>
      <w:r>
        <w:br/>
      </w:r>
      <w:r>
        <w:rPr>
          <w:rFonts w:ascii="Times New Roman"/>
          <w:b w:val="false"/>
          <w:i w:val="false"/>
          <w:color w:val="000000"/>
          <w:sz w:val="28"/>
        </w:rPr>
        <w:t xml:space="preserve">
      Үшіншiден, сақтандырудың еңбек және ғылым тұрғысынан ауқымды салаларының бiрi ретінде жеке сақтандыруды дамыту жаңа жұмыс орындарының пайда болуына әкеледi. </w:t>
      </w:r>
      <w:r>
        <w:br/>
      </w:r>
      <w:r>
        <w:rPr>
          <w:rFonts w:ascii="Times New Roman"/>
          <w:b w:val="false"/>
          <w:i w:val="false"/>
          <w:color w:val="000000"/>
          <w:sz w:val="28"/>
        </w:rPr>
        <w:t xml:space="preserve">
      Қазіргі уақытта әлеуметтік салада және сақтандыру саласында мемлекет жүргiзiп отырған реформалар, сондай-ақ ел экономикасындағы оң өзгерiстер республикада жеке сақтандыру институтының дамуы үшiн негiзiн қалап отыр. </w:t>
      </w:r>
      <w:r>
        <w:br/>
      </w:r>
      <w:r>
        <w:rPr>
          <w:rFonts w:ascii="Times New Roman"/>
          <w:b w:val="false"/>
          <w:i w:val="false"/>
          <w:color w:val="000000"/>
          <w:sz w:val="28"/>
        </w:rPr>
        <w:t xml:space="preserve">
      Қазiргі уақытта зейнетақы аннуитеттерiн енгiзу арқылы зейнетақы қызметi аясында, сондай-ақ жұмыс берушілердi сақтандыруды қоса алғанда, әлеуметтік аяның басқа да салаларында сақтандыру қағидаттарын пайдалану үшiн әлеует бар. Мемлекет айқындаған басым бағыттарға сәйкес жеке сақтандыруды дамыту, оның iшiнде өмiрдi сақтандыруды дамыту, аннуитеттердiң еңбек ету қабiлетін, денсаулығы мен жүйесiн және сақтандырудың әлеуметтiк тұрғыдан өзге де маңызды түрлерін дамыту туралы, сондай-ақ сақтандыру ұйымдары қызметiнiң белсендiлігiн ояту жөнiндегi мәселелер аса көкейтестi болып табылады. </w:t>
      </w:r>
    </w:p>
    <w:p>
      <w:pPr>
        <w:spacing w:after="0"/>
        <w:ind w:left="0"/>
        <w:jc w:val="both"/>
      </w:pPr>
      <w:r>
        <w:rPr>
          <w:rFonts w:ascii="Times New Roman"/>
          <w:b/>
          <w:i w:val="false"/>
          <w:color w:val="000000"/>
          <w:sz w:val="28"/>
        </w:rPr>
        <w:t xml:space="preserve">       5.1.3. Жеке сақтандыру саласында, оның iшiнде өмiрдi сақтандыру мен аннуитеттер саласында жаңа сақтандыру өнiмдерiн дамыту жөнiндегі iс-шаралар </w:t>
      </w:r>
    </w:p>
    <w:p>
      <w:pPr>
        <w:spacing w:after="0"/>
        <w:ind w:left="0"/>
        <w:jc w:val="both"/>
      </w:pPr>
      <w:r>
        <w:rPr>
          <w:rFonts w:ascii="Times New Roman"/>
          <w:b w:val="false"/>
          <w:i w:val="false"/>
          <w:color w:val="000000"/>
          <w:sz w:val="28"/>
        </w:rPr>
        <w:t xml:space="preserve">      Зейнетақы реформасын және әлеуметтiк қамсыздандыру жүйесінің реформасын табысты болатындай етіп жалғастыру мақсатында мыналарды тұрақты өмiр бойы немесе ұзақ мерзiмдi төлемдермен тиiмдi қамтамасыз етуге шақырылған аннуитеттердi жеке сақтандырудың өнiмi ретiнде ұсыну жүйесiн дамыту қажет: </w:t>
      </w:r>
      <w:r>
        <w:br/>
      </w:r>
      <w:r>
        <w:rPr>
          <w:rFonts w:ascii="Times New Roman"/>
          <w:b w:val="false"/>
          <w:i w:val="false"/>
          <w:color w:val="000000"/>
          <w:sz w:val="28"/>
        </w:rPr>
        <w:t xml:space="preserve">
      зейнеткерлік жасқа келген тұлғаларды; </w:t>
      </w:r>
      <w:r>
        <w:br/>
      </w:r>
      <w:r>
        <w:rPr>
          <w:rFonts w:ascii="Times New Roman"/>
          <w:b w:val="false"/>
          <w:i w:val="false"/>
          <w:color w:val="000000"/>
          <w:sz w:val="28"/>
        </w:rPr>
        <w:t xml:space="preserve">
      зейнеткерлiк жасқа келгенге дейiн еңбек ету қабiлетiн жоғалтқан тұлғаларды; </w:t>
      </w:r>
      <w:r>
        <w:br/>
      </w:r>
      <w:r>
        <w:rPr>
          <w:rFonts w:ascii="Times New Roman"/>
          <w:b w:val="false"/>
          <w:i w:val="false"/>
          <w:color w:val="000000"/>
          <w:sz w:val="28"/>
        </w:rPr>
        <w:t xml:space="preserve">
      асыраушының қайтыс болуына байланысты мұрагерлерге. </w:t>
      </w:r>
      <w:r>
        <w:br/>
      </w:r>
      <w:r>
        <w:rPr>
          <w:rFonts w:ascii="Times New Roman"/>
          <w:b w:val="false"/>
          <w:i w:val="false"/>
          <w:color w:val="000000"/>
          <w:sz w:val="28"/>
        </w:rPr>
        <w:t xml:space="preserve">
      Аннуиттердi енгiзу адамның зейнетақыда аса қорғалған болуын қамтамасыз етуге қол жеткізеді. Аннуитеттер жүйесi және өмiрдi сақтандыруды жүзеге асыратын ұйымдар зейнеткерлердi өмiр бойы кiрiспен қамтамасыз ете алады, өйткенi жинақтаушы зейнетақы қорлары зейнеткер өмiрiнiң ұзақтығына және өмiр бойы қамсыздандыру үшiн жинақталған қаражаттың жеткілiктi болуына қарамастан тек өздерiнiң салымшылары нақты жинаған сомаларын ғана төлей алады. </w:t>
      </w:r>
      <w:r>
        <w:br/>
      </w:r>
      <w:r>
        <w:rPr>
          <w:rFonts w:ascii="Times New Roman"/>
          <w:b w:val="false"/>
          <w:i w:val="false"/>
          <w:color w:val="000000"/>
          <w:sz w:val="28"/>
        </w:rPr>
        <w:t xml:space="preserve">
      Жалпы алғанда сақтандыру рыногының және жеке сақтандыру рыногының дамуы, атап айтқанда, қаржы рыноктарының дамуына және осы  рыноктар ұсынып отырған сақтандыру ұйымдарының активтері инвестицияланатын құралдарға барынша, тәуелдi болады. Сақтандыру ұйымдарының тәуекелдер бойынша, құралдардың мерзiмділiгi бойынша және олардың өтiмділігі бойынша активтерін диверсификациялауды қамтамасыз ету үшiн бағалы қағаздар рыногын одан әрi дамыту қажет. </w:t>
      </w:r>
      <w:r>
        <w:br/>
      </w:r>
      <w:r>
        <w:rPr>
          <w:rFonts w:ascii="Times New Roman"/>
          <w:b w:val="false"/>
          <w:i w:val="false"/>
          <w:color w:val="000000"/>
          <w:sz w:val="28"/>
        </w:rPr>
        <w:t xml:space="preserve">
      Жеке сақтандырудың дамуында осы салада пайда болып жатқан жаңа сақтандыру өнiмдерi ерекше орын алып отыр, олар сақтанушыларға өз салымдарын сақтандыру жарналары түрінде басқаруға мүмкiндiк бередi. Қатысушы полистер (unit-linked) деп аталатын мұндай өнiмдер дамыған елдерде кең тараған және өмiрдi сақтандыруды жүзеге асыратын сақтандыру ұйымдары активтерiнiң едәуiр бөлігін қалыптастырады. </w:t>
      </w:r>
      <w:r>
        <w:br/>
      </w:r>
      <w:r>
        <w:rPr>
          <w:rFonts w:ascii="Times New Roman"/>
          <w:b w:val="false"/>
          <w:i w:val="false"/>
          <w:color w:val="000000"/>
          <w:sz w:val="28"/>
        </w:rPr>
        <w:t xml:space="preserve">
      Осы Бағдарламаның жеке сақтандыруды, оның iшiнде аннуитеттердi дамыту аясындағы мақсаттарына қол жеткiзу үшiн мынадай басым бағыттарды атап көрсетуге болады: </w:t>
      </w:r>
      <w:r>
        <w:br/>
      </w:r>
      <w:r>
        <w:rPr>
          <w:rFonts w:ascii="Times New Roman"/>
          <w:b w:val="false"/>
          <w:i w:val="false"/>
          <w:color w:val="000000"/>
          <w:sz w:val="28"/>
        </w:rPr>
        <w:t xml:space="preserve">
      1. Аннуитеттердi ұсыну, өмiрдi сақтандыру жұмыс қабiлетi саласында сақтандыру заңдарын, оның iшiнде жаңа сақтандыру өнiмдерiнің пайда болуын қамтамасыз ететiн сақтандыру заңдарын реформалау, сондай-ақ салалар мен сақтандыру сыныптарының жiктелуiн нақтылау мүмкіндiгiн қарастыру. </w:t>
      </w:r>
      <w:r>
        <w:br/>
      </w:r>
      <w:r>
        <w:rPr>
          <w:rFonts w:ascii="Times New Roman"/>
          <w:b w:val="false"/>
          <w:i w:val="false"/>
          <w:color w:val="000000"/>
          <w:sz w:val="28"/>
        </w:rPr>
        <w:t xml:space="preserve">
      2. Өмірді сақтандыруды жүзеге асыратын ұйымдардағы жинақ ақшаның сақталуын қамтамасыз ету. </w:t>
      </w:r>
      <w:r>
        <w:br/>
      </w:r>
      <w:r>
        <w:rPr>
          <w:rFonts w:ascii="Times New Roman"/>
          <w:b w:val="false"/>
          <w:i w:val="false"/>
          <w:color w:val="000000"/>
          <w:sz w:val="28"/>
        </w:rPr>
        <w:t xml:space="preserve">
      3. Ұзақ мерзiмдi (жинақтаушы) сақтандыруды дамыту мақсатында салық салу режимiн жетілдiру. </w:t>
      </w:r>
      <w:r>
        <w:br/>
      </w:r>
      <w:r>
        <w:rPr>
          <w:rFonts w:ascii="Times New Roman"/>
          <w:b w:val="false"/>
          <w:i w:val="false"/>
          <w:color w:val="000000"/>
          <w:sz w:val="28"/>
        </w:rPr>
        <w:t xml:space="preserve">
      4. Өмiрдi сақтандыруды жүзеге асыратын ұйымдардың институционалды қалыптасуы үшiн жағдай жасау. </w:t>
      </w:r>
      <w:r>
        <w:br/>
      </w:r>
      <w:r>
        <w:rPr>
          <w:rFonts w:ascii="Times New Roman"/>
          <w:b w:val="false"/>
          <w:i w:val="false"/>
          <w:color w:val="000000"/>
          <w:sz w:val="28"/>
        </w:rPr>
        <w:t xml:space="preserve">
      5. Өмiрдi сақтандыруды жүзеге асыратын ұйымдардың ұзақ мерзiмдi инвестициялары үшiн мүмкiндiктердi кеңейту. </w:t>
      </w:r>
    </w:p>
    <w:p>
      <w:pPr>
        <w:spacing w:after="0"/>
        <w:ind w:left="0"/>
        <w:jc w:val="both"/>
      </w:pPr>
      <w:r>
        <w:rPr>
          <w:rFonts w:ascii="Times New Roman"/>
          <w:b/>
          <w:i w:val="false"/>
          <w:color w:val="000000"/>
          <w:sz w:val="28"/>
        </w:rPr>
        <w:t xml:space="preserve">      5.1.4. Мемлекеттiк аннуитет компаниясын құру </w:t>
      </w:r>
    </w:p>
    <w:p>
      <w:pPr>
        <w:spacing w:after="0"/>
        <w:ind w:left="0"/>
        <w:jc w:val="both"/>
      </w:pPr>
      <w:r>
        <w:rPr>
          <w:rFonts w:ascii="Times New Roman"/>
          <w:b w:val="false"/>
          <w:i w:val="false"/>
          <w:color w:val="000000"/>
          <w:sz w:val="28"/>
        </w:rPr>
        <w:t xml:space="preserve">       Ұзақ мерзiмдi жеке сақтандыруды, атап айтқанда аннуитеттердi ұсыну жүйесiн дамытуда қосымша серпін Мемлекеттiк аннуитет компаниясын құру болуы тиiс. </w:t>
      </w:r>
      <w:r>
        <w:br/>
      </w:r>
      <w:r>
        <w:rPr>
          <w:rFonts w:ascii="Times New Roman"/>
          <w:b w:val="false"/>
          <w:i w:val="false"/>
          <w:color w:val="000000"/>
          <w:sz w:val="28"/>
        </w:rPr>
        <w:t xml:space="preserve">
      Аталған ұйымды құру зейнеткерлік жасқа келген немесе зейнеткерлiкке мерзiмiнен бұрын шығатын азаматтардың зейнетақымен қамсыздандыру туралы заңдарға сәйкес өмiр бойы зейнетақыны алу жөнiндегi құқықтарын iске асыру қажеттілiгiмен негiзделген. Осы мемлекеттiк ұйымның құрылтайшысы елiмiздiң Үкіметi болуы мүмкін. Мемлекеттiк аннуитет компаниясын құру аннуитеттердi ұсыну жүйесiн ынталандыру мен дамыту бойынша қосымша шаралар кешенімен ілесiп жүруi тиiс. </w:t>
      </w:r>
      <w:r>
        <w:br/>
      </w:r>
      <w:r>
        <w:rPr>
          <w:rFonts w:ascii="Times New Roman"/>
          <w:b w:val="false"/>
          <w:i w:val="false"/>
          <w:color w:val="000000"/>
          <w:sz w:val="28"/>
        </w:rPr>
        <w:t xml:space="preserve">
      Сөйтіп, Мемлекеттік аннуитет компаниясын құру: </w:t>
      </w:r>
      <w:r>
        <w:br/>
      </w:r>
      <w:r>
        <w:rPr>
          <w:rFonts w:ascii="Times New Roman"/>
          <w:b w:val="false"/>
          <w:i w:val="false"/>
          <w:color w:val="000000"/>
          <w:sz w:val="28"/>
        </w:rPr>
        <w:t xml:space="preserve">
      қызметкер өз еңбек (қызметтік) міндеттерін атқарған кезде жұмыс берушiнiң оның өмірі мен денсаулығына зиян келтiргенi үшiн жауапкершілігін міндетті сақтандыруды табысты жүргiзілуiн қамтамасыз етуге; </w:t>
      </w:r>
      <w:r>
        <w:br/>
      </w:r>
      <w:r>
        <w:rPr>
          <w:rFonts w:ascii="Times New Roman"/>
          <w:b w:val="false"/>
          <w:i w:val="false"/>
          <w:color w:val="000000"/>
          <w:sz w:val="28"/>
        </w:rPr>
        <w:t xml:space="preserve">
      аннуитеттердi сақтандырудың жалпы және ұзақ мерзiмдi түрлерiнде ұсыну жүйесiнiң дамуын ынталандыруға; </w:t>
      </w:r>
      <w:r>
        <w:br/>
      </w:r>
      <w:r>
        <w:rPr>
          <w:rFonts w:ascii="Times New Roman"/>
          <w:b w:val="false"/>
          <w:i w:val="false"/>
          <w:color w:val="000000"/>
          <w:sz w:val="28"/>
        </w:rPr>
        <w:t xml:space="preserve">
      сақтандыру ұйымдары қолданатын сақтандыру технологияларының дамуы мен жетiлдiруiне қосымша серпiн беруге; </w:t>
      </w:r>
      <w:r>
        <w:br/>
      </w:r>
      <w:r>
        <w:rPr>
          <w:rFonts w:ascii="Times New Roman"/>
          <w:b w:val="false"/>
          <w:i w:val="false"/>
          <w:color w:val="000000"/>
          <w:sz w:val="28"/>
        </w:rPr>
        <w:t xml:space="preserve">
      аннуитеттердi ұсыну саласында қажеттi тәжiрибенi жинақтауға; </w:t>
      </w:r>
      <w:r>
        <w:br/>
      </w:r>
      <w:r>
        <w:rPr>
          <w:rFonts w:ascii="Times New Roman"/>
          <w:b w:val="false"/>
          <w:i w:val="false"/>
          <w:color w:val="000000"/>
          <w:sz w:val="28"/>
        </w:rPr>
        <w:t xml:space="preserve">
      осы сақтандыру өнiмiне (аннуитеттерге) бар сұранысты қанағаттандыруға және азаматтарға зейнетақымен қамсыздандыру туралы заңдарға сәйкес берілген құқықтардың іске асырылуын қамтамасыз етуге қол жеткiзедi. </w:t>
      </w:r>
      <w:r>
        <w:br/>
      </w:r>
      <w:r>
        <w:rPr>
          <w:rFonts w:ascii="Times New Roman"/>
          <w:b w:val="false"/>
          <w:i w:val="false"/>
          <w:color w:val="000000"/>
          <w:sz w:val="28"/>
        </w:rPr>
        <w:t xml:space="preserve">
      Мемлекеттiк аннуитет компаниясы қызметiнiң негiзгі бағыттары мыналар болуы тиiс: </w:t>
      </w:r>
      <w:r>
        <w:br/>
      </w:r>
      <w:r>
        <w:rPr>
          <w:rFonts w:ascii="Times New Roman"/>
          <w:b w:val="false"/>
          <w:i w:val="false"/>
          <w:color w:val="000000"/>
          <w:sz w:val="28"/>
        </w:rPr>
        <w:t xml:space="preserve">
      сақтандыру рыногында аннуитет өнiмдерiн ұсыну, оның iшiнде зейнетақы аннуитетi шартын жасау;, </w:t>
      </w:r>
      <w:r>
        <w:br/>
      </w:r>
      <w:r>
        <w:rPr>
          <w:rFonts w:ascii="Times New Roman"/>
          <w:b w:val="false"/>
          <w:i w:val="false"/>
          <w:color w:val="000000"/>
          <w:sz w:val="28"/>
        </w:rPr>
        <w:t xml:space="preserve">
      аннуитет шарттарын жасау арқылы еңбек (қызметтiк) мiндеттерiн орындау кезiнде жарақат және зақым алған қызметкерлерге сақтандыру төлемдерiн жүзеге асыру. </w:t>
      </w:r>
      <w:r>
        <w:br/>
      </w:r>
      <w:r>
        <w:rPr>
          <w:rFonts w:ascii="Times New Roman"/>
          <w:b w:val="false"/>
          <w:i w:val="false"/>
          <w:color w:val="000000"/>
          <w:sz w:val="28"/>
        </w:rPr>
        <w:t xml:space="preserve">
      Мемлекеттiк аннуитет компаниясы қызметiнiң нәтижесi мынадай болуы тиiс: </w:t>
      </w:r>
      <w:r>
        <w:br/>
      </w:r>
      <w:r>
        <w:rPr>
          <w:rFonts w:ascii="Times New Roman"/>
          <w:b w:val="false"/>
          <w:i w:val="false"/>
          <w:color w:val="000000"/>
          <w:sz w:val="28"/>
        </w:rPr>
        <w:t xml:space="preserve">
      сақтандыру рыногында жаңа ұзақ мерзiмдi сақтандыру өнiмдерiнiң пайда болуы; </w:t>
      </w:r>
      <w:r>
        <w:br/>
      </w:r>
      <w:r>
        <w:rPr>
          <w:rFonts w:ascii="Times New Roman"/>
          <w:b w:val="false"/>
          <w:i w:val="false"/>
          <w:color w:val="000000"/>
          <w:sz w:val="28"/>
        </w:rPr>
        <w:t xml:space="preserve">
      республиканың сақтандыру рыногында өмiрдi сақтандыру бойынша бiрнеше жеке сақтандыру ұйымдарының пайда болуы; </w:t>
      </w:r>
      <w:r>
        <w:br/>
      </w:r>
      <w:r>
        <w:rPr>
          <w:rFonts w:ascii="Times New Roman"/>
          <w:b w:val="false"/>
          <w:i w:val="false"/>
          <w:color w:val="000000"/>
          <w:sz w:val="28"/>
        </w:rPr>
        <w:t xml:space="preserve">
      республикада зейнетақымен қамсыздандыру жүйесiн жетiлдiру; </w:t>
      </w:r>
      <w:r>
        <w:br/>
      </w:r>
      <w:r>
        <w:rPr>
          <w:rFonts w:ascii="Times New Roman"/>
          <w:b w:val="false"/>
          <w:i w:val="false"/>
          <w:color w:val="000000"/>
          <w:sz w:val="28"/>
        </w:rPr>
        <w:t xml:space="preserve">
      ұлттық сақтандыру рыногының инфрақұрылымын одан әрi дамыту және нығайту; </w:t>
      </w:r>
      <w:r>
        <w:br/>
      </w:r>
      <w:r>
        <w:rPr>
          <w:rFonts w:ascii="Times New Roman"/>
          <w:b w:val="false"/>
          <w:i w:val="false"/>
          <w:color w:val="000000"/>
          <w:sz w:val="28"/>
        </w:rPr>
        <w:t xml:space="preserve">
      жалпы алғанда сақтандыруды жүзеге асырудың жаңа технологияларын ендiру. </w:t>
      </w:r>
    </w:p>
    <w:p>
      <w:pPr>
        <w:spacing w:after="0"/>
        <w:ind w:left="0"/>
        <w:jc w:val="both"/>
      </w:pPr>
      <w:r>
        <w:rPr>
          <w:rFonts w:ascii="Times New Roman"/>
          <w:b/>
          <w:i w:val="false"/>
          <w:color w:val="000000"/>
          <w:sz w:val="28"/>
        </w:rPr>
        <w:t xml:space="preserve">               5.2. Өзара сақтандыруды дамыту </w:t>
      </w:r>
    </w:p>
    <w:p>
      <w:pPr>
        <w:spacing w:after="0"/>
        <w:ind w:left="0"/>
        <w:jc w:val="both"/>
      </w:pPr>
      <w:r>
        <w:rPr>
          <w:rFonts w:ascii="Times New Roman"/>
          <w:b w:val="false"/>
          <w:i w:val="false"/>
          <w:color w:val="000000"/>
          <w:sz w:val="28"/>
        </w:rPr>
        <w:t xml:space="preserve">      Әлемдiк тәжiрибе өзара сақтандыру қазiргi заманғы сақтандыру рыногының маңызды элементтерiнiң бiрi болып табылатынын дәлелдейдi. </w:t>
      </w:r>
      <w:r>
        <w:br/>
      </w:r>
      <w:r>
        <w:rPr>
          <w:rFonts w:ascii="Times New Roman"/>
          <w:b w:val="false"/>
          <w:i w:val="false"/>
          <w:color w:val="000000"/>
          <w:sz w:val="28"/>
        </w:rPr>
        <w:t xml:space="preserve">
Өзара сақтандыру кезiнде заңды және жеке тұлғалардың өзара сақтандыру қоғамдарын құру арқылы олардың мүлкi мен өзге де мүлiктiк мүдделерiнiң сақтандырылуы жүзеге асырылады. Әдеттегiдей мұндай қоғамдарды қызметi бiр тектес тәуекелдерге байланысты тұлғалар құрады. Атап айтқанда, өзара сақтандыру қоғамдарын кәсiби одақтар мен бiрлестiктер базасында кәсiпорындар қызметкерлерi, бiр тектес су көлiгi құралдары иелерi және т.б. құруы мүмкiн. </w:t>
      </w:r>
      <w:r>
        <w:br/>
      </w:r>
      <w:r>
        <w:rPr>
          <w:rFonts w:ascii="Times New Roman"/>
          <w:b w:val="false"/>
          <w:i w:val="false"/>
          <w:color w:val="000000"/>
          <w:sz w:val="28"/>
        </w:rPr>
        <w:t xml:space="preserve">
      Өзара сақтандыру қажеттілігі ең алдымен коммерциялық сақтандырушылар әр түрлi себептермен: шығынның жиi болуы, сақтандыру сомаларының жоғары көрсеткiшi және c.c. сақтандыруға қабылдаудан бас тартатын тәуекелдердiң көп болуымен негiзделген. </w:t>
      </w:r>
      <w:r>
        <w:br/>
      </w:r>
      <w:r>
        <w:rPr>
          <w:rFonts w:ascii="Times New Roman"/>
          <w:b w:val="false"/>
          <w:i w:val="false"/>
          <w:color w:val="000000"/>
          <w:sz w:val="28"/>
        </w:rPr>
        <w:t xml:space="preserve">
      Сақтандырудың өзара нысанының басты басымдықтарының бiрi оның коммерциялық сақтандырумен салыстырғанда төмен құны болып табылады, бұл оның басқа артықшылықтарымен қатар өзара сақтандыру қоғамдарының әлемдiк сақтандыру тәжiрибесiнде кеңiнен таралу тағдырын анықтады. Әлемдегі он iрi сақтандыру компанияларының алтауы өзара сақтандыру қоғамдары болып табылады. Бес iрi ұлттық сақтандыру рыноктарында (АҚШ, Жапония, Германия, Ұлыбритания, Франция) өзара сақтандыру операциялары бойынша үлесi барлық сақтандыру сыйлықақыларының шамамен 40%-тi болды. Сақтандыру сыйлықақыларының ЖIӨ-дегi үлесi шамамен 5%-тi құрайтын, ал елдiң бiр тұрғынына сақтандыру сыйлықақыларының шамамен 1600 АҚШ доллары келетiн Швецияда, 89 iрi сақтандырушылардың 21-i өзара сақтандыру қоғамдары. </w:t>
      </w:r>
      <w:r>
        <w:br/>
      </w:r>
      <w:r>
        <w:rPr>
          <w:rFonts w:ascii="Times New Roman"/>
          <w:b w:val="false"/>
          <w:i w:val="false"/>
          <w:color w:val="000000"/>
          <w:sz w:val="28"/>
        </w:rPr>
        <w:t xml:space="preserve">
      Өзара сақтандырудың ұйымдық принципi қоғамның барлық мүшелерiне сақтандыру жағдайы келген кезде шығын сомасын бөлуден тұрады. Өзара сақтандыру қоғамының акционерлiк қоғамнан айырмашылығы әрбiр сақтанушы онда бiр мезгілде қоғамның мүшесi болып табылатындығында. </w:t>
      </w:r>
      <w:r>
        <w:br/>
      </w:r>
      <w:r>
        <w:rPr>
          <w:rFonts w:ascii="Times New Roman"/>
          <w:b w:val="false"/>
          <w:i w:val="false"/>
          <w:color w:val="000000"/>
          <w:sz w:val="28"/>
        </w:rPr>
        <w:t xml:space="preserve">
      Бұл ретте халықаралық тәжiрибеде өзара сақтандыру қоғамдарының жекелеген санаттары ( мысалы, сақтандыру сыйлықақыларының көлемiне қарай) мемлекеттік органдар тарапынан реттелуге жатпайды, бұл көптеген кiшiгірiм өзара сақтандыру қоғамдарын құруға мүмкiндiк туғызады. </w:t>
      </w:r>
      <w:r>
        <w:br/>
      </w:r>
      <w:r>
        <w:rPr>
          <w:rFonts w:ascii="Times New Roman"/>
          <w:b w:val="false"/>
          <w:i w:val="false"/>
          <w:color w:val="000000"/>
          <w:sz w:val="28"/>
        </w:rPr>
        <w:t xml:space="preserve">
      Сонымен қатар, Қазақстанда өзара сақтандыру институты мүлдем қолданылмайды. Бұған себептер көп, бiрақ мұнда өзара сақтандыру қоғамының құқықтық мәртебесiн және олардың қызмет ету шарттарын айқындайтын заң актiсінің болмауы үлкен роль ойнап отыр. Сондықтан да осы саладағы бiрiншi кезектегi мiндет тиiсті нормативтiк құқықтық базаны құру болып табылады.  </w:t>
      </w:r>
    </w:p>
    <w:p>
      <w:pPr>
        <w:spacing w:after="0"/>
        <w:ind w:left="0"/>
        <w:jc w:val="left"/>
      </w:pPr>
      <w:r>
        <w:rPr>
          <w:rFonts w:ascii="Times New Roman"/>
          <w:b/>
          <w:i w:val="false"/>
          <w:color w:val="000000"/>
        </w:rPr>
        <w:t xml:space="preserve"> 5.3. Халықтың сақтандыру мәдениетiн көтеру </w:t>
      </w:r>
    </w:p>
    <w:p>
      <w:pPr>
        <w:spacing w:after="0"/>
        <w:ind w:left="0"/>
        <w:jc w:val="both"/>
      </w:pPr>
      <w:r>
        <w:rPr>
          <w:rFonts w:ascii="Times New Roman"/>
          <w:b w:val="false"/>
          <w:i w:val="false"/>
          <w:color w:val="000000"/>
          <w:sz w:val="28"/>
        </w:rPr>
        <w:t xml:space="preserve">      Елдегi сақтандыруды және сақтандыру қызметiн дамытудың негізгi мiндетi халықтың сақтандыру мәдениетін қалпына келтiру және одан әрi көтеру болып табылады. Қазiргі уақытта сақтандыру рыногы дамуының төмен деңгейi халықтың жеткілiксiз сақтандыру мәдениетiнiң қалыптасқанын айтуға болады. </w:t>
      </w:r>
      <w:r>
        <w:br/>
      </w:r>
      <w:r>
        <w:rPr>
          <w:rFonts w:ascii="Times New Roman"/>
          <w:b w:val="false"/>
          <w:i w:val="false"/>
          <w:color w:val="000000"/>
          <w:sz w:val="28"/>
        </w:rPr>
        <w:t xml:space="preserve">
      Осының себептерiне халықтың жалпы алғанда сақтандыруға деген терiс қатынасын (халықтың сенiмсiздiгін), халықтың мемлекет тарапынан әлеуметтiк және өзге көмегіне тарихи қалыптасқан бағытта болуын, сақтандыру өнiмдерi, сақтандыру ұйымдарының қызметi туралы ақпараттың болмауын, оның iшiнде олардың төмен жарнама беру белсендiлiгіне орай, сақтандыру қызметiнiң мағынасын түсiнбеуiн, сақтандыру ұйымдарының қызметi туралы бұқаралық ақпарат құралдарында оңтайлы материалдардың болмауын, халықтың кiрiсiмен салыстыруға болмайтын жоғары сақтандыру тарифтерiнiң болуын, тиiмсiз сақтандыру шарттарын жатқызуға болады. </w:t>
      </w:r>
      <w:r>
        <w:br/>
      </w:r>
      <w:r>
        <w:rPr>
          <w:rFonts w:ascii="Times New Roman"/>
          <w:b w:val="false"/>
          <w:i w:val="false"/>
          <w:color w:val="000000"/>
          <w:sz w:val="28"/>
        </w:rPr>
        <w:t xml:space="preserve">
      Халықтың сақтандыру мәдениетін көтеру саласында пайда болған проблемаларды шешу үшiн сақтандыру рыногының барлық кәсiби қатысушыларының және олардың бiрлестіктерiнiң, мемлекеттiк органдардың қатысуымен келісілген халық үшін сақтандырудың тартымдылығын арттыратын кең көлемді іс-шараларды жүзеге асыру қажет. </w:t>
      </w:r>
      <w:r>
        <w:br/>
      </w:r>
      <w:r>
        <w:rPr>
          <w:rFonts w:ascii="Times New Roman"/>
          <w:b w:val="false"/>
          <w:i w:val="false"/>
          <w:color w:val="000000"/>
          <w:sz w:val="28"/>
        </w:rPr>
        <w:t xml:space="preserve">
      Осыған орай, осы Бағдарламаны iске асыру мақсатында мынадай iс-шараларды жүзеге асыру болжанып отыр: </w:t>
      </w:r>
      <w:r>
        <w:br/>
      </w:r>
      <w:r>
        <w:rPr>
          <w:rFonts w:ascii="Times New Roman"/>
          <w:b w:val="false"/>
          <w:i w:val="false"/>
          <w:color w:val="000000"/>
          <w:sz w:val="28"/>
        </w:rPr>
        <w:t xml:space="preserve">
      тұрақты негiзде сақтандыру рыногының кәсiби қатысушыларымен және олардың бiрлестiктерiмен бiрлесiп сақтандыру қызметiнiң рыногы және сақтандыру өнімдері туралы, оның ішінде қаржылық қызмет көрсетудi тұтынушылардың құқықтарын қорғау мәселелерi жөнiнде толық әрi объективтi ақпараттың берiлуiне бағытталған халық арасында оқу-ағарту және түсiндiрме жұмысын жүргізу; </w:t>
      </w:r>
      <w:r>
        <w:br/>
      </w:r>
      <w:r>
        <w:rPr>
          <w:rFonts w:ascii="Times New Roman"/>
          <w:b w:val="false"/>
          <w:i w:val="false"/>
          <w:color w:val="000000"/>
          <w:sz w:val="28"/>
        </w:rPr>
        <w:t xml:space="preserve">
      сақтандыру рыногы қатысушыларының кәсiби білiм деңгейiн арттыруға бағытталған тақырыптық конференцияларды, семинарларды тұрақты өткiзу; </w:t>
      </w:r>
      <w:r>
        <w:br/>
      </w:r>
      <w:r>
        <w:rPr>
          <w:rFonts w:ascii="Times New Roman"/>
          <w:b w:val="false"/>
          <w:i w:val="false"/>
          <w:color w:val="000000"/>
          <w:sz w:val="28"/>
        </w:rPr>
        <w:t xml:space="preserve">
      халықты сақтандыру рыногындағы заңсыз немесе заңға қарсы қызмет, оның iшiнде Қазақстан Республикасының аумағында сақтандыру агенттерiнiң және Қазақстан Республикасының резидент еместерi - сақтандыру ұйымдары делдалдарының қызметі туралы хабардар ету; </w:t>
      </w:r>
      <w:r>
        <w:br/>
      </w:r>
      <w:r>
        <w:rPr>
          <w:rFonts w:ascii="Times New Roman"/>
          <w:b w:val="false"/>
          <w:i w:val="false"/>
          <w:color w:val="000000"/>
          <w:sz w:val="28"/>
        </w:rPr>
        <w:t xml:space="preserve">
      сақтандыру (қайта сақтандыру) шарттарын жасаған кезде және сақтандыру қызметінде қолданылатын басқа құжаттарда пайдаланылатын терминологияны бiр ізге келтiру. </w:t>
      </w:r>
      <w:r>
        <w:br/>
      </w:r>
      <w:r>
        <w:rPr>
          <w:rFonts w:ascii="Times New Roman"/>
          <w:b w:val="false"/>
          <w:i w:val="false"/>
          <w:color w:val="000000"/>
          <w:sz w:val="28"/>
        </w:rPr>
        <w:t xml:space="preserve">
      Халықтың сақтандыру мәдениетiн қалыптастыруда сақтандыру ұйымдарының және олардың бiрлестiктерiнiң ролi орасан зор, оларға бұқаралық ақпарат құралдарымен өзара әрекет етудi жандандыру, елдiң қалың көпшілігі үшiн білім беретiн әрi оқытатын бағдарламаларды ұйымдастыру, халықтың сақтандыру қызметiне сұраныстарын зерттейтiн маркетинг зерттеулерiн жүргiзу қажет және керек болғанда жаңа сақтандыру өнiмдерiн әзiрлеу қажет. </w:t>
      </w:r>
      <w:r>
        <w:br/>
      </w:r>
      <w:r>
        <w:rPr>
          <w:rFonts w:ascii="Times New Roman"/>
          <w:b w:val="false"/>
          <w:i w:val="false"/>
          <w:color w:val="000000"/>
          <w:sz w:val="28"/>
        </w:rPr>
        <w:t xml:space="preserve">
      Қазiргі уақытта отандық сақтандыру ұйымдары сақтандыру қызметiнiң төмен ассортиментін ұсынады (40 түрiнен астам емес, негізiнен классикалық. Салыстыру үшiн АҚШ-да сақтандыру түрлерiнiң 3 мыңнан астамы қолданылуда, Еуропада 400-500). </w:t>
      </w:r>
      <w:r>
        <w:br/>
      </w:r>
      <w:r>
        <w:rPr>
          <w:rFonts w:ascii="Times New Roman"/>
          <w:b w:val="false"/>
          <w:i w:val="false"/>
          <w:color w:val="000000"/>
          <w:sz w:val="28"/>
        </w:rPr>
        <w:t xml:space="preserve">
      Халықтың сақтандыру және сақтандыру қызметi туралы хабардар болуын арттырудың тиiмдi құралдарының бiрi мамандандырылған баспасөз басылымының шығарылымы болуы тиiс (қазiргi уақытта ол жоқ), оны мемлекеттік органдардың, сондай-ақ сақтандыру рыногының кәсiби қатысушыларының қатысуы әбден мүмкiн. </w:t>
      </w:r>
    </w:p>
    <w:p>
      <w:pPr>
        <w:spacing w:after="0"/>
        <w:ind w:left="0"/>
        <w:jc w:val="both"/>
      </w:pPr>
      <w:r>
        <w:rPr>
          <w:rFonts w:ascii="Times New Roman"/>
          <w:b/>
          <w:i w:val="false"/>
          <w:color w:val="000000"/>
          <w:sz w:val="28"/>
        </w:rPr>
        <w:t xml:space="preserve">       5.4. Сақтандыру статистикасының толыққанды базасын қалыптастыру </w:t>
      </w:r>
    </w:p>
    <w:p>
      <w:pPr>
        <w:spacing w:after="0"/>
        <w:ind w:left="0"/>
        <w:jc w:val="both"/>
      </w:pPr>
      <w:r>
        <w:rPr>
          <w:rFonts w:ascii="Times New Roman"/>
          <w:b/>
          <w:i w:val="false"/>
          <w:color w:val="000000"/>
          <w:sz w:val="28"/>
        </w:rPr>
        <w:t xml:space="preserve">       5.4.1. Ағымдағы жай-күйi </w:t>
      </w:r>
    </w:p>
    <w:p>
      <w:pPr>
        <w:spacing w:after="0"/>
        <w:ind w:left="0"/>
        <w:jc w:val="both"/>
      </w:pPr>
      <w:r>
        <w:rPr>
          <w:rFonts w:ascii="Times New Roman"/>
          <w:b w:val="false"/>
          <w:i w:val="false"/>
          <w:color w:val="000000"/>
          <w:sz w:val="28"/>
        </w:rPr>
        <w:t xml:space="preserve">      Жалпы алғанда сақтандыруды, оның iшiнде оның жинақтаушы түрлері мен аннуитеттердi ұсыну жүйесiн дамытудың қажетті факторы статистикалық және өзге деректердiң ауқымды базасының болуы болып табылады. </w:t>
      </w:r>
      <w:r>
        <w:br/>
      </w:r>
      <w:r>
        <w:rPr>
          <w:rFonts w:ascii="Times New Roman"/>
          <w:b w:val="false"/>
          <w:i w:val="false"/>
          <w:color w:val="000000"/>
          <w:sz w:val="28"/>
        </w:rPr>
        <w:t xml:space="preserve">
      Қолданылып жүрген мемлекеттік статистикалық сақтандыруда толық көлемде қолданылмауы мүмкiн. </w:t>
      </w:r>
      <w:r>
        <w:br/>
      </w:r>
      <w:r>
        <w:rPr>
          <w:rFonts w:ascii="Times New Roman"/>
          <w:b w:val="false"/>
          <w:i w:val="false"/>
          <w:color w:val="000000"/>
          <w:sz w:val="28"/>
        </w:rPr>
        <w:t xml:space="preserve">
      Бiрiншiден, өмiр ұзақтығының жалпы кестелерi деректердiң жоғары дәлдігімен және толық салыстыруға болатындығымен, сондай-ақ олардың математикалық өңделу мұқияттылығымен ерекшеленбейді. </w:t>
      </w:r>
      <w:r>
        <w:br/>
      </w:r>
      <w:r>
        <w:rPr>
          <w:rFonts w:ascii="Times New Roman"/>
          <w:b w:val="false"/>
          <w:i w:val="false"/>
          <w:color w:val="000000"/>
          <w:sz w:val="28"/>
        </w:rPr>
        <w:t xml:space="preserve">
      Екiншiден, мемлекеттік статистиканы нақтылау сақтандырудың міндеттi сияқты ерiктi түрлерiнiң де тарифтерін негіздеу үшін қажетті көптеген актуарлық кестелерді құруға мүмкіндік бермейді. Мемлекеттiк статистика деректерiнде актуарлық есептеулердi жүргізу үшін көптеген қажетті мәлiметтер жоқ. </w:t>
      </w:r>
      <w:r>
        <w:br/>
      </w:r>
      <w:r>
        <w:rPr>
          <w:rFonts w:ascii="Times New Roman"/>
          <w:b w:val="false"/>
          <w:i w:val="false"/>
          <w:color w:val="000000"/>
          <w:sz w:val="28"/>
        </w:rPr>
        <w:t xml:space="preserve">
      Үшiншіден, сақтандыру компаниялары халықтың ерекше тобымен: әр түрлi уақытта, әр түрлi жаста және әр түрлi тәуекелдерден сақтандырылған тұлғалардың жиынтығымен жұмыс iстеуде. </w:t>
      </w:r>
      <w:r>
        <w:br/>
      </w:r>
      <w:r>
        <w:rPr>
          <w:rFonts w:ascii="Times New Roman"/>
          <w:b w:val="false"/>
          <w:i w:val="false"/>
          <w:color w:val="000000"/>
          <w:sz w:val="28"/>
        </w:rPr>
        <w:t xml:space="preserve">
      Актуарлық есептеулер кезiнде шынайы статистикалық деректердi пайдаланудың маңыздылығын түсiне отырып, көптеген отандық сақтандыру компаниялары өздерiнiң деректер базасын жүргізу қажеттiгін түсiндi. Бiрақ бұл мәселенiң толыққанды шешiмi болып табылмайды, өйткенi мұндай бытыраңқы есеп болған жағдайда (әрбiр жекелеген сақтанушы) алған ақпараты аз көлемдi, бiр тектес емес және онша шынайы емес те болады. </w:t>
      </w:r>
    </w:p>
    <w:p>
      <w:pPr>
        <w:spacing w:after="0"/>
        <w:ind w:left="0"/>
        <w:jc w:val="both"/>
      </w:pPr>
      <w:r>
        <w:rPr>
          <w:rFonts w:ascii="Times New Roman"/>
          <w:b/>
          <w:i w:val="false"/>
          <w:color w:val="000000"/>
          <w:sz w:val="28"/>
        </w:rPr>
        <w:t xml:space="preserve">       5.4.2. Сақтандыру статистикасының толыққанды базасын қалыптастыру қажеттігi </w:t>
      </w:r>
    </w:p>
    <w:p>
      <w:pPr>
        <w:spacing w:after="0"/>
        <w:ind w:left="0"/>
        <w:jc w:val="both"/>
      </w:pPr>
      <w:r>
        <w:rPr>
          <w:rFonts w:ascii="Times New Roman"/>
          <w:b w:val="false"/>
          <w:i w:val="false"/>
          <w:color w:val="000000"/>
          <w:sz w:val="28"/>
        </w:rPr>
        <w:t xml:space="preserve">      Сақтандыру тарифтерiн және сақтандыру резервтерін есептеу сапасын жақсарту жөнiнде iс-шараларды ойдағыдай iске асыру, атап айтқанда оларды eceптеу жөнiндегі бағдарламалық өнiмдi әзiрлеу мен қолданысқа енгізу мұндай деректер базасынсыз мүмкiн емес. </w:t>
      </w:r>
      <w:r>
        <w:br/>
      </w:r>
      <w:r>
        <w:rPr>
          <w:rFonts w:ascii="Times New Roman"/>
          <w:b w:val="false"/>
          <w:i w:val="false"/>
          <w:color w:val="000000"/>
          <w:sz w:val="28"/>
        </w:rPr>
        <w:t xml:space="preserve">
      Деректер базасы халықтың жалпы өлiм-жiтiмi, халықтың жекелеген санатының өлiм-жiтiмi (мысалы, жинақтаушы зейнетақы жүйесiне қатысатындар және тұрақты түрде зейнетақы жарналарын төлейтіндер), мүгедектердiң өлiм-жiтiмi туралы мәлiметтердi, мүгедектiктен қалпына келу көрсеткiшiн, мүгедектік, жарақаттылық және тағы басқалардың артуының көрсеткiштерiн қамтуы тиiс. </w:t>
      </w:r>
      <w:r>
        <w:br/>
      </w:r>
      <w:r>
        <w:rPr>
          <w:rFonts w:ascii="Times New Roman"/>
          <w:b w:val="false"/>
          <w:i w:val="false"/>
          <w:color w:val="000000"/>
          <w:sz w:val="28"/>
        </w:rPr>
        <w:t xml:space="preserve">
      Сақтандыру статистикасының жинақталуы оны сақтандыру рыногының кәсiби қатысушылары, атап айтқанда актуарийлер, андеррайтерлер пайдалануы үшiн қиын әрi шығынды мiндет болып табылады. Бұл мынадай себептермен негiзделген: </w:t>
      </w:r>
      <w:r>
        <w:br/>
      </w:r>
      <w:r>
        <w:rPr>
          <w:rFonts w:ascii="Times New Roman"/>
          <w:b w:val="false"/>
          <w:i w:val="false"/>
          <w:color w:val="000000"/>
          <w:sz w:val="28"/>
        </w:rPr>
        <w:t xml:space="preserve">
      Бiрiншiден, деректердi жоғары дәрежеде нақтылай отырып есеп берудi нысандарын әзiрлеу және оны барлық сақтандыру (қайта сақтандыру) ұйымдарының жұмыс тәжiрибесiне енгiзу қажет. </w:t>
      </w:r>
      <w:r>
        <w:br/>
      </w:r>
      <w:r>
        <w:rPr>
          <w:rFonts w:ascii="Times New Roman"/>
          <w:b w:val="false"/>
          <w:i w:val="false"/>
          <w:color w:val="000000"/>
          <w:sz w:val="28"/>
        </w:rPr>
        <w:t xml:space="preserve">
      Екiншiден, қажетті статистикалық ақпаратты жинақтау процесiн ұйымдастыру бойынша жұмыс, сондай-ақ деректер базасын қалыптастыру, жаңарту және мониторингi бойынша жұмыс көп еңбек сiңiрудi қажет етедi. </w:t>
      </w:r>
      <w:r>
        <w:br/>
      </w:r>
      <w:r>
        <w:rPr>
          <w:rFonts w:ascii="Times New Roman"/>
          <w:b w:val="false"/>
          <w:i w:val="false"/>
          <w:color w:val="000000"/>
          <w:sz w:val="28"/>
        </w:rPr>
        <w:t xml:space="preserve">
      Үшіншіден, сақтандыру кезіндегі шынайы көріністі бара-бар көрсететiн статистикалық және өзге де деректерді қалыптастыру және жинақтау үшiн 3-5 жылдай ұзақ уақыт аралығы қажет. </w:t>
      </w:r>
      <w:r>
        <w:br/>
      </w:r>
      <w:r>
        <w:rPr>
          <w:rFonts w:ascii="Times New Roman"/>
          <w:b w:val="false"/>
          <w:i w:val="false"/>
          <w:color w:val="000000"/>
          <w:sz w:val="28"/>
        </w:rPr>
        <w:t xml:space="preserve">
      Бұдан басқа, статистикалық және өзге де ресми деректердiң қажеттi базасының болуы сақтандыру тәуекелдерінің түсу мүмкiндігін және қандай да бiр мiндеттi сақтандыру түрін енгізудің мақсаттылығы туралы мәселелердi қарау барысында олардың келтіретін ең көп мөлшердегi зиянын бағалау үшiн қажет. </w:t>
      </w:r>
      <w:r>
        <w:br/>
      </w:r>
      <w:r>
        <w:rPr>
          <w:rFonts w:ascii="Times New Roman"/>
          <w:b w:val="false"/>
          <w:i w:val="false"/>
          <w:color w:val="000000"/>
          <w:sz w:val="28"/>
        </w:rPr>
        <w:t xml:space="preserve">
      Ақиқаттылық деңгейi жоғары мұндай деректердiң болуы жалпы алғанда жеке сақтандыру шарттары бойынша сақтандыру тарифтерiнiң бара-бар мөлшерiн белгiлеуге мүмкiндiк бередi. </w:t>
      </w:r>
    </w:p>
    <w:p>
      <w:pPr>
        <w:spacing w:after="0"/>
        <w:ind w:left="0"/>
        <w:jc w:val="both"/>
      </w:pPr>
      <w:r>
        <w:rPr>
          <w:rFonts w:ascii="Times New Roman"/>
          <w:b/>
          <w:i w:val="false"/>
          <w:color w:val="000000"/>
          <w:sz w:val="28"/>
        </w:rPr>
        <w:t xml:space="preserve">      5.4.3. Сақтандыру статистикасының толыққанды базасын қалыптастыру мақсатында жүзеге асырылуы қажет iс-шаралар </w:t>
      </w:r>
    </w:p>
    <w:p>
      <w:pPr>
        <w:spacing w:after="0"/>
        <w:ind w:left="0"/>
        <w:jc w:val="both"/>
      </w:pPr>
      <w:r>
        <w:rPr>
          <w:rFonts w:ascii="Times New Roman"/>
          <w:b w:val="false"/>
          <w:i w:val="false"/>
          <w:color w:val="000000"/>
          <w:sz w:val="28"/>
        </w:rPr>
        <w:t xml:space="preserve">      Сақтандыру статистикасының деректер базасын жасау және қалыптастыру жөнiндегі жұмыс сонымен қатар мынадай құрамдас бөлiктерден тұруы қажет: </w:t>
      </w:r>
      <w:r>
        <w:br/>
      </w:r>
      <w:r>
        <w:rPr>
          <w:rFonts w:ascii="Times New Roman"/>
          <w:b w:val="false"/>
          <w:i w:val="false"/>
          <w:color w:val="000000"/>
          <w:sz w:val="28"/>
        </w:rPr>
        <w:t xml:space="preserve">
      бiрiншi кезекте мiндетті сақтандыруда жинақталатын деректердi жинау, сақтау және өңдеу үшiн бiрыңғай әдiстемелiк базаны әзiрлеу; </w:t>
      </w:r>
      <w:r>
        <w:br/>
      </w:r>
      <w:r>
        <w:rPr>
          <w:rFonts w:ascii="Times New Roman"/>
          <w:b w:val="false"/>
          <w:i w:val="false"/>
          <w:color w:val="000000"/>
          <w:sz w:val="28"/>
        </w:rPr>
        <w:t xml:space="preserve">
      сақтандыру ұйымдарының қажеттілігін көрнекi және бара-бар көрсете алатын көрсеткiштер тiзбесiн айқындау; </w:t>
      </w:r>
      <w:r>
        <w:br/>
      </w:r>
      <w:r>
        <w:rPr>
          <w:rFonts w:ascii="Times New Roman"/>
          <w:b w:val="false"/>
          <w:i w:val="false"/>
          <w:color w:val="000000"/>
          <w:sz w:val="28"/>
        </w:rPr>
        <w:t xml:space="preserve">
      сақтандыру рыногының өзгеруi барысында сақтандыру түрлерiнiң тiзбесiн және көрсеткіштер тiзбесiн түзету (қажет болған жағдайда) механизмiн, сондай-ақ осындай түзетуге статистикалық ақпарат тұтынушыларының қатысу тетігін жасау. </w:t>
      </w:r>
      <w:r>
        <w:br/>
      </w:r>
      <w:r>
        <w:rPr>
          <w:rFonts w:ascii="Times New Roman"/>
          <w:b w:val="false"/>
          <w:i w:val="false"/>
          <w:color w:val="000000"/>
          <w:sz w:val="28"/>
        </w:rPr>
        <w:t xml:space="preserve">
      Сақтандыру статистикасы көрсеткiштерiнiң әзiрленетiн тiзбесi мынадай талаптарға жауап беруi тиiс: </w:t>
      </w:r>
      <w:r>
        <w:br/>
      </w:r>
      <w:r>
        <w:rPr>
          <w:rFonts w:ascii="Times New Roman"/>
          <w:b w:val="false"/>
          <w:i w:val="false"/>
          <w:color w:val="000000"/>
          <w:sz w:val="28"/>
        </w:rPr>
        <w:t xml:space="preserve">
      сақтандырудың барлық саласын қамту; </w:t>
      </w:r>
      <w:r>
        <w:br/>
      </w:r>
      <w:r>
        <w:rPr>
          <w:rFonts w:ascii="Times New Roman"/>
          <w:b w:val="false"/>
          <w:i w:val="false"/>
          <w:color w:val="000000"/>
          <w:sz w:val="28"/>
        </w:rPr>
        <w:t xml:space="preserve">
      байланыстарды көрсететiн (бiрыңғай жiктеулердi және жiктеушiлердi пайдалану арқылы) бiрнеше талдау операцияларының негізiнде сақтандыру статистикасы жүйесiнiң өз ішiндегі деректердiң өзара байланысын қамтамасыз ету; </w:t>
      </w:r>
      <w:r>
        <w:br/>
      </w:r>
      <w:r>
        <w:rPr>
          <w:rFonts w:ascii="Times New Roman"/>
          <w:b w:val="false"/>
          <w:i w:val="false"/>
          <w:color w:val="000000"/>
          <w:sz w:val="28"/>
        </w:rPr>
        <w:t xml:space="preserve">
      сақтандыру жағдайының сақтандырылған объектiлердiң әр түрлi кластары үшiн туған кезiнде ерекшелiктерiн анықтау мүмкiндігін беру. </w:t>
      </w:r>
      <w:r>
        <w:br/>
      </w:r>
      <w:r>
        <w:rPr>
          <w:rFonts w:ascii="Times New Roman"/>
          <w:b w:val="false"/>
          <w:i w:val="false"/>
          <w:color w:val="000000"/>
          <w:sz w:val="28"/>
        </w:rPr>
        <w:t xml:space="preserve">
      Тiзбенi әзiрлеу кезiнде осы саладағы халықаралық сақтандыру ұйымдары мен актуарлық қоғамдардың жинақтаған тәжiрибесiн ескерген жөн. Бұдан басқа, сақтандыру статистикасы көрсеткiштерiнiң әзiрленетiн тiзбесi әдiстемелiк және методологиялық жағынан әлемде қабылданған ұқсас көрсеткiштермен сәйкес келгенi жөн. </w:t>
      </w:r>
      <w:r>
        <w:br/>
      </w:r>
      <w:r>
        <w:rPr>
          <w:rFonts w:ascii="Times New Roman"/>
          <w:b w:val="false"/>
          <w:i w:val="false"/>
          <w:color w:val="000000"/>
          <w:sz w:val="28"/>
        </w:rPr>
        <w:t xml:space="preserve">
      Көрсетiлген деректер базасын жасау, қалыптастыру және оған тұрақты мониторинг жүргізу жөнiндегі шаралар өмiрдi сақтандыруды ғана емес, жалпы барлық жеке сақтандыруды дамытуға қосымша серпін береді. </w:t>
      </w:r>
      <w:r>
        <w:br/>
      </w:r>
      <w:r>
        <w:rPr>
          <w:rFonts w:ascii="Times New Roman"/>
          <w:b w:val="false"/>
          <w:i w:val="false"/>
          <w:color w:val="000000"/>
          <w:sz w:val="28"/>
        </w:rPr>
        <w:t xml:space="preserve">
      Осы мақсатта статистикалық есеп берудiң егжей-тегжейлi нысандарын әзiрлеу мен енгiзу бөлiгiнде Қазақстан Республикасының Ұлттық Банкi және "Қазақстан Актуарий орталығы" ЖАҚ-мен бiрлесiп сақтандырудың әр түрлi түрлері (кластары) бойынша статистикалық деректер базасын қалыптастыру бойынша жұмысты белсендiру болжанып отыр. </w:t>
      </w:r>
    </w:p>
    <w:p>
      <w:pPr>
        <w:spacing w:after="0"/>
        <w:ind w:left="0"/>
        <w:jc w:val="both"/>
      </w:pPr>
      <w:r>
        <w:rPr>
          <w:rFonts w:ascii="Times New Roman"/>
          <w:b/>
          <w:i w:val="false"/>
          <w:color w:val="000000"/>
          <w:sz w:val="28"/>
        </w:rPr>
        <w:t xml:space="preserve">       5.5. Мiндетті сақтандыру жүйесін дамыту </w:t>
      </w:r>
    </w:p>
    <w:p>
      <w:pPr>
        <w:spacing w:after="0"/>
        <w:ind w:left="0"/>
        <w:jc w:val="both"/>
      </w:pPr>
      <w:r>
        <w:rPr>
          <w:rFonts w:ascii="Times New Roman"/>
          <w:b w:val="false"/>
          <w:i w:val="false"/>
          <w:color w:val="000000"/>
          <w:sz w:val="28"/>
        </w:rPr>
        <w:t xml:space="preserve">      Дамыған нарықтық экономикасы бар елдердiң тәжiрибесi көрсетiп отырғандай міндетті сақтандыру механизмі мемлекеттік әлеуметтiк тұрақтылығын қамтамасыз ету және экономикасының дамуын жеделдету мақсатында кеңiнен қолданылады. </w:t>
      </w:r>
      <w:r>
        <w:br/>
      </w:r>
      <w:r>
        <w:rPr>
          <w:rFonts w:ascii="Times New Roman"/>
          <w:b w:val="false"/>
          <w:i w:val="false"/>
          <w:color w:val="000000"/>
          <w:sz w:val="28"/>
        </w:rPr>
        <w:t xml:space="preserve">
      Бұл тәжiрибе Қазақстанда да қолданыс табуда. Соңғы жылдары мұнда азаматтардың заңды тұлғалардың және мемлекеттің мүлiктік мүдделерiн табиғи, техногендiк, экономикалық және өзге де тәуекелдерден қорғау жөнiндегі міндеттерді шешу үшiн мiндетті сақтандыруды пайдалану аясы бiршама кеңейді. </w:t>
      </w:r>
      <w:r>
        <w:br/>
      </w:r>
      <w:r>
        <w:rPr>
          <w:rFonts w:ascii="Times New Roman"/>
          <w:b w:val="false"/>
          <w:i w:val="false"/>
          <w:color w:val="000000"/>
          <w:sz w:val="28"/>
        </w:rPr>
        <w:t xml:space="preserve">
      Сонымен қатар мiндеттi сақтандырудың отандық жүйесiнде әлi де шешiмi табылмаған мәселелер бар, олардың көбici осы салада бiрыңғай мемлекеттiк саясаттың болмауымен байланысты. </w:t>
      </w:r>
      <w:r>
        <w:br/>
      </w:r>
      <w:r>
        <w:rPr>
          <w:rFonts w:ascii="Times New Roman"/>
          <w:b w:val="false"/>
          <w:i w:val="false"/>
          <w:color w:val="000000"/>
          <w:sz w:val="28"/>
        </w:rPr>
        <w:t xml:space="preserve">
      Атап айтқанда, әр түрлi мемлекеттік органдар мiндеттi сақтандырудың қандай да бiр түрiн енгізу туралы шешiмдi қабылдау барысында әдетте, елдiң әлеуметтiк-экономикалық дамуының басым бағыттарын, ұлттық сақтандыру рыногының және әлуеттi сақтандырушылардың қаржы мүмкiндiктерiнiң шынайы жай-күйiн ескермей-ақ ведомство ауқымындағы мүдделердi басшылыққа алады. </w:t>
      </w:r>
      <w:r>
        <w:br/>
      </w:r>
      <w:r>
        <w:rPr>
          <w:rFonts w:ascii="Times New Roman"/>
          <w:b w:val="false"/>
          <w:i w:val="false"/>
          <w:color w:val="000000"/>
          <w:sz w:val="28"/>
        </w:rPr>
        <w:t xml:space="preserve">
      Мiндеттi сақтандырудың осы және басқа да мәселелерiн шешу мақсатында мынадай негізгi мiндеттердi шешу қажет: </w:t>
      </w:r>
    </w:p>
    <w:p>
      <w:pPr>
        <w:spacing w:after="0"/>
        <w:ind w:left="0"/>
        <w:jc w:val="both"/>
      </w:pPr>
      <w:r>
        <w:rPr>
          <w:rFonts w:ascii="Times New Roman"/>
          <w:b w:val="false"/>
          <w:i w:val="false"/>
          <w:color w:val="000000"/>
          <w:sz w:val="28"/>
        </w:rPr>
        <w:t xml:space="preserve">      1. Мынадай мәселелерден тұратын мiндеттi сақтандыру саласында мемлекеттік саясатты қалыптастыру. </w:t>
      </w:r>
    </w:p>
    <w:p>
      <w:pPr>
        <w:spacing w:after="0"/>
        <w:ind w:left="0"/>
        <w:jc w:val="both"/>
      </w:pPr>
      <w:r>
        <w:rPr>
          <w:rFonts w:ascii="Times New Roman"/>
          <w:b w:val="false"/>
          <w:i w:val="false"/>
          <w:color w:val="000000"/>
          <w:sz w:val="28"/>
        </w:rPr>
        <w:t xml:space="preserve">      1) Мiндеттi сақтандыру түрiн енгізудiң құқықтық, экономикалық және өзге де негіздерi </w:t>
      </w:r>
      <w:r>
        <w:br/>
      </w:r>
      <w:r>
        <w:rPr>
          <w:rFonts w:ascii="Times New Roman"/>
          <w:b w:val="false"/>
          <w:i w:val="false"/>
          <w:color w:val="000000"/>
          <w:sz w:val="28"/>
        </w:rPr>
        <w:t xml:space="preserve">
      Азаматтар, шаруашылық жүргiзушi субъектілер және мемлекет үшiн әлеуметтік-экономикалық маңызы сақтандырудың қандай да бiр түрiн мiндеттi сақтандыруға жатқызудың басты критерийi болуы қажет. </w:t>
      </w:r>
      <w:r>
        <w:br/>
      </w:r>
      <w:r>
        <w:rPr>
          <w:rFonts w:ascii="Times New Roman"/>
          <w:b w:val="false"/>
          <w:i w:val="false"/>
          <w:color w:val="000000"/>
          <w:sz w:val="28"/>
        </w:rPr>
        <w:t xml:space="preserve">
      Заң актісiнде міндетті сақтандыру түрiн көздейтiн норманы көрсету және/немесе ол бойынша тиiсті заң қабылдау үшiн енгізілетiн мiндеттi сақтандыру түрi қажеттілігінiң, тиiмділігінiң және экономикалық мақсаттылығының әлеуметтік-экономикалық негiздемесi әзiрленуi қажет. </w:t>
      </w:r>
      <w:r>
        <w:br/>
      </w:r>
      <w:r>
        <w:rPr>
          <w:rFonts w:ascii="Times New Roman"/>
          <w:b w:val="false"/>
          <w:i w:val="false"/>
          <w:color w:val="000000"/>
          <w:sz w:val="28"/>
        </w:rPr>
        <w:t xml:space="preserve">
      "Мiндеттi сақтандыру" ұғымын, принциптерi мен оның қолданылу аясын нақтылау мақсатында Қазақстан Республикасының Азаматтық кодексiне өзгерiстер мен толықтырулар енгізу туралы мәселенi қарау қажет. Мұндайда жекелеген заң актiсiне немесе шартқа орай - мiндеттi сақтандыруды жүргiзудiң құқықтық негiздемелерi нақты шектеуi тиiс. </w:t>
      </w:r>
      <w:r>
        <w:br/>
      </w:r>
      <w:r>
        <w:rPr>
          <w:rFonts w:ascii="Times New Roman"/>
          <w:b w:val="false"/>
          <w:i w:val="false"/>
          <w:color w:val="000000"/>
          <w:sz w:val="28"/>
        </w:rPr>
        <w:t xml:space="preserve">
      Мемлекет мүддесін қорғау тұрғысынан алып қарағанда, міндетті сақтандыру түрiн енгiзу мүмкіндігінше, халықтың және шаруашылық жүргiзушi субъектілердiң әлеуметтік, техногендiк, экологиялық, табиғи, кәсiпкерлiк және өзге де тәуекелдерден болған зияндарын өтеу көзi ретiндегi республикалық бюджетке түсетін ауырлықты азайту мақсатын көздеуi қажет. </w:t>
      </w:r>
      <w:r>
        <w:br/>
      </w:r>
      <w:r>
        <w:rPr>
          <w:rFonts w:ascii="Times New Roman"/>
          <w:b w:val="false"/>
          <w:i w:val="false"/>
          <w:color w:val="000000"/>
          <w:sz w:val="28"/>
        </w:rPr>
        <w:t xml:space="preserve">
      Осыдан келіп, мыналарды алдын ала қарау қажет: </w:t>
      </w:r>
      <w:r>
        <w:br/>
      </w:r>
      <w:r>
        <w:rPr>
          <w:rFonts w:ascii="Times New Roman"/>
          <w:b w:val="false"/>
          <w:i w:val="false"/>
          <w:color w:val="000000"/>
          <w:sz w:val="28"/>
        </w:rPr>
        <w:t xml:space="preserve">
      сақтандырудың тәуекелдерді басқарудың басқа да құралдарымен салыстырғандағы экономикалық пайдасы (мақсатты резервтер және қорлар, шығынды тiкелей бюджеттен өтеу, өзiн-өзi сақтандыру және басқалары); </w:t>
      </w:r>
      <w:r>
        <w:br/>
      </w:r>
      <w:r>
        <w:rPr>
          <w:rFonts w:ascii="Times New Roman"/>
          <w:b w:val="false"/>
          <w:i w:val="false"/>
          <w:color w:val="000000"/>
          <w:sz w:val="28"/>
        </w:rPr>
        <w:t xml:space="preserve">
      статистикалық деректердiң толыққанды базасын қалыптастыру және экономикалық бағалауға қажетті қолданыстағы деректердің болу мәселелерi; </w:t>
      </w:r>
      <w:r>
        <w:br/>
      </w:r>
      <w:r>
        <w:rPr>
          <w:rFonts w:ascii="Times New Roman"/>
          <w:b w:val="false"/>
          <w:i w:val="false"/>
          <w:color w:val="000000"/>
          <w:sz w:val="28"/>
        </w:rPr>
        <w:t xml:space="preserve">
      сақтандыруға тәуекелдердi қабылдаудың нақты мүмкiндігі, ол бiрiншi кезекте ұлттық сақтандыру нарығының көлемiмен (сақтандырушыларды капиталдандырумен), тәуекелдердің табиғатымен және олардың болуынан туындайтын салдардың мөлшерiмен, өндiрiстiң қауiпсiздiк және жұмыс iстеу кезеңiнің деңгеймен және басқа да факторлармен айқындалады; </w:t>
      </w:r>
      <w:r>
        <w:br/>
      </w:r>
      <w:r>
        <w:rPr>
          <w:rFonts w:ascii="Times New Roman"/>
          <w:b w:val="false"/>
          <w:i w:val="false"/>
          <w:color w:val="000000"/>
          <w:sz w:val="28"/>
        </w:rPr>
        <w:t xml:space="preserve">
      енгізiлетiн міндетті сақтандыру принциптерiнiң сақтандырудың негiзгi ережелерiне (онысы экономикалық мәнiнiң сақтандыру қатынастарының осы түрiн ұйымдастырудың ерекше шарттарына) сәйкес келуi; </w:t>
      </w:r>
      <w:r>
        <w:br/>
      </w:r>
      <w:r>
        <w:rPr>
          <w:rFonts w:ascii="Times New Roman"/>
          <w:b w:val="false"/>
          <w:i w:val="false"/>
          <w:color w:val="000000"/>
          <w:sz w:val="28"/>
        </w:rPr>
        <w:t xml:space="preserve">
      әлеуетке сақтандырушылардың сақтандыруды қаржылай қамтамасыз ету үшiн қаражатының (сақтандыру қызметтерiн пайдаланушы тұтынушылардың жеткілікті сатып алу деңгейінің) болуы; </w:t>
      </w:r>
      <w:r>
        <w:br/>
      </w:r>
      <w:r>
        <w:rPr>
          <w:rFonts w:ascii="Times New Roman"/>
          <w:b w:val="false"/>
          <w:i w:val="false"/>
          <w:color w:val="000000"/>
          <w:sz w:val="28"/>
        </w:rPr>
        <w:t xml:space="preserve">
      мiндетті сақтандыруды жүргiзудi қамтамасыз ететiн тиiстi салалық инфрақұрылымның болуы; </w:t>
      </w:r>
      <w:r>
        <w:br/>
      </w:r>
      <w:r>
        <w:rPr>
          <w:rFonts w:ascii="Times New Roman"/>
          <w:b w:val="false"/>
          <w:i w:val="false"/>
          <w:color w:val="000000"/>
          <w:sz w:val="28"/>
        </w:rPr>
        <w:t xml:space="preserve">
      енгізілетiн мiндеттi сақтандыру шарттарының сақтандырудың халықаралық тәжiрибеге сәйкес келуi. </w:t>
      </w:r>
      <w:r>
        <w:br/>
      </w:r>
      <w:r>
        <w:rPr>
          <w:rFonts w:ascii="Times New Roman"/>
          <w:b w:val="false"/>
          <w:i w:val="false"/>
          <w:color w:val="000000"/>
          <w:sz w:val="28"/>
        </w:rPr>
        <w:t xml:space="preserve">
      2) Мiндетті сақтандырудың қағидаттары </w:t>
      </w:r>
      <w:r>
        <w:br/>
      </w:r>
      <w:r>
        <w:rPr>
          <w:rFonts w:ascii="Times New Roman"/>
          <w:b w:val="false"/>
          <w:i w:val="false"/>
          <w:color w:val="000000"/>
          <w:sz w:val="28"/>
        </w:rPr>
        <w:t xml:space="preserve">
      Мiндетті сақтандыру түрiн қолданудың аясы және оны жүргiзудiң құқықтық негіздерi мынадай негізгi принциптерге сәйкес келуi тиiс: </w:t>
      </w:r>
      <w:r>
        <w:br/>
      </w:r>
      <w:r>
        <w:rPr>
          <w:rFonts w:ascii="Times New Roman"/>
          <w:b w:val="false"/>
          <w:i w:val="false"/>
          <w:color w:val="000000"/>
          <w:sz w:val="28"/>
        </w:rPr>
        <w:t xml:space="preserve">
      сақтандырудың шарттары мен жүргізу тәртібiн заң белгiлейді (немесе онда жекелеген мәселелердiң басқалай реттелу мүмкiндiгi); </w:t>
      </w:r>
      <w:r>
        <w:br/>
      </w:r>
      <w:r>
        <w:rPr>
          <w:rFonts w:ascii="Times New Roman"/>
          <w:b w:val="false"/>
          <w:i w:val="false"/>
          <w:color w:val="000000"/>
          <w:sz w:val="28"/>
        </w:rPr>
        <w:t xml:space="preserve">
      сақтандыруға жататын объектiлердi түгелiмен қамту; </w:t>
      </w:r>
      <w:r>
        <w:br/>
      </w:r>
      <w:r>
        <w:rPr>
          <w:rFonts w:ascii="Times New Roman"/>
          <w:b w:val="false"/>
          <w:i w:val="false"/>
          <w:color w:val="000000"/>
          <w:sz w:val="28"/>
        </w:rPr>
        <w:t xml:space="preserve">
      сақтандыру қызметiн жүргізудiң жеткіліктi түрдегі ұзақтығы (тәртiп бойынша шарт жасау мiндетi сақтандыру объектісi жойылған жағдайда ғана тоқтатылады); </w:t>
      </w:r>
      <w:r>
        <w:br/>
      </w:r>
      <w:r>
        <w:rPr>
          <w:rFonts w:ascii="Times New Roman"/>
          <w:b w:val="false"/>
          <w:i w:val="false"/>
          <w:color w:val="000000"/>
          <w:sz w:val="28"/>
        </w:rPr>
        <w:t xml:space="preserve">
      мiндеттi сақтандыруды жүзеге асырудың негізгі талаптары туралы ақпараттың ашықтығы; </w:t>
      </w:r>
      <w:r>
        <w:br/>
      </w:r>
      <w:r>
        <w:rPr>
          <w:rFonts w:ascii="Times New Roman"/>
          <w:b w:val="false"/>
          <w:i w:val="false"/>
          <w:color w:val="000000"/>
          <w:sz w:val="28"/>
        </w:rPr>
        <w:t xml:space="preserve">
      сақтандырушылардың және басқа тұлғалардың шарт бойынша өз мiндеттерiн орындауының нақты мүмкiндігі; </w:t>
      </w:r>
      <w:r>
        <w:br/>
      </w:r>
      <w:r>
        <w:rPr>
          <w:rFonts w:ascii="Times New Roman"/>
          <w:b w:val="false"/>
          <w:i w:val="false"/>
          <w:color w:val="000000"/>
          <w:sz w:val="28"/>
        </w:rPr>
        <w:t xml:space="preserve">
      сақтандыру шарты тараптарының және өзге де тұлғалардың, оның iшiнде мемлекеттің жауапкершілiк талаптары. </w:t>
      </w:r>
      <w:r>
        <w:br/>
      </w:r>
      <w:r>
        <w:rPr>
          <w:rFonts w:ascii="Times New Roman"/>
          <w:b w:val="false"/>
          <w:i w:val="false"/>
          <w:color w:val="000000"/>
          <w:sz w:val="28"/>
        </w:rPr>
        <w:t xml:space="preserve">
      3) Мемлекеттiң міндетті сақтандыру саласына қатысуы </w:t>
      </w:r>
      <w:r>
        <w:br/>
      </w:r>
      <w:r>
        <w:rPr>
          <w:rFonts w:ascii="Times New Roman"/>
          <w:b w:val="false"/>
          <w:i w:val="false"/>
          <w:color w:val="000000"/>
          <w:sz w:val="28"/>
        </w:rPr>
        <w:t xml:space="preserve">
      Мемлекеттің мiндеттi сақтандыру саласына қатысуының негізгі мақсаты оны өткiзуге бақылауды қамтамасыз ету болуы тиiс. </w:t>
      </w:r>
      <w:r>
        <w:br/>
      </w:r>
      <w:r>
        <w:rPr>
          <w:rFonts w:ascii="Times New Roman"/>
          <w:b w:val="false"/>
          <w:i w:val="false"/>
          <w:color w:val="000000"/>
          <w:sz w:val="28"/>
        </w:rPr>
        <w:t xml:space="preserve">
      Осы мiндеттерді іске асыру міндетті сақтандырудың сенімді жүйесiн жасауды көздейді, оның негізгі буындарының бірі сақтандыру қызметiн тұтынушыларға мемлекеттік кепілдік ұсыну болуы тиіс. Бұл үшін мемлекеттің осы жүйеге жанама әрі тікелей қатысуын көздейтін механизмдер пайдаланылуы тиіс. </w:t>
      </w:r>
      <w:r>
        <w:br/>
      </w:r>
      <w:r>
        <w:rPr>
          <w:rFonts w:ascii="Times New Roman"/>
          <w:b w:val="false"/>
          <w:i w:val="false"/>
          <w:color w:val="000000"/>
          <w:sz w:val="28"/>
        </w:rPr>
        <w:t xml:space="preserve">
      Жанама қатысу мемлекеттiң сақтандыру ұйымдарының қызметiне, оның iшiнде олардың қаржылық тұрақтылығы мен төлем қабілеттілігіне қойылатын талаптар деңгейін көтеру, олардың мiндетті сақтандыру рыногына кiруiне қосымша талаптарды белгілеуді қосқанда әр түрлі механизмдерді пайдалануын көздейдi. </w:t>
      </w:r>
      <w:r>
        <w:br/>
      </w:r>
      <w:r>
        <w:rPr>
          <w:rFonts w:ascii="Times New Roman"/>
          <w:b w:val="false"/>
          <w:i w:val="false"/>
          <w:color w:val="000000"/>
          <w:sz w:val="28"/>
        </w:rPr>
        <w:t xml:space="preserve">
      Мемлекеттiң сақтандыру қызметін тұтынушылардың мүдделерін қорғау саласына тiкелей қатысуына айырықша тиiмдi механизмi сақтандыру ұйымдары мұны жүзеге асыра алмаған жағдайда сақтанушыларға (сақтандырылушыларға, пайда алушыларға) сақтандыру төлемдерiне кепiлдiк беретiн жүйенi құруы болып табылады. </w:t>
      </w:r>
      <w:r>
        <w:br/>
      </w:r>
      <w:r>
        <w:rPr>
          <w:rFonts w:ascii="Times New Roman"/>
          <w:b w:val="false"/>
          <w:i w:val="false"/>
          <w:color w:val="000000"/>
          <w:sz w:val="28"/>
        </w:rPr>
        <w:t xml:space="preserve">
      Бұл мақсатты "Сақтандыру төлемдерiне кепiлдiк беру қоры туралы" Қазақстан Республикасының 2003 жылғы 3 маусымдағы N 423-ІІ Заңына сәйкес құрылған Сақтандыру төлемдерiне кепілдік беру қорының көмегімен кезеңдi түрде iске асыру жобаланатын болады. Дәл осы уақытта сақтандыру төлемдерiне кепiлдiк беру жүйесiне сақтандыру жағдайлары тууының жоғары мүмкiндiгiмен және оған қатысты олардың тууынан болатын аз мөлшерлi зиянмен сипатталатын мiндеттi сақтандырудың неғұрлым көп түрi енгізiлген. </w:t>
      </w:r>
      <w:r>
        <w:br/>
      </w:r>
      <w:r>
        <w:rPr>
          <w:rFonts w:ascii="Times New Roman"/>
          <w:b w:val="false"/>
          <w:i w:val="false"/>
          <w:color w:val="000000"/>
          <w:sz w:val="28"/>
        </w:rPr>
        <w:t xml:space="preserve">
      Перспективада сақтандыру төлемдерiне кепiлдiк беру қорының капиталдандырылуының өсуіне орай, мiндетті сақтандырудың басқа түрлерiне де Қордың кепiлдiк төлемдерiн және жүзеге асыру негiздемелерi кеңейтiлуi мүмкiн. </w:t>
      </w:r>
      <w:r>
        <w:br/>
      </w:r>
      <w:r>
        <w:rPr>
          <w:rFonts w:ascii="Times New Roman"/>
          <w:b w:val="false"/>
          <w:i w:val="false"/>
          <w:color w:val="000000"/>
          <w:sz w:val="28"/>
        </w:rPr>
        <w:t xml:space="preserve">
      Сақтандыру қызметін негізгі тұтынушылардың сатып алу қабiлетiнiң төмендігі, отандық сақтандыру ұйымдарының сақтандыру мәмiлелерiн жасау бойынша шектеулi мүмкiндiктерi және Қазақстанның сақтандыру рыногына және жалпы оның экономикасына тән басқа да объективтi себептер мiндеттi сақтандыру, оның iшiнде апатты тәуекелдермен қоса жүретiн сақтандыру аясын бұдан әрi кеңейтуге мүмкiндiк бермей отыр. </w:t>
      </w:r>
      <w:r>
        <w:br/>
      </w:r>
      <w:r>
        <w:rPr>
          <w:rFonts w:ascii="Times New Roman"/>
          <w:b w:val="false"/>
          <w:i w:val="false"/>
          <w:color w:val="000000"/>
          <w:sz w:val="28"/>
        </w:rPr>
        <w:t xml:space="preserve">
      Бұл жағдайлар тәуекел факторларының деңгейiн төмендету жөнiндегi, осы мәселелер бойынша шаралар кешенiн орындау жөнiндегi iс-шаралардың жеделдігі мен маңыздылығын алдын ала айқындайды. </w:t>
      </w:r>
      <w:r>
        <w:br/>
      </w:r>
      <w:r>
        <w:rPr>
          <w:rFonts w:ascii="Times New Roman"/>
          <w:b w:val="false"/>
          <w:i w:val="false"/>
          <w:color w:val="000000"/>
          <w:sz w:val="28"/>
        </w:rPr>
        <w:t xml:space="preserve">
      Атап айтқанда, Қазақстан халқының қаржыны айырықша ауыр, ал көп жағдайда орны толмастай жоғалтуы табиғат апаты салдарынан, олардың тұрғын үйлерiнiң бүлiнуi немесе жойылуына байланысты болуы мүмкiн екендiгін ескере келiп, республикада осы тәуекелдердi қорғауды қамтамасыз ететiн жүйе құру қажет болып отыр. </w:t>
      </w:r>
      <w:r>
        <w:br/>
      </w:r>
      <w:r>
        <w:rPr>
          <w:rFonts w:ascii="Times New Roman"/>
          <w:b w:val="false"/>
          <w:i w:val="false"/>
          <w:color w:val="000000"/>
          <w:sz w:val="28"/>
        </w:rPr>
        <w:t xml:space="preserve">
      Сондықтан Қазақстан Республикасында тұрғын үй иелерiне табиғи апаттардан болған зиянды өтеу жүйесiн құруды қарау орынды болмақ. </w:t>
      </w:r>
    </w:p>
    <w:p>
      <w:pPr>
        <w:spacing w:after="0"/>
        <w:ind w:left="0"/>
        <w:jc w:val="both"/>
      </w:pPr>
      <w:r>
        <w:rPr>
          <w:rFonts w:ascii="Times New Roman"/>
          <w:b w:val="false"/>
          <w:i w:val="false"/>
          <w:color w:val="000000"/>
          <w:sz w:val="28"/>
        </w:rPr>
        <w:t xml:space="preserve">      2. Мiндеттi сақтандыру туралы заңнамаларды жетiлдiру </w:t>
      </w:r>
    </w:p>
    <w:p>
      <w:pPr>
        <w:spacing w:after="0"/>
        <w:ind w:left="0"/>
        <w:jc w:val="both"/>
      </w:pPr>
      <w:r>
        <w:rPr>
          <w:rFonts w:ascii="Times New Roman"/>
          <w:b w:val="false"/>
          <w:i w:val="false"/>
          <w:color w:val="000000"/>
          <w:sz w:val="28"/>
        </w:rPr>
        <w:t xml:space="preserve">      "Сақтандыру мiндеттілігі" туралы формальды заң нормаларын қайта қарауды қосқанда, мiндеттi сақтандырудың кейбiр қолданыста бар түрлерiн сақтаудың мәнділігін анықтау қажет болып отыр. </w:t>
      </w:r>
      <w:r>
        <w:br/>
      </w:r>
      <w:r>
        <w:rPr>
          <w:rFonts w:ascii="Times New Roman"/>
          <w:b w:val="false"/>
          <w:i w:val="false"/>
          <w:color w:val="000000"/>
          <w:sz w:val="28"/>
        </w:rPr>
        <w:t xml:space="preserve">
      Мiндеттi сақтандыру саласының объектілерi бойынша және оларды өткізудің басқа талаптары бойынша мейлінше әртүрлі сақтандыру түрлерi қосылғанын (қосылуы мүмкін екендігін) назарда ұстай отырып, сақтандыру сыйлықақылары мен сақтандыру сомаларының мөлшерін (заң, нормативтiк құқықтық кесімі не сақтандыру шарты арқылы) белгілеудiң мүмкiн болып отырған негіздемелерін кеңейткен орынды. </w:t>
      </w:r>
      <w:r>
        <w:br/>
      </w:r>
      <w:r>
        <w:rPr>
          <w:rFonts w:ascii="Times New Roman"/>
          <w:b w:val="false"/>
          <w:i w:val="false"/>
          <w:color w:val="000000"/>
          <w:sz w:val="28"/>
        </w:rPr>
        <w:t xml:space="preserve">
      Республиканың мiндеттi сақтандыру жүйесiне (жоспарланатын мiндетті сақтандырудың жаңа түрлерін енгізуді ескере отырып) сақтандырудың 10-ға жуық түрі енгізіледі, сондықтан заңдарды жүйелеу iс-шаралары аясында елде өткізілетін жекелеген заң актілерін міндетті сақтандыру түрлерi бойынша бiртұтас нормативтік құқықтық актіге шоғырландырудың орындылығы туралы мәселені қарау қажет. </w:t>
      </w:r>
    </w:p>
    <w:p>
      <w:pPr>
        <w:spacing w:after="0"/>
        <w:ind w:left="0"/>
        <w:jc w:val="both"/>
      </w:pPr>
      <w:r>
        <w:rPr>
          <w:rFonts w:ascii="Times New Roman"/>
          <w:b w:val="false"/>
          <w:i w:val="false"/>
          <w:color w:val="000000"/>
          <w:sz w:val="28"/>
        </w:rPr>
        <w:t xml:space="preserve">      3. Қазақстан Республикасының халықаралық сақтандыру жүйесiне кiру және міндетті сақтандыру аясында халықаралық кесiмдер жасау талаптары мен перспективаларын айқындау </w:t>
      </w:r>
    </w:p>
    <w:p>
      <w:pPr>
        <w:spacing w:after="0"/>
        <w:ind w:left="0"/>
        <w:jc w:val="both"/>
      </w:pPr>
      <w:r>
        <w:rPr>
          <w:rFonts w:ascii="Times New Roman"/>
          <w:b w:val="false"/>
          <w:i w:val="false"/>
          <w:color w:val="000000"/>
          <w:sz w:val="28"/>
        </w:rPr>
        <w:t xml:space="preserve">      Осы мiндеттi шешу - Қазақстанда жұмыс iстеп отырған халықаралық сақтандыру схемасына интеграциялауға қажеттi бiрқатар шараларды жүзеге асыруды көздейдi. </w:t>
      </w:r>
      <w:r>
        <w:br/>
      </w:r>
      <w:r>
        <w:rPr>
          <w:rFonts w:ascii="Times New Roman"/>
          <w:b w:val="false"/>
          <w:i w:val="false"/>
          <w:color w:val="000000"/>
          <w:sz w:val="28"/>
        </w:rPr>
        <w:t xml:space="preserve">
      Жуық арадағы перспективада Қазақстанмен iргелес мемлекеттердiң аумағында көлiк құралдары иелерiнiң азаматтық жауапкершілігін мiндеттi сақтандыруды енгiзгеннен кейiн пайда болған мемлекетаралық автомобиль бағыты проблемасын шешу қажет болып отыр. </w:t>
      </w:r>
      <w:r>
        <w:br/>
      </w:r>
      <w:r>
        <w:rPr>
          <w:rFonts w:ascii="Times New Roman"/>
          <w:b w:val="false"/>
          <w:i w:val="false"/>
          <w:color w:val="000000"/>
          <w:sz w:val="28"/>
        </w:rPr>
        <w:t xml:space="preserve">
      Атап айтқанда, бұл проблемалар уақытша болатын елдiң ұлттық заңдарының шетелдiк автокөлiк иесiмен оның азаматтық жауапкершiлiгін сақтандыру шартын жасау мiндеттілігі туралы талаптарына байланысты. Сонымен бiрге ұсталатын сақтандыру сыйлықақыларының мөлшерi де едәуiр жоғары. </w:t>
      </w:r>
      <w:r>
        <w:br/>
      </w:r>
      <w:r>
        <w:rPr>
          <w:rFonts w:ascii="Times New Roman"/>
          <w:b w:val="false"/>
          <w:i w:val="false"/>
          <w:color w:val="000000"/>
          <w:sz w:val="28"/>
        </w:rPr>
        <w:t xml:space="preserve">
      Осыған байланысты ЕурАзияЭҚ не ТМД аясында көлiк құралдары жауапкершiлігінiң иелерiнiң халықаралық жүйесiн құруға байланысты мәселелердi қарау қажет болып отыр. Сонымен бiрге базалық модель ретiнде болашақта осы жүйеге қосылуға мүмкiндiк беретiн "Жасыл карта" халықаралық автосақтандыру жүйесiн пайдаланған орынды. </w:t>
      </w:r>
    </w:p>
    <w:p>
      <w:pPr>
        <w:spacing w:after="0"/>
        <w:ind w:left="0"/>
        <w:jc w:val="both"/>
      </w:pPr>
      <w:r>
        <w:rPr>
          <w:rFonts w:ascii="Times New Roman"/>
          <w:b/>
          <w:i w:val="false"/>
          <w:color w:val="000000"/>
          <w:sz w:val="28"/>
        </w:rPr>
        <w:t xml:space="preserve">       5.6. Сақтандыру рыногiнiң инфрақұрылымын дамыту </w:t>
      </w:r>
    </w:p>
    <w:p>
      <w:pPr>
        <w:spacing w:after="0"/>
        <w:ind w:left="0"/>
        <w:jc w:val="both"/>
      </w:pPr>
      <w:r>
        <w:rPr>
          <w:rFonts w:ascii="Times New Roman"/>
          <w:b w:val="false"/>
          <w:i w:val="false"/>
          <w:color w:val="000000"/>
          <w:sz w:val="28"/>
        </w:rPr>
        <w:t xml:space="preserve">      Сақтандыруды ұйымдастырудың маңызды элементтерi, әсiресе iрi тәуекелдердi сақтандыруда сақтандыру рыногының қатысушылары - актуарийлер, сақтандырушы делдалдар (сақтандырушы брокерлер және сақтандырушы агенттер), сюрвейерлер, апаттық комиссарлар, аджастерлер (claims аdiusters) және басқалар болып табылады. Бұл ең алдымен, сақтандырылатын тәуекелдердi және сақтандыру жағдайының орын алуы салдарынан шеккен зиянның мөлшерiн нақты бағалауға (қаржылық, техникалық) қажеттілігіне байланысты себепшi болып отыр. Сонымен бiрге аталған қатысушылар сақтандыру қызметiнiң сапасын және олардың тұтынушыларға жеткiзiлуiн жақсартуда үлкен роль атқарады. </w:t>
      </w:r>
      <w:r>
        <w:br/>
      </w:r>
      <w:r>
        <w:rPr>
          <w:rFonts w:ascii="Times New Roman"/>
          <w:b w:val="false"/>
          <w:i w:val="false"/>
          <w:color w:val="000000"/>
          <w:sz w:val="28"/>
        </w:rPr>
        <w:t xml:space="preserve">
      Сонымен қатар, қазiр қазақстан сақтандыру рыногында осы тiзiмнен ресми түрде тек сақтандыру делдалдары мен актуарийлер ғана ұсынылып отыр. Бұл ретте сақтандыру делдалдығы мәселелерi бойынша қолданылып жүрген заңдар жетiлдiрудi, сонымен бiрге сақтандыру брокерi мен сақтандыру агентi қызметiнiң талаптарын белгілеудi мейлiнше нақтылай түсудi қажет етедi. Мұндайда сақтандыру жүйесi дамыған елдерде сақтандыру брокерлерi сақтанушы мен сақтандырушы арасындағы делдалдық қызметтен басқа сақтандырылатын тәуекелдерге бағалау жүргізетiнiн, шығынды реттеуге байланысты мәселелердi өздерiне алатындығын ескеру қажет. </w:t>
      </w:r>
      <w:r>
        <w:br/>
      </w:r>
      <w:r>
        <w:rPr>
          <w:rFonts w:ascii="Times New Roman"/>
          <w:b w:val="false"/>
          <w:i w:val="false"/>
          <w:color w:val="000000"/>
          <w:sz w:val="28"/>
        </w:rPr>
        <w:t xml:space="preserve">
      Сақтандыру рыногының аталған қатысушыларының қызметтік мақсаты оларды міндетті сақтандыру схемасына,әсiресе iрi тәуекелдердi сақтандыруға байланысты түрлерi бойынша тарту қажеттігін көрсетедi. </w:t>
      </w:r>
      <w:r>
        <w:br/>
      </w:r>
      <w:r>
        <w:rPr>
          <w:rFonts w:ascii="Times New Roman"/>
          <w:b w:val="false"/>
          <w:i w:val="false"/>
          <w:color w:val="000000"/>
          <w:sz w:val="28"/>
        </w:rPr>
        <w:t xml:space="preserve">
      Сақтандыру рыногының әр қатысушысының қызметi мен өкiлеттiгін заңды түрде белгiлеу және олардың қалыптасуы мен дамуы үшiн басқа да алғышарттар жасау керек. </w:t>
      </w:r>
      <w:r>
        <w:br/>
      </w:r>
      <w:r>
        <w:rPr>
          <w:rFonts w:ascii="Times New Roman"/>
          <w:b w:val="false"/>
          <w:i w:val="false"/>
          <w:color w:val="000000"/>
          <w:sz w:val="28"/>
        </w:rPr>
        <w:t xml:space="preserve">
      2003 жылы құрылған экспорттық кредиттер мен инвестицияларды сақтандыру жөнiндегі алда мемлекеттік сақтандыру корпорациясын қалыптастыру және дамыту жөнінде кешендi шараларды жасау керек болып отыр. Аталған сақтандыру ұйымының негізгі міндетті отандық экспортерлер мен инвесторларды саяси және кәсiпкерлiк тәуекелдерден сақтану қорғанысын қамтамасыз ету болып табылады. </w:t>
      </w:r>
      <w:r>
        <w:br/>
      </w:r>
      <w:r>
        <w:rPr>
          <w:rFonts w:ascii="Times New Roman"/>
          <w:b w:val="false"/>
          <w:i w:val="false"/>
          <w:color w:val="000000"/>
          <w:sz w:val="28"/>
        </w:rPr>
        <w:t xml:space="preserve">
      Сондай-ақ 2003 жылы құрылған, халықтың ипотекалық кредит беру жүйесiне кiруiн кеңейту арқылы халықты тұрғын үймен қамтамасыз етiлуiн көтеру және оның қызмет ету сапасын жақсарту мақсатын көздеген (оның iшiнде кредит беру мерзiмiн ұзарту, кредиттер мөлшерiн ұлғайту, проценттiк ставкаларды және бастапқы жарна мөлшерiн төмендету) Қазақстан ипотекалық кредиттерге кепiлдiк беру қоры қызметiнiң мәселелерiн қарау қажет. </w:t>
      </w:r>
      <w:r>
        <w:br/>
      </w:r>
      <w:r>
        <w:rPr>
          <w:rFonts w:ascii="Times New Roman"/>
          <w:b w:val="false"/>
          <w:i w:val="false"/>
          <w:color w:val="000000"/>
          <w:sz w:val="28"/>
        </w:rPr>
        <w:t xml:space="preserve">
      Атап айтқанда, аталған қорды сақтандыру ұйымына қайта ұйымдастыру көзделуде, бұл қолданылып отырған сақтандыру заңдарына өзгерiстер енгізудi талап етедi. Ең алдымен, бұл тәсіл негізiнен халықаралық тәжiрибеге сәйкес келедi. Атап айтқанда, Еуропалық кеңестің директивалары сақтандыру кредиттерiн, оның iшiнде ипотекалық кредиттердi сақтандыру ұйымдарының жүзеге асыратынын болжалдайды. </w:t>
      </w:r>
      <w:r>
        <w:br/>
      </w:r>
      <w:r>
        <w:rPr>
          <w:rFonts w:ascii="Times New Roman"/>
          <w:b w:val="false"/>
          <w:i w:val="false"/>
          <w:color w:val="000000"/>
          <w:sz w:val="28"/>
        </w:rPr>
        <w:t xml:space="preserve">
      Ипотекалық сақтандыру заемшының төлем қабiлетсiздігі ықтимал болған кезде кредиттік тәуекелдi төмендету құралы болып табылады, сондай-ақ кепілге берiлген мүлiктi сату кезiнде жылжымайтын мүлiк рыногындағы бағаның ауытқуының кредиторды шығынға душар етуге әкелуi және оның осыған душар болуының халықаралық тәжiрибеде оны жүргiзудiң негізгi принциптерiнiң бiрi заемшының бастапқы жарна бөлігінде (top-tier) сақтандырушы болып табылады. </w:t>
      </w:r>
      <w:r>
        <w:br/>
      </w:r>
      <w:r>
        <w:rPr>
          <w:rFonts w:ascii="Times New Roman"/>
          <w:b w:val="false"/>
          <w:i w:val="false"/>
          <w:color w:val="000000"/>
          <w:sz w:val="28"/>
        </w:rPr>
        <w:t xml:space="preserve">
      Ипотекалық сақтандыру кредиторлардың қаржылық тұрақтылығына тiкелей ықпал ететінін және өзара тығыз қарым-қатынаста болатынын ескере отырып, ипотекалық сақтандыруды жүзеге асыру принциптерiн заң шығару деңгейiнде белгілеу мәселелерi, оның iшiнде ипотекалық сақтандыруды жеке сақтандыру сыныбы ретінде бөлiп көрсету арқылы қарауды талап етедi. Мұндайда ипотекалық кредиттердi беруге байланысты тәуекелдердi сақтандыру мүлiктік сақтандырудың басқа түрлерi бойынша жүзеге асырылмауы тиiс. </w:t>
      </w:r>
      <w:r>
        <w:br/>
      </w:r>
      <w:r>
        <w:rPr>
          <w:rFonts w:ascii="Times New Roman"/>
          <w:b w:val="false"/>
          <w:i w:val="false"/>
          <w:color w:val="000000"/>
          <w:sz w:val="28"/>
        </w:rPr>
        <w:t xml:space="preserve">
      Айтылғандарды ескере отырып, ипотекалық сақтандыруды (капиталдандыру деңгейi, сақтандыру резервтерін қалыптастыру тәртiбi) жүзеге асырушы сақтандыру ұйымдарының қызметiне арнайы талаптар белгiлеу қажет. Ең алдымен бұл сапалы және тартымды ипотекалық сақтандыру рыногының қалыптасуына ықпал ететiн осы сақтандыру ұйымдарының төлем қабiлеттiлігі мен қаржылық тұрақтылық деңгейiн көтеруге мүмкiндiк бередi. </w:t>
      </w:r>
      <w:r>
        <w:br/>
      </w:r>
      <w:r>
        <w:rPr>
          <w:rFonts w:ascii="Times New Roman"/>
          <w:b w:val="false"/>
          <w:i w:val="false"/>
          <w:color w:val="000000"/>
          <w:sz w:val="28"/>
        </w:rPr>
        <w:t xml:space="preserve">
      Сонымен бiрге, сақтандыру рыногының түрлi кәсiби қатысушыларын (сақтандыру агенттерi, актуарийлер, апат комиссарлары және басқалар) бiрiктіретін сақтандыру рыногындағы өзiн-өзi реттейтiн ұйымдарды (ӨРҰ) дамытуға ерекше көңiл бөлу қажет. Сақтандыру рыногының жекелеген кәсiби қатысушыларына лицензия беру және рынокқа кiруiне рұқсат берудi осы өзiн-өзi реттейтiн ұйымдарға беру жоспарланып отырғанын ecкepceк, осы проблеманың айырықша мәнге ие болатынын байқаймыз. </w:t>
      </w:r>
    </w:p>
    <w:p>
      <w:pPr>
        <w:spacing w:after="0"/>
        <w:ind w:left="0"/>
        <w:jc w:val="both"/>
      </w:pPr>
      <w:r>
        <w:rPr>
          <w:rFonts w:ascii="Times New Roman"/>
          <w:b/>
          <w:i w:val="false"/>
          <w:color w:val="000000"/>
          <w:sz w:val="28"/>
        </w:rPr>
        <w:t xml:space="preserve">       5.7. Сақтандыру рыногының есебiн автоматтандыру және оны ақпараттандыру </w:t>
      </w:r>
    </w:p>
    <w:p>
      <w:pPr>
        <w:spacing w:after="0"/>
        <w:ind w:left="0"/>
        <w:jc w:val="both"/>
      </w:pPr>
      <w:r>
        <w:rPr>
          <w:rFonts w:ascii="Times New Roman"/>
          <w:b w:val="false"/>
          <w:i w:val="false"/>
          <w:color w:val="000000"/>
          <w:sz w:val="28"/>
        </w:rPr>
        <w:t xml:space="preserve">      Сақтандыру рыногының кәсiби қатысушыларының қызметiн, сонымен бiрге бухгалтерлiк есеп жүргiзу саласын автоматтандыру және ақпараттандыру елдегі сақтандыру рыногын дамытудың осы кезеңiндегі маңызды мiндеттердiң бiрi болып табылады. </w:t>
      </w:r>
      <w:r>
        <w:br/>
      </w:r>
      <w:r>
        <w:rPr>
          <w:rFonts w:ascii="Times New Roman"/>
          <w:b w:val="false"/>
          <w:i w:val="false"/>
          <w:color w:val="000000"/>
          <w:sz w:val="28"/>
        </w:rPr>
        <w:t xml:space="preserve">
      Ең алдымен, автоматтандырылған жүйенi ендiру сақтандыру рыногының кәсiби қатысушылары жүргiзетін операциялардың сенiмдiлігі мен айқындығын көтеруге мүмкiндiк бередi, қызметкерлердiң күнделiктi еңбегiн жеңiлдетедi, ақпаратты жасау, өңдеу және талдау процестерiн жеделдетедi. </w:t>
      </w:r>
      <w:r>
        <w:br/>
      </w:r>
      <w:r>
        <w:rPr>
          <w:rFonts w:ascii="Times New Roman"/>
          <w:b w:val="false"/>
          <w:i w:val="false"/>
          <w:color w:val="000000"/>
          <w:sz w:val="28"/>
        </w:rPr>
        <w:t xml:space="preserve">
      Осы мақсатпен сақтандыру рыногының кәсiби қатысушыларымен олардың бiрлестiктерiмен бiрлесе отырып бухгалтерлiк есептi жүргiзуге мүмкiндiк беретiн және қаржылық есептi автоматтандырылған тәсiлмен жүргізетiн автоматтандырылған ақпарат жүйесi (бағдарламалық қамтамасыз ету) бойынша жұмыс жүргiзу қажет. </w:t>
      </w:r>
      <w:r>
        <w:br/>
      </w:r>
      <w:r>
        <w:rPr>
          <w:rFonts w:ascii="Times New Roman"/>
          <w:b w:val="false"/>
          <w:i w:val="false"/>
          <w:color w:val="000000"/>
          <w:sz w:val="28"/>
        </w:rPr>
        <w:t xml:space="preserve">
      Бұл ретте бастапқы кезеңде стандартты бағдарламалық қамтамасыз ету мыналарды қамтамасыз етуi тиiс: </w:t>
      </w:r>
      <w:r>
        <w:br/>
      </w:r>
      <w:r>
        <w:rPr>
          <w:rFonts w:ascii="Times New Roman"/>
          <w:b w:val="false"/>
          <w:i w:val="false"/>
          <w:color w:val="000000"/>
          <w:sz w:val="28"/>
        </w:rPr>
        <w:t xml:space="preserve">
      1) барлық филиалдар мен өкiлдiктердi (болған жағдайда) ескере отырып автоматтандырылған ақпарат жүйесiне ендiрілген Бас бухгалтерлiк кiтапты жүргізу; </w:t>
      </w:r>
      <w:r>
        <w:br/>
      </w:r>
      <w:r>
        <w:rPr>
          <w:rFonts w:ascii="Times New Roman"/>
          <w:b w:val="false"/>
          <w:i w:val="false"/>
          <w:color w:val="000000"/>
          <w:sz w:val="28"/>
        </w:rPr>
        <w:t xml:space="preserve">
      2) барлық жасалатын операциялар бойынша қосалқы бухгалтерлiк есептi жүргiзу; </w:t>
      </w:r>
      <w:r>
        <w:br/>
      </w:r>
      <w:r>
        <w:rPr>
          <w:rFonts w:ascii="Times New Roman"/>
          <w:b w:val="false"/>
          <w:i w:val="false"/>
          <w:color w:val="000000"/>
          <w:sz w:val="28"/>
        </w:rPr>
        <w:t xml:space="preserve">
      3) қолданылатын автоматтандырылған ақпараттық жүйенiң сенiмдiлігі мен қауiпсiздігі. </w:t>
      </w:r>
      <w:r>
        <w:br/>
      </w:r>
      <w:r>
        <w:rPr>
          <w:rFonts w:ascii="Times New Roman"/>
          <w:b w:val="false"/>
          <w:i w:val="false"/>
          <w:color w:val="000000"/>
          <w:sz w:val="28"/>
        </w:rPr>
        <w:t xml:space="preserve">
      Бұдан басқа, сақтандыру (қайта сақтандыру) ұйымдарында стандартты бағдарламалық қамтамасыз етудi және оған сақтандыру статистикасының деректер базасын жүргізу, талдау бойынша қойылатын талаптарды әзiрлеу қажет. Бұл шаралар сақтандыру резервтерi есебiнiң рәсiмдерiн жеңiлдетуге және оңайлатуға мүмкiндiк бередi, актуарийлер растаған олардың есептерi мiндетті болып табылатындығы және сақтандыруды қадағалау органына тұрақты негізде ұсынылып отыратындығы ескерiледi. </w:t>
      </w:r>
    </w:p>
    <w:p>
      <w:pPr>
        <w:spacing w:after="0"/>
        <w:ind w:left="0"/>
        <w:jc w:val="both"/>
      </w:pPr>
      <w:r>
        <w:rPr>
          <w:rFonts w:ascii="Times New Roman"/>
          <w:b/>
          <w:i w:val="false"/>
          <w:color w:val="000000"/>
          <w:sz w:val="28"/>
        </w:rPr>
        <w:t xml:space="preserve">       5.8. Кадрлық әлеуетті дайындау </w:t>
      </w:r>
    </w:p>
    <w:p>
      <w:pPr>
        <w:spacing w:after="0"/>
        <w:ind w:left="0"/>
        <w:jc w:val="both"/>
      </w:pPr>
      <w:r>
        <w:rPr>
          <w:rFonts w:ascii="Times New Roman"/>
          <w:b w:val="false"/>
          <w:i w:val="false"/>
          <w:color w:val="000000"/>
          <w:sz w:val="28"/>
        </w:rPr>
        <w:t xml:space="preserve">      Отандық сақтандыру рыногының жедел дамуы және оның әлемдiк сақтандыру кеңiстiгіне кiру қажеттігі сақтандыру индустриясы кадрларының кәсiби бiлiктілігін түбегейлi түрде көтеру қажеттiлігін қойып отыр. </w:t>
      </w:r>
      <w:r>
        <w:br/>
      </w:r>
      <w:r>
        <w:rPr>
          <w:rFonts w:ascii="Times New Roman"/>
          <w:b w:val="false"/>
          <w:i w:val="false"/>
          <w:color w:val="000000"/>
          <w:sz w:val="28"/>
        </w:rPr>
        <w:t xml:space="preserve">
      Қазiргі уақытта сақтандыру ұйымдарының басшыларының және мамандарының мейiлiнше көпшiлiгінiң не арнайы бiлiмi, не сақтандыру iсi саласында жеткiлiктi тәжiрибесi және бiлiмi болмай отыр. Бұл сақтандыру ұйымдары менеджерлерiнiң дұрыс тарифтiк және инвестициялық саясат белгiлеуiне, оңтайландырылған сақтандыру портфелiн және тағы сол сияқтыларды қалыптастыруда көрiнiс беріп, нәтижесiнде сақтандыру ұйымының тұрақтылығына, олар көрсеткен қызметтің саны мен сапасына терiс әсер етiп отыр. </w:t>
      </w:r>
      <w:r>
        <w:br/>
      </w:r>
      <w:r>
        <w:rPr>
          <w:rFonts w:ascii="Times New Roman"/>
          <w:b w:val="false"/>
          <w:i w:val="false"/>
          <w:color w:val="000000"/>
          <w:sz w:val="28"/>
        </w:rPr>
        <w:t xml:space="preserve">
      Сақтандыру индустриясы кадрларының басым бөлігінiң кәсiби дайындығының болмау проблемалары негiзiнен республикада сақтандыру саласы бойынша мамандандырылған ғылыми-зерттеу және бiлiм беру орталықтарының болмауына байланысты. Бүгiнгi күнi сақтандыру мәселелерiн зерттеу заң және экономикалық жоғарғы оқу орындарындағы жекелеген пәндермен (сақтандыру ұйымдарындағы бухгалтерлiк есеп, сақтандыру құқығы және басқалар) шектеліп отыp. </w:t>
      </w:r>
      <w:r>
        <w:br/>
      </w:r>
      <w:r>
        <w:rPr>
          <w:rFonts w:ascii="Times New Roman"/>
          <w:b w:val="false"/>
          <w:i w:val="false"/>
          <w:color w:val="000000"/>
          <w:sz w:val="28"/>
        </w:rPr>
        <w:t xml:space="preserve">
      Сақтандыру ұйымдары мамандарының қайта даярлау және кәсiби деңгейiн көтеру жөнiндегi бiртұтас бағдарламаның болмауы осы мәселелердi әр сақтандыру ұйымының жеке өз аясында шешуге мәжбүр етiп отыр, бұл iрi материалдық және өзге де шығындармен байланысты. Сондықтан өз қызметкерлерін шетелде оқытуды немесе осы мақсат үшiн шетелдiк мамандарды таратуды тек iрi сақтандыру ұйымдары ғана ұйымдастыра алады. </w:t>
      </w:r>
      <w:r>
        <w:br/>
      </w:r>
      <w:r>
        <w:rPr>
          <w:rFonts w:ascii="Times New Roman"/>
          <w:b w:val="false"/>
          <w:i w:val="false"/>
          <w:color w:val="000000"/>
          <w:sz w:val="28"/>
        </w:rPr>
        <w:t xml:space="preserve">
      Сақтандыру саласындағы кадрларды кәсiби даярлауға қатысты осы және басқа проблемаларды шешу мақсатында мынадай негiзгі мiндеттердi шешу қажет: </w:t>
      </w:r>
      <w:r>
        <w:br/>
      </w:r>
      <w:r>
        <w:rPr>
          <w:rFonts w:ascii="Times New Roman"/>
          <w:b w:val="false"/>
          <w:i w:val="false"/>
          <w:color w:val="000000"/>
          <w:sz w:val="28"/>
        </w:rPr>
        <w:t xml:space="preserve">
      1. Сақтандыру рыногы қызметкерлерiн қайта даярлау және бiлiктiлiгiн көтеруді орта және жоғары кәсіби білім беру жүйесі, оқу-практикалық конференциялар, курстар, оқу орталықтары, семинарлар және басқа оқыту нысандары жүйесі арқылы жүзеге асыру. </w:t>
      </w:r>
      <w:r>
        <w:br/>
      </w:r>
      <w:r>
        <w:rPr>
          <w:rFonts w:ascii="Times New Roman"/>
          <w:b w:val="false"/>
          <w:i w:val="false"/>
          <w:color w:val="000000"/>
          <w:sz w:val="28"/>
        </w:rPr>
        <w:t xml:space="preserve">
      Бұл жұмыс Қазақстан сақтандырушыларының қоғамдық бірлестігі жасаған тиісті оқу бағдарламасы негізінде жүргізілуі тиіс. Осы мiндеттi iске асыру мақсатында сақтандырушылардың қоғамдық бiрлестігі жанынан қарасты оқу орталығын барлық сақтандыру ұйымдарының үлестiк қатысы есебiнен құру туралы мәселені қарау қажет. </w:t>
      </w:r>
      <w:r>
        <w:br/>
      </w:r>
      <w:r>
        <w:rPr>
          <w:rFonts w:ascii="Times New Roman"/>
          <w:b w:val="false"/>
          <w:i w:val="false"/>
          <w:color w:val="000000"/>
          <w:sz w:val="28"/>
        </w:rPr>
        <w:t xml:space="preserve">
      2. Орта және жоғары кәсіби оқу орындары базасында сақтандыру iсi мамандарын дайындау жөніндегі орталықтар құру. </w:t>
      </w:r>
      <w:r>
        <w:br/>
      </w:r>
      <w:r>
        <w:rPr>
          <w:rFonts w:ascii="Times New Roman"/>
          <w:b w:val="false"/>
          <w:i w:val="false"/>
          <w:color w:val="000000"/>
          <w:sz w:val="28"/>
        </w:rPr>
        <w:t xml:space="preserve">
      Осы мiндеттi iске асыру тиісті оқу орындарында тұрақты жұмыс iстейтiн сақтандыру ұйымдары қызметкерлерiнiң оқыту, білiктілiгiн көтеру және қайта даярлау курстарын ашу мәселесін, сондай-ақ "сақтандыру" мамандығы бойынша оқыту топтарын ашу мәселесін зерттеуді көздейді. </w:t>
      </w:r>
      <w:r>
        <w:br/>
      </w:r>
      <w:r>
        <w:rPr>
          <w:rFonts w:ascii="Times New Roman"/>
          <w:b w:val="false"/>
          <w:i w:val="false"/>
          <w:color w:val="000000"/>
          <w:sz w:val="28"/>
        </w:rPr>
        <w:t xml:space="preserve">
      3. Халықаралық бағдарламаларды және халықаралық қаржы, сақтандыру және басқа ұйымдардың мүмкiндiктерiн мамандарды даярлау және бiлiктiлігін көтеру мақсатында барынша пайдалану. </w:t>
      </w:r>
    </w:p>
    <w:p>
      <w:pPr>
        <w:spacing w:after="0"/>
        <w:ind w:left="0"/>
        <w:jc w:val="both"/>
      </w:pPr>
      <w:r>
        <w:rPr>
          <w:rFonts w:ascii="Times New Roman"/>
          <w:b/>
          <w:i w:val="false"/>
          <w:color w:val="000000"/>
          <w:sz w:val="28"/>
        </w:rPr>
        <w:t xml:space="preserve">       5.9. Сақтандыруды қадағалауды дамыту және тиiмділігiн арттыру </w:t>
      </w:r>
    </w:p>
    <w:p>
      <w:pPr>
        <w:spacing w:after="0"/>
        <w:ind w:left="0"/>
        <w:jc w:val="both"/>
      </w:pPr>
      <w:r>
        <w:rPr>
          <w:rFonts w:ascii="Times New Roman"/>
          <w:b/>
          <w:i w:val="false"/>
          <w:color w:val="000000"/>
          <w:sz w:val="28"/>
        </w:rPr>
        <w:t xml:space="preserve">      5.9.1. Сақтандыру заңнамаларын Еуропа Одағының Директиваларымен және Сақтандыруды Қадағалаудың Халықаралық Қауымдастығының сақтандыруды қадағалау қағидаттарымен және стандарттарымен кезең-кезеңмен үйлестіру </w:t>
      </w:r>
    </w:p>
    <w:p>
      <w:pPr>
        <w:spacing w:after="0"/>
        <w:ind w:left="0"/>
        <w:jc w:val="both"/>
      </w:pPr>
      <w:r>
        <w:rPr>
          <w:rFonts w:ascii="Times New Roman"/>
          <w:b w:val="false"/>
          <w:i w:val="false"/>
          <w:color w:val="000000"/>
          <w:sz w:val="28"/>
        </w:rPr>
        <w:t xml:space="preserve">      Қолданылып жүрген сақтандыру заңдары сақтандыру секторын реттеудiң мейiлiнше тиiмдi құралы болып табылады, бұл ретте ол уәкілеттi мемлекеттiк органның тәуелсiздiгiн және жеткiлiктi өкiлдiктерiн қамтамасыз етiп отыр. Сақтандыру қатынастарының қатысушылары арасындағы өзара қарым-қатынастар және сақтандыру қызметiн ұйымдастырудың көптеген мәселелерi реттелдi. </w:t>
      </w:r>
      <w:r>
        <w:br/>
      </w:r>
      <w:r>
        <w:rPr>
          <w:rFonts w:ascii="Times New Roman"/>
          <w:b w:val="false"/>
          <w:i w:val="false"/>
          <w:color w:val="000000"/>
          <w:sz w:val="28"/>
        </w:rPr>
        <w:t xml:space="preserve">
      Сонымен бiрге, жаңа сақтандыру өнiмдердi және оны iске асыру технологиялары дамуда, сақтандырудың кәсiпкерліктің бiр түрi ретiнде даму үрдiстерi, әлемдiк сақтандыру рыногына мейлiнше интеграциялануы, сөйтiп халықаралық сипатқа ие бола бастағандығы көзге түсуде. Осыған байланысты, экономиканың осы секторын реттеу әдiстерi халықаралық стандарттар мен принциптердi ескере отырып жетiлдiрудi талап етуде. </w:t>
      </w:r>
      <w:r>
        <w:br/>
      </w:r>
      <w:r>
        <w:rPr>
          <w:rFonts w:ascii="Times New Roman"/>
          <w:b w:val="false"/>
          <w:i w:val="false"/>
          <w:color w:val="000000"/>
          <w:sz w:val="28"/>
        </w:rPr>
        <w:t xml:space="preserve">
      Белгілi болып отырғандай, реттеудiң негізгі мiндеттерi мыналар болып табылады: сақтандыруды қадағалау органының сақтанушылардың заңды мүдделерінің қорғауының тиімділігін арттыру, яғни сақтандыру ұйымдарының өздерінің алдындағы міндеттерін орындайтынына сенімді болуы тиіс, сондай-ақ сақтандыру рыногындағы бәсекелестік ортаны қолдау және оның инфрақұрылымын сақтандыру ісін ұйымдастырудың халықаралық тәжірибесіне сәйкес дамыту. </w:t>
      </w:r>
      <w:r>
        <w:br/>
      </w:r>
      <w:r>
        <w:rPr>
          <w:rFonts w:ascii="Times New Roman"/>
          <w:b w:val="false"/>
          <w:i w:val="false"/>
          <w:color w:val="000000"/>
          <w:sz w:val="28"/>
        </w:rPr>
        <w:t xml:space="preserve">
      Өз кезегiнде сақтандыру рыногындағы қызметке бiрдей талаптар қою сақтанушылар үшін ұсынылатын сақтандыру қызметі құнының төмендеуіне және тізбесінің ұлғаюына, сапасының артуына мүмкіндік береді. </w:t>
      </w:r>
      <w:r>
        <w:br/>
      </w:r>
      <w:r>
        <w:rPr>
          <w:rFonts w:ascii="Times New Roman"/>
          <w:b w:val="false"/>
          <w:i w:val="false"/>
          <w:color w:val="000000"/>
          <w:sz w:val="28"/>
        </w:rPr>
        <w:t xml:space="preserve">
      Жоғарыда аталған проблемаларды шешу Қазақстан Республикасының сақтандыру және сақтандыру қызметі туралы заңдарының сақтандыру қызметiн реттейтiн еуропалық директивалармен және Сақтандыруды қадағалаудың Халықаралық Қауымдастығының сақтандыруды қадағалау стандарттарымен және негiзгi принциптерiмен кезең-кезеңiмен үйлесуiне мүмкіндік бередi. </w:t>
      </w:r>
      <w:r>
        <w:br/>
      </w:r>
      <w:r>
        <w:rPr>
          <w:rFonts w:ascii="Times New Roman"/>
          <w:b w:val="false"/>
          <w:i w:val="false"/>
          <w:color w:val="000000"/>
          <w:sz w:val="28"/>
        </w:rPr>
        <w:t xml:space="preserve">
      Осы мақсат үшiн, яғни тиiмдi, әдiл және тұрақты сақтандыру рыногын дамытуға ықпал ететiн, сондай-ақ түрлi елдердiң қадағалау органдарымен қарым-қатынасты одан әрi дамытуға бағытталған қазақстандық сақтандыру заңдарының халықаралық стандарттармен өте жоғары дәрежедегі сәйкестiгiн қамтамасыз ету қажет. </w:t>
      </w:r>
    </w:p>
    <w:p>
      <w:pPr>
        <w:spacing w:after="0"/>
        <w:ind w:left="0"/>
        <w:jc w:val="both"/>
      </w:pPr>
      <w:r>
        <w:rPr>
          <w:rFonts w:ascii="Times New Roman"/>
          <w:b/>
          <w:i w:val="false"/>
          <w:color w:val="000000"/>
          <w:sz w:val="28"/>
        </w:rPr>
        <w:t xml:space="preserve">       5.9.2. Сақтандыру делдалдығын реттеу </w:t>
      </w:r>
    </w:p>
    <w:p>
      <w:pPr>
        <w:spacing w:after="0"/>
        <w:ind w:left="0"/>
        <w:jc w:val="both"/>
      </w:pPr>
      <w:r>
        <w:rPr>
          <w:rFonts w:ascii="Times New Roman"/>
          <w:b w:val="false"/>
          <w:i w:val="false"/>
          <w:color w:val="000000"/>
          <w:sz w:val="28"/>
        </w:rPr>
        <w:t xml:space="preserve">      Қазiргi уақытта сақтандыру делдалдары қызметiнiң талаптары iс жүзiнде реттелмей қалып отыр. "Сақтандыру қызметi туралы" Қазақстан Республикасы Заңының талаптарына сәйкес сақтандыру брокерлерi мен сақтандыру агенттерi қызметiнiң талаптары және тәртiбi аталған Заңның 17 және 18 баптарымен ғана реттелiп отыр. </w:t>
      </w:r>
      <w:r>
        <w:br/>
      </w:r>
      <w:r>
        <w:rPr>
          <w:rFonts w:ascii="Times New Roman"/>
          <w:b w:val="false"/>
          <w:i w:val="false"/>
          <w:color w:val="000000"/>
          <w:sz w:val="28"/>
        </w:rPr>
        <w:t xml:space="preserve">
      Сонымен бiрге сақтандыру рыногы субъектiлерiнiң қызметiн реттейтiн және қадағалайтын уәкiлеттi орган тарапынан делдалдардың сақтандыру (қайта сақтандыру) ұйымдарымен және сақтанушылармен (сақтандырылғандармен, тиiмдi сатып алушылармен) өзара қарым-қатынасы Қазақстан Республикасы Заңдарының талаптарын бұзғаны үшiн жауапкершiлiк, құжат айналымына. </w:t>
      </w:r>
      <w:r>
        <w:br/>
      </w:r>
      <w:r>
        <w:rPr>
          <w:rFonts w:ascii="Times New Roman"/>
          <w:b w:val="false"/>
          <w:i w:val="false"/>
          <w:color w:val="000000"/>
          <w:sz w:val="28"/>
        </w:rPr>
        <w:t xml:space="preserve">
      Делдалдар қызметiне бақылаудың және талаптардың болмауы олардың заңға қарсы әрекеттер мен операциялар жасауына терiс мақсатта пайдалануына мүмкiндiк беруде. </w:t>
      </w:r>
      <w:r>
        <w:br/>
      </w:r>
      <w:r>
        <w:rPr>
          <w:rFonts w:ascii="Times New Roman"/>
          <w:b w:val="false"/>
          <w:i w:val="false"/>
          <w:color w:val="000000"/>
          <w:sz w:val="28"/>
        </w:rPr>
        <w:t xml:space="preserve">
      Айтылғандарды, сондай-ақ сақтандыру делдалдары қызметiне бақылауды жүзеге асыруды көздейтiн халықаралық тәжiрибенi ескере отырып, сақтандыру делдалдары қызметiн нақты реттеу, заңды тұлғалардың қолданылып жүрген заңдарға тиiсiнше өзгерiстер мен толықтырулар енгiзу және нормативтiк құқықтық актiлер әзiрлеу арқылы сақтандыру агенттiктерiн құруға және қызмет ету талаптарын белгiлеуiне мүмкiндiк беру саласында жұмыстар жүргізген жөн. </w:t>
      </w:r>
    </w:p>
    <w:p>
      <w:pPr>
        <w:spacing w:after="0"/>
        <w:ind w:left="0"/>
        <w:jc w:val="both"/>
      </w:pPr>
      <w:r>
        <w:rPr>
          <w:rFonts w:ascii="Times New Roman"/>
          <w:b/>
          <w:i w:val="false"/>
          <w:color w:val="000000"/>
          <w:sz w:val="28"/>
        </w:rPr>
        <w:t xml:space="preserve">       5.9.3. Сақтандыруды қадағалаудың жаңа қағидаттарын енгiзу </w:t>
      </w:r>
    </w:p>
    <w:p>
      <w:pPr>
        <w:spacing w:after="0"/>
        <w:ind w:left="0"/>
        <w:jc w:val="both"/>
      </w:pPr>
      <w:r>
        <w:rPr>
          <w:rFonts w:ascii="Times New Roman"/>
          <w:b w:val="false"/>
          <w:i w:val="false"/>
          <w:color w:val="000000"/>
          <w:sz w:val="28"/>
        </w:rPr>
        <w:t xml:space="preserve">      Қазiргi уақытта сақтандыру қызметiн реттеу мен қадағалау жалпы алғанда, қадағалау субъектiлерiнiң белгіленген нормативтердi, оның ішiнде пруденциалдық реттеу деп аталатын пруденциалдық нормативтердi орындауды тексеру негізiнде жүзеге асырылады. Бұл әдiс бұрыннан бар проблемаларды және оны шешудiң (жоюдың) алдағы тәсiлдерiн iздестiруден тұрады. Осы әдiс қаншалықты қажет болғанымен, көптеген елдердiң тәжiрибесiн ескере отырып, оның ең негізгі кемшіліктерiнiң бiрi, сақтандыру (қайта сақтандыру) ұйымында қандай-да бiр проблема пайда болған жағдайда оны нәтижелі шешуге күш салудың өте кеш болатынын атап айтқан жөн. </w:t>
      </w:r>
      <w:r>
        <w:br/>
      </w:r>
      <w:r>
        <w:rPr>
          <w:rFonts w:ascii="Times New Roman"/>
          <w:b w:val="false"/>
          <w:i w:val="false"/>
          <w:color w:val="000000"/>
          <w:sz w:val="28"/>
        </w:rPr>
        <w:t xml:space="preserve">
      Сақтандыру (қайта сақтандыру) ұйымдарының қызметiн қадағалау мен реттеу жүйесiн жетілдіру мақсатында компанияларда орын алуы мүмкiн тәуекелдердiң жаңадан пайда болу кезеңiнде анықтауға қабiлеттi реттеушi жаңа әдiстер мен механизмдердi әзiрлеу қажет. </w:t>
      </w:r>
      <w:r>
        <w:br/>
      </w:r>
      <w:r>
        <w:rPr>
          <w:rFonts w:ascii="Times New Roman"/>
          <w:b w:val="false"/>
          <w:i w:val="false"/>
          <w:color w:val="000000"/>
          <w:sz w:val="28"/>
        </w:rPr>
        <w:t xml:space="preserve">
      Қадағалаудың тиімділігі проблемасын шешудiң бiр жолы - проблема нақты болғанға дейін-ақ (оның iшiнде пруденциалдық нормативтердi бұзу) сақтандыру (қайта сақтандыру) ұйымының қызметiн бiр iзге түсiрiп, тәуекелді төмендетуге арналған тәуекелді бағалауға негізделген қадағалау тұжырымдамасын (Risk - Bosed Super-vision) пайдалану болып табылады. </w:t>
      </w:r>
      <w:r>
        <w:br/>
      </w:r>
      <w:r>
        <w:rPr>
          <w:rFonts w:ascii="Times New Roman"/>
          <w:b w:val="false"/>
          <w:i w:val="false"/>
          <w:color w:val="000000"/>
          <w:sz w:val="28"/>
        </w:rPr>
        <w:t xml:space="preserve">
      Тәуекелдердi бағалау негiзiндегi қадағалауды әр сақтандыру (қайта сақтандыру) ұйымы өз қызметі душар болатын құрылымдық процесс немесе негiзгi тәуекелдi анықтауға және жiктеуге бағытталған дәйектi құрылымдық процесс немесе дәйекті реттеу рәсiмдерiнiң кешенi тәуекелдердi бағалау және осы тәуекелдер туралы ескерту, төмендету немесе алдын алу жөнiндегі iс-шаралардың бағдарламасын әзiрлеу үшiн құралдарды іріктеу деп сипаттауға болады. </w:t>
      </w:r>
      <w:r>
        <w:br/>
      </w:r>
      <w:r>
        <w:rPr>
          <w:rFonts w:ascii="Times New Roman"/>
          <w:b w:val="false"/>
          <w:i w:val="false"/>
          <w:color w:val="000000"/>
          <w:sz w:val="28"/>
        </w:rPr>
        <w:t xml:space="preserve">
      Қаралып отырған тұжырымдаманы пайдаланатын елдердегi (оның iшiнде АҚШ) зерттеулер қорытындысы бойынша мыналар анықталды, бiрге алынған аз ғана коэффициенттер мен ара-қатынастар (12-ден - 15-ке дейiнгі шекте) арқылы сақтандыру ұйымдарының төлем қабiлеті жоқ болып қалғанға дейiнгi екi жыл ішінде жағдайсыз болып қалуының 75%-iн, және тiптi әрi кеткенде, банкрот болардан 1 жыл бұрын жағдайсыз болып қалуының 95%-iн болжауға болады. </w:t>
      </w:r>
    </w:p>
    <w:p>
      <w:pPr>
        <w:spacing w:after="0"/>
        <w:ind w:left="0"/>
        <w:jc w:val="both"/>
      </w:pPr>
      <w:r>
        <w:rPr>
          <w:rFonts w:ascii="Times New Roman"/>
          <w:b/>
          <w:i w:val="false"/>
          <w:color w:val="000000"/>
          <w:sz w:val="28"/>
        </w:rPr>
        <w:t xml:space="preserve">       5.9.4. Сақтандыру қызметін реттеу мен қадағалауды одан әрі жетілдіру </w:t>
      </w:r>
    </w:p>
    <w:p>
      <w:pPr>
        <w:spacing w:after="0"/>
        <w:ind w:left="0"/>
        <w:jc w:val="both"/>
      </w:pPr>
      <w:r>
        <w:rPr>
          <w:rFonts w:ascii="Times New Roman"/>
          <w:b w:val="false"/>
          <w:i w:val="false"/>
          <w:color w:val="000000"/>
          <w:sz w:val="28"/>
        </w:rPr>
        <w:t xml:space="preserve">      Сақтандыру қызметiн реттеу мен қадағалауды одан әрi жетiлдiру жөнiндегі негізгi мiндеттердi iске асыру шеңберiнде сақтандыру ұйымдары жүзеге асыратын қызметке тiкелей ықпал ететін қолданыстағы заңдар базасы мен заң аясындағы нормативтiк құқықтық актілерге сараптама жасалуы, кейiннен сақтандыру қызметiне реттеу мен қадағалау жасайтын уәкiлеттi органның қолданылып жүрген заң актiлерiне өзгерiстер мен толықтырулар енгiзудi жүзеге асыруы тиіс. </w:t>
      </w:r>
      <w:r>
        <w:br/>
      </w:r>
      <w:r>
        <w:rPr>
          <w:rFonts w:ascii="Times New Roman"/>
          <w:b w:val="false"/>
          <w:i w:val="false"/>
          <w:color w:val="000000"/>
          <w:sz w:val="28"/>
        </w:rPr>
        <w:t xml:space="preserve">
      Атап айтқанда, осал бағытта мынадай мiндеттерді қарау жоспарланып отыр: </w:t>
      </w:r>
      <w:r>
        <w:br/>
      </w:r>
      <w:r>
        <w:rPr>
          <w:rFonts w:ascii="Times New Roman"/>
          <w:b w:val="false"/>
          <w:i w:val="false"/>
          <w:color w:val="000000"/>
          <w:sz w:val="28"/>
        </w:rPr>
        <w:t xml:space="preserve">
      сақтандыру қызметін реттеудiң ұлттық режимі мен халықаралық принциптер мен стандарттардың жақындасуын республиканың Дүниежүзiлiк Сауда Ұйымына интеграциялануы қажеттігін, оның ішінде шетелдiк қатысуды шектеудi кезең-кезеңiмен төмендету арқылы ескере отырып қамтамасыз ету; </w:t>
      </w:r>
      <w:r>
        <w:br/>
      </w:r>
      <w:r>
        <w:rPr>
          <w:rFonts w:ascii="Times New Roman"/>
          <w:b w:val="false"/>
          <w:i w:val="false"/>
          <w:color w:val="000000"/>
          <w:sz w:val="28"/>
        </w:rPr>
        <w:t xml:space="preserve">
      сақтандыру ұйымдары мен сақтандыру брокерлерінің қайта сақтандыру қызметін қадағалауды Қазақстан Республикасының резидент емес сақтандыру брокерлерінде кредиттік рейтингтердің (Credit Raiting) міндетті түрде болуын талап етуді белгілеу жолымен күшейту; </w:t>
      </w:r>
      <w:r>
        <w:br/>
      </w:r>
      <w:r>
        <w:rPr>
          <w:rFonts w:ascii="Times New Roman"/>
          <w:b w:val="false"/>
          <w:i w:val="false"/>
          <w:color w:val="000000"/>
          <w:sz w:val="28"/>
        </w:rPr>
        <w:t xml:space="preserve">
      сақтандыру рыногы қатысушыларының (апат комиссарларының, аджастерлердiң, андеррайтерлердiң, сюрвейерлердiң, диспашерлердiң және басқалардың) құқықтық негiзiн нақтылау, сақтандыру брокерлерi мен сақтандыру агенттерiнiң қызметін шектеу және нақтылау; </w:t>
      </w:r>
      <w:r>
        <w:br/>
      </w:r>
      <w:r>
        <w:rPr>
          <w:rFonts w:ascii="Times New Roman"/>
          <w:b w:val="false"/>
          <w:i w:val="false"/>
          <w:color w:val="000000"/>
          <w:sz w:val="28"/>
        </w:rPr>
        <w:t xml:space="preserve">
      сақтандыру (қайта сақтандыру) ұйымдарының қаржылық тұрақтылығы және төлем қабілеттілігі талаптарын одан әрi дамыту; </w:t>
      </w:r>
      <w:r>
        <w:br/>
      </w:r>
      <w:r>
        <w:rPr>
          <w:rFonts w:ascii="Times New Roman"/>
          <w:b w:val="false"/>
          <w:i w:val="false"/>
          <w:color w:val="000000"/>
          <w:sz w:val="28"/>
        </w:rPr>
        <w:t xml:space="preserve">
      актуарийлердiң, iшкi және сыртқы аудиторлардың қызметiн пайдалануға нұсқаларды, сондай-ақ делдалдар мен сақтандыру агенттерiнiң өзара қарым-қатынасын реттейтiн сақтандыру ұйымының iшкi ережелерiне қойылатын талаптарды әзiрлеу; </w:t>
      </w:r>
      <w:r>
        <w:br/>
      </w:r>
      <w:r>
        <w:rPr>
          <w:rFonts w:ascii="Times New Roman"/>
          <w:b w:val="false"/>
          <w:i w:val="false"/>
          <w:color w:val="000000"/>
          <w:sz w:val="28"/>
        </w:rPr>
        <w:t xml:space="preserve">
      корпоративті басқару және тәуекелдерді басқару жүйелеріне, оның ішінде жүзеге асырылатын операциялардың нақты ретінің болуына қойылатын талаптар әзірлеу; </w:t>
      </w:r>
      <w:r>
        <w:br/>
      </w:r>
      <w:r>
        <w:rPr>
          <w:rFonts w:ascii="Times New Roman"/>
          <w:b w:val="false"/>
          <w:i w:val="false"/>
          <w:color w:val="000000"/>
          <w:sz w:val="28"/>
        </w:rPr>
        <w:t xml:space="preserve">
      сақтандыру операцияларының бухгалтерлік есеп жүйесiн жетiлдiру және қаржы қызметiнiң айқындығын арттыру; </w:t>
      </w:r>
      <w:r>
        <w:br/>
      </w:r>
      <w:r>
        <w:rPr>
          <w:rFonts w:ascii="Times New Roman"/>
          <w:b w:val="false"/>
          <w:i w:val="false"/>
          <w:color w:val="000000"/>
          <w:sz w:val="28"/>
        </w:rPr>
        <w:t xml:space="preserve">
      сақтандыру тарифтерiнiң есептеу тәртiбiне қойылатын талаптарды белгiлеу; </w:t>
      </w:r>
      <w:r>
        <w:br/>
      </w:r>
      <w:r>
        <w:rPr>
          <w:rFonts w:ascii="Times New Roman"/>
          <w:b w:val="false"/>
          <w:i w:val="false"/>
          <w:color w:val="000000"/>
          <w:sz w:val="28"/>
        </w:rPr>
        <w:t xml:space="preserve">
      сақтандыру рыногының кәсiби қатысушыларын құрған, лицензиялаған, келiскен кезде белгіленетiн талаптарды басқа қаржы ұйымдарына қойылатын мынадай талаптармен салыстыра отырып бiрегейлендiру және стандарттау; </w:t>
      </w:r>
      <w:r>
        <w:br/>
      </w:r>
      <w:r>
        <w:rPr>
          <w:rFonts w:ascii="Times New Roman"/>
          <w:b w:val="false"/>
          <w:i w:val="false"/>
          <w:color w:val="000000"/>
          <w:sz w:val="28"/>
        </w:rPr>
        <w:t xml:space="preserve">
      тәуекелдерді бағалау жүйесiне негiзделген алдын-ала ескерту тестерiн жүргiзу; </w:t>
      </w:r>
      <w:r>
        <w:br/>
      </w:r>
      <w:r>
        <w:rPr>
          <w:rFonts w:ascii="Times New Roman"/>
          <w:b w:val="false"/>
          <w:i w:val="false"/>
          <w:color w:val="000000"/>
          <w:sz w:val="28"/>
        </w:rPr>
        <w:t xml:space="preserve">
      деректердi жинау және өңдеу жүйесiн автоматтандыру. </w:t>
      </w:r>
    </w:p>
    <w:p>
      <w:pPr>
        <w:spacing w:after="0"/>
        <w:ind w:left="0"/>
        <w:jc w:val="both"/>
      </w:pPr>
      <w:r>
        <w:rPr>
          <w:rFonts w:ascii="Times New Roman"/>
          <w:b/>
          <w:i w:val="false"/>
          <w:color w:val="000000"/>
          <w:sz w:val="28"/>
        </w:rPr>
        <w:t xml:space="preserve">       5.9.5. "Өмiрдi сақтандыру" саласындағы сақтандыру ұйымдарының қызметiн реттеу мен қадағалаудың тиiмділiгін арттыру </w:t>
      </w:r>
    </w:p>
    <w:p>
      <w:pPr>
        <w:spacing w:after="0"/>
        <w:ind w:left="0"/>
        <w:jc w:val="both"/>
      </w:pPr>
      <w:r>
        <w:rPr>
          <w:rFonts w:ascii="Times New Roman"/>
          <w:b w:val="false"/>
          <w:i w:val="false"/>
          <w:color w:val="000000"/>
          <w:sz w:val="28"/>
        </w:rPr>
        <w:t xml:space="preserve">      Сақтандыру рыногі субъектілерiнiң қызметiн реттеу және қадағалау жөнiндегі уәкілетті орган алдында өмiрдi сақтандыруды дамытуды одан әрi ынталандыру мақсатында Қазақстан Республикасы заңдарының жекелеген талаптарын қайта қарау, оның iшiнде сақтандыру ұйымдарының "өмiрдi сақтандыру" бойынша және жалпы алғандағы нормалары мен лимиттерiн қадағалау жөнiндегi пруденциалдық және басқа мiндеттi нормативтердi, сақтандыру бизнесiнiң ("жалпы сақтандыру" және "өмiрдi сақтандыру") түрлi саласындағы қызметiн жүзеге асыратын сақтандыру ұйымдарын қадағалауды жүзеге асыруға арналған тәсiлдерiн бөлу мiндетi тұр. </w:t>
      </w:r>
      <w:r>
        <w:br/>
      </w:r>
      <w:r>
        <w:rPr>
          <w:rFonts w:ascii="Times New Roman"/>
          <w:b w:val="false"/>
          <w:i w:val="false"/>
          <w:color w:val="000000"/>
          <w:sz w:val="28"/>
        </w:rPr>
        <w:t xml:space="preserve">
      "Өмiрдi сақтандыру" саласы бойынша қызмет атқаратын сақтандыру ұйымдарының дамуын айқындайтын фактор - ұзақ мерзiмдi бағалы қағаздардың толыққанды отандық рыногының болуы болып табылатынын айта кету қажет. </w:t>
      </w:r>
      <w:r>
        <w:br/>
      </w:r>
      <w:r>
        <w:rPr>
          <w:rFonts w:ascii="Times New Roman"/>
          <w:b w:val="false"/>
          <w:i w:val="false"/>
          <w:color w:val="000000"/>
          <w:sz w:val="28"/>
        </w:rPr>
        <w:t xml:space="preserve">
      Бұл проблема "өмiрдi сақтандыру" саласы бойынша қызмет атқаратын сақтандыру ұйымдары үшін айрықша мәнді ұзақмерзiмдi қаржы құралдарының дамуымен байланысы бар кең ауқымды іс-шаралар кешенiмен, оның iшiнде ел Үкiметінің қатысуымен шешілуi тиiс жалпы проблемалардың бiрегейi болып табылады. </w:t>
      </w:r>
    </w:p>
    <w:p>
      <w:pPr>
        <w:spacing w:after="0"/>
        <w:ind w:left="0"/>
        <w:jc w:val="both"/>
      </w:pPr>
      <w:r>
        <w:rPr>
          <w:rFonts w:ascii="Times New Roman"/>
          <w:b/>
          <w:i w:val="false"/>
          <w:color w:val="000000"/>
          <w:sz w:val="28"/>
        </w:rPr>
        <w:t xml:space="preserve">       5.9.6. Сақтандыру (қайта сақтандыру) ұйымдарына iшкi басқару жүйесін ендіру </w:t>
      </w:r>
    </w:p>
    <w:p>
      <w:pPr>
        <w:spacing w:after="0"/>
        <w:ind w:left="0"/>
        <w:jc w:val="both"/>
      </w:pPr>
      <w:r>
        <w:rPr>
          <w:rFonts w:ascii="Times New Roman"/>
          <w:b/>
          <w:i w:val="false"/>
          <w:color w:val="000000"/>
          <w:sz w:val="28"/>
        </w:rPr>
        <w:t xml:space="preserve">       5.9.6.1. Корпоративті басқару </w:t>
      </w:r>
    </w:p>
    <w:p>
      <w:pPr>
        <w:spacing w:after="0"/>
        <w:ind w:left="0"/>
        <w:jc w:val="both"/>
      </w:pPr>
      <w:r>
        <w:rPr>
          <w:rFonts w:ascii="Times New Roman"/>
          <w:b w:val="false"/>
          <w:i w:val="false"/>
          <w:color w:val="000000"/>
          <w:sz w:val="28"/>
        </w:rPr>
        <w:t xml:space="preserve">      Кез-келген шаруашылық жүргізушi субъектінiң, сондай-ақ жеке тұлғаның қызметі тәуекелмен байланысты. Экономикалық ұғым бойынша, тәуекелмен төмен рентабельдік немесе экономикалық шығындар арқылы зиянға душар ететiн қолайсыз жағдайдың орын алу ықтималдығы. </w:t>
      </w:r>
      <w:r>
        <w:br/>
      </w:r>
      <w:r>
        <w:rPr>
          <w:rFonts w:ascii="Times New Roman"/>
          <w:b w:val="false"/>
          <w:i w:val="false"/>
          <w:color w:val="000000"/>
          <w:sz w:val="28"/>
        </w:rPr>
        <w:t xml:space="preserve">
      Сақтандыру ұйымдары қызметiнiң негізгі түрi басқа тұлғалардың тәуекелдерiн өзiне қабылдауы екенiн ескере отырып және сондықтан онда осындай тәуекелдердiң басым бөлiгі топтасатындықтан, бара-бар реттеу қажеттілiгі, сондай-ақ корпоративті басқару жүйесін ендiру негiзiнде сақтандыру ұйымдары қызметiнiң тиiмділiгін арттыру қажеттігі пайда болады. </w:t>
      </w:r>
      <w:r>
        <w:br/>
      </w:r>
      <w:r>
        <w:rPr>
          <w:rFonts w:ascii="Times New Roman"/>
          <w:b w:val="false"/>
          <w:i w:val="false"/>
          <w:color w:val="000000"/>
          <w:sz w:val="28"/>
        </w:rPr>
        <w:t xml:space="preserve">
      Сақтандыру (қайта сақтандыру) ұйымдарында корпоративтi басқару жүйесiн ендiру - сақтандыру (қайта сақтандыру) ұйымдарын жеке дамыту әрi жалды сақтандыру рыногын дамытудың мейлiнше өзектi мәселелерiнiң бiрi болып табылады. </w:t>
      </w:r>
      <w:r>
        <w:br/>
      </w:r>
      <w:r>
        <w:rPr>
          <w:rFonts w:ascii="Times New Roman"/>
          <w:b w:val="false"/>
          <w:i w:val="false"/>
          <w:color w:val="000000"/>
          <w:sz w:val="28"/>
        </w:rPr>
        <w:t xml:space="preserve">
      Корпоративтi басқарудың, шағын жүйесi ретiнде акционерлер, директорлар кеңесi және басқарма арасында жарғымен, регламентпен компанияның iшкi ресми саясатымен белгіленген өзара қарым-қатынастар жүйесi танылады. </w:t>
      </w:r>
      <w:r>
        <w:br/>
      </w:r>
      <w:r>
        <w:rPr>
          <w:rFonts w:ascii="Times New Roman"/>
          <w:b w:val="false"/>
          <w:i w:val="false"/>
          <w:color w:val="000000"/>
          <w:sz w:val="28"/>
        </w:rPr>
        <w:t xml:space="preserve">
      Бұл салаға сақтандыру рыногындағы iшкi аудит қызметiнiң, байқау кеңесiнiң, тәуекелдердi басқарудың толыққанды жүйесiнiң, өтiмділіктi басқару жүйесiнiң, инвестициялық, дивидендтік саясаттың және басқаларының болу талаптары кiредi. Қоғамның басқарушы органы - Директорлар кеңесiнiң, қоғамның атқарушы органы - Басқарманың және Басқарма Төрағасының белгiленген және бекiтiлген өкiлдiктерiнiң, сондай-ақ компания қызметкерлерiнiң iшкi рәсiмдермен және саясат арқылы белгіленген қоғамның шешімдері мен қаулыларын сақтандыру ұйымдарының барлық қызметкерлерiнiң нақты орындайтын қызметтiк нұсқаулықтарының болуы және олардың қолданылуын реттеу айырықша орын алады. </w:t>
      </w:r>
      <w:r>
        <w:br/>
      </w:r>
      <w:r>
        <w:rPr>
          <w:rFonts w:ascii="Times New Roman"/>
          <w:b w:val="false"/>
          <w:i w:val="false"/>
          <w:color w:val="000000"/>
          <w:sz w:val="28"/>
        </w:rPr>
        <w:t xml:space="preserve">
      Корпоративтi басқару жүйесi сақтандыру ұйымы қызметiнiң түрлi процестерiнiң жан-жақты сипатталуының (формализациялау) болуын болжалдайды. </w:t>
      </w:r>
      <w:r>
        <w:br/>
      </w:r>
      <w:r>
        <w:rPr>
          <w:rFonts w:ascii="Times New Roman"/>
          <w:b w:val="false"/>
          <w:i w:val="false"/>
          <w:color w:val="000000"/>
          <w:sz w:val="28"/>
        </w:rPr>
        <w:t xml:space="preserve">
      Қазақстанда корпоративтi басқару жүйесiн дамыту мақсатында оны кең ауқымда ендiруге байланысты мәселелер осы басқару үлгiсiн барлық компаниялар мен корпорациялар iс жүзiнде тиiмді пайдаланып отырған басқа елдердiң тәжiрибесiн талдауды және зерттеудi талап етедi. </w:t>
      </w:r>
      <w:r>
        <w:br/>
      </w:r>
      <w:r>
        <w:rPr>
          <w:rFonts w:ascii="Times New Roman"/>
          <w:b w:val="false"/>
          <w:i w:val="false"/>
          <w:color w:val="000000"/>
          <w:sz w:val="28"/>
        </w:rPr>
        <w:t xml:space="preserve">
      Сондай-ақ "Корпоративтiк мiнез-құлық кодексінің" нормалары мен ұсыныстарын iс жүзiнде ендiру және қолдану бойынша iс-шараларды жүзеге асыру міндеті тұр. </w:t>
      </w:r>
    </w:p>
    <w:p>
      <w:pPr>
        <w:spacing w:after="0"/>
        <w:ind w:left="0"/>
        <w:jc w:val="both"/>
      </w:pPr>
      <w:r>
        <w:rPr>
          <w:rFonts w:ascii="Times New Roman"/>
          <w:b/>
          <w:i w:val="false"/>
          <w:color w:val="000000"/>
          <w:sz w:val="28"/>
        </w:rPr>
        <w:t xml:space="preserve">       5.9.6.2. Тәуекелдердi басқару жүйесi </w:t>
      </w:r>
    </w:p>
    <w:p>
      <w:pPr>
        <w:spacing w:after="0"/>
        <w:ind w:left="0"/>
        <w:jc w:val="both"/>
      </w:pPr>
      <w:r>
        <w:rPr>
          <w:rFonts w:ascii="Times New Roman"/>
          <w:b w:val="false"/>
          <w:i w:val="false"/>
          <w:color w:val="000000"/>
          <w:sz w:val="28"/>
        </w:rPr>
        <w:t xml:space="preserve">      Компанияның орын алуы мүмкiн тәуекелдерiн олардың алғашқы пайда болу кезеңiнде анықтау, сондай-ақ жалпы рынокта, әрі компанияның iшiнде жағдайдың өзгеру мүмкіндігін ескере отырып, кәсiпорынның дамуын болжау қажеттілігі мақсатында, корпоративтік басқару жүйесінің маңызды бір құрамдас бөлігі ретінде сақтандыру (қайта сақтандыру) ұйымдарының тәуекелдерін басқару жүйесін (risk management) енгізу қажет болып отыр. </w:t>
      </w:r>
      <w:r>
        <w:br/>
      </w:r>
      <w:r>
        <w:rPr>
          <w:rFonts w:ascii="Times New Roman"/>
          <w:b w:val="false"/>
          <w:i w:val="false"/>
          <w:color w:val="000000"/>
          <w:sz w:val="28"/>
        </w:rPr>
        <w:t xml:space="preserve">
      "Тәуекел менеджментінің" мақсаты тәуекелдердi талдау және анықтау, оларды бағалау және жіктеу құралдарын таңдау жөніндегі сабақтас іс-әрекеттердің кешенін ұйымдастыру, оларды ескерту, төмендету немесе алдын-алу және осы бағдарламаларды пайдалану жөніндегі іс-шаралар бағдарламасын әзірлеу болып табылады. </w:t>
      </w:r>
      <w:r>
        <w:br/>
      </w:r>
      <w:r>
        <w:rPr>
          <w:rFonts w:ascii="Times New Roman"/>
          <w:b w:val="false"/>
          <w:i w:val="false"/>
          <w:color w:val="000000"/>
          <w:sz w:val="28"/>
        </w:rPr>
        <w:t xml:space="preserve">
      Тәуекелдерді басқару компанияның ірі қолайсыз факторлар алдындағы қаржылық осалдығын ескертуді қамтамасыз етуі тиіс. </w:t>
      </w:r>
      <w:r>
        <w:br/>
      </w:r>
      <w:r>
        <w:rPr>
          <w:rFonts w:ascii="Times New Roman"/>
          <w:b w:val="false"/>
          <w:i w:val="false"/>
          <w:color w:val="000000"/>
          <w:sz w:val="28"/>
        </w:rPr>
        <w:t xml:space="preserve">
      Сақтандыру компаниясының тәуекел менеджмент жүйесін құру кезінде іс жүзінде қаржы-шаруашылық қызметінің барлық бағыттары бойынша тәуекелдердің пайда болуының және ықпал етуiнiң күрделi сипатын ескеру қажет. </w:t>
      </w:r>
      <w:r>
        <w:br/>
      </w:r>
      <w:r>
        <w:rPr>
          <w:rFonts w:ascii="Times New Roman"/>
          <w:b w:val="false"/>
          <w:i w:val="false"/>
          <w:color w:val="000000"/>
          <w:sz w:val="28"/>
        </w:rPr>
        <w:t xml:space="preserve">
      Тәуекелдерді басқару процесі жалпы алғанда мынадай кезеңдерден өтеді: </w:t>
      </w:r>
      <w:r>
        <w:br/>
      </w:r>
      <w:r>
        <w:rPr>
          <w:rFonts w:ascii="Times New Roman"/>
          <w:b w:val="false"/>
          <w:i w:val="false"/>
          <w:color w:val="000000"/>
          <w:sz w:val="28"/>
        </w:rPr>
        <w:t xml:space="preserve">
      тәуекелдердi анықтау; </w:t>
      </w:r>
      <w:r>
        <w:br/>
      </w:r>
      <w:r>
        <w:rPr>
          <w:rFonts w:ascii="Times New Roman"/>
          <w:b w:val="false"/>
          <w:i w:val="false"/>
          <w:color w:val="000000"/>
          <w:sz w:val="28"/>
        </w:rPr>
        <w:t xml:space="preserve">
      тәуекелдердi жiктеу; </w:t>
      </w:r>
      <w:r>
        <w:br/>
      </w:r>
      <w:r>
        <w:rPr>
          <w:rFonts w:ascii="Times New Roman"/>
          <w:b w:val="false"/>
          <w:i w:val="false"/>
          <w:color w:val="000000"/>
          <w:sz w:val="28"/>
        </w:rPr>
        <w:t xml:space="preserve">
      тәуекелдердi бағалау; </w:t>
      </w:r>
      <w:r>
        <w:br/>
      </w:r>
      <w:r>
        <w:rPr>
          <w:rFonts w:ascii="Times New Roman"/>
          <w:b w:val="false"/>
          <w:i w:val="false"/>
          <w:color w:val="000000"/>
          <w:sz w:val="28"/>
        </w:rPr>
        <w:t xml:space="preserve">
      басқару әдiстерi мен құралдарын анықтау; </w:t>
      </w:r>
      <w:r>
        <w:br/>
      </w:r>
      <w:r>
        <w:rPr>
          <w:rFonts w:ascii="Times New Roman"/>
          <w:b w:val="false"/>
          <w:i w:val="false"/>
          <w:color w:val="000000"/>
          <w:sz w:val="28"/>
        </w:rPr>
        <w:t xml:space="preserve">
      таңдап алынған әдiстердi нақты iске асыру. </w:t>
      </w:r>
      <w:r>
        <w:br/>
      </w:r>
      <w:r>
        <w:rPr>
          <w:rFonts w:ascii="Times New Roman"/>
          <w:b w:val="false"/>
          <w:i w:val="false"/>
          <w:color w:val="000000"/>
          <w:sz w:val="28"/>
        </w:rPr>
        <w:t xml:space="preserve">
      Бұл ретте мынадай көпбағыттылық, жеделділік, объективтiлiк, кешендiлiк принциптерiне негізделген менеджмент тәуекелi жүйесi неғұрлым тиiмдiрек деп ұсынылып отыр. </w:t>
      </w:r>
      <w:r>
        <w:br/>
      </w:r>
      <w:r>
        <w:rPr>
          <w:rFonts w:ascii="Times New Roman"/>
          <w:b w:val="false"/>
          <w:i w:val="false"/>
          <w:color w:val="000000"/>
          <w:sz w:val="28"/>
        </w:rPr>
        <w:t xml:space="preserve">
      Сақтандыру компаниясына ұсынылып отырған тәуекел менеджмент жүйесi сақтандыру рыногын дамытудың қазiргi кезеңдегi талаптарына сай тәуекелге қарсы басқарудың функционалды механизмi болып табылады. Тәуекелдердi басқару проблемасына aз көңіл бөлiнiп отырғанына қарамастан, болжанып отырған сақтандыру операцияларының көлемi мен бәсекелестiктiң өсуiнiң күшеюі отандық сақтандыру ұйымдарында тәуекел-менеджменттiң даму проблемаларын жақын арада шешу қажеттiгін айғақтап отыр. </w:t>
      </w:r>
      <w:r>
        <w:br/>
      </w:r>
      <w:r>
        <w:rPr>
          <w:rFonts w:ascii="Times New Roman"/>
          <w:b w:val="false"/>
          <w:i w:val="false"/>
          <w:color w:val="000000"/>
          <w:sz w:val="28"/>
        </w:rPr>
        <w:t xml:space="preserve">
      Қазақстан Республикасының банк секторында тәуекелдердi басқару жүйесiн ендiру бойынша осындай жұмыстардың жүргізiлiп келдi және жүргiзiлгендiгі және жүргізiле беретіндігі белгілi. Осы орайда, банктердегi тәуекелдердi басқару жүйесiн ендiрудiң практикалық тәжiрибесi сақтандыру ұйымдары үшiн пайдаланылуы мүмкін. </w:t>
      </w:r>
    </w:p>
    <w:p>
      <w:pPr>
        <w:spacing w:after="0"/>
        <w:ind w:left="0"/>
        <w:jc w:val="both"/>
      </w:pPr>
      <w:r>
        <w:rPr>
          <w:rFonts w:ascii="Times New Roman"/>
          <w:b/>
          <w:i w:val="false"/>
          <w:color w:val="000000"/>
          <w:sz w:val="28"/>
        </w:rPr>
        <w:t xml:space="preserve">       5.10. Қайта сақтандыру және ортақ сақтандыру рыноктарын дамыту </w:t>
      </w:r>
    </w:p>
    <w:p>
      <w:pPr>
        <w:spacing w:after="0"/>
        <w:ind w:left="0"/>
        <w:jc w:val="both"/>
      </w:pPr>
      <w:r>
        <w:rPr>
          <w:rFonts w:ascii="Times New Roman"/>
          <w:b w:val="false"/>
          <w:i w:val="false"/>
          <w:color w:val="000000"/>
          <w:sz w:val="28"/>
        </w:rPr>
        <w:t xml:space="preserve">      Отандық сақтандырушылардың сақтандыру тәуекелдерiн, әсiресе iрiлерiн қабылдау мүмкiндiктерi шектеулi болжап отырған жағдайында ортақ сақтандырудың және қайта сақтандырудың рөлi бiрнеше мәрте өседi. </w:t>
      </w:r>
      <w:r>
        <w:br/>
      </w:r>
      <w:r>
        <w:rPr>
          <w:rFonts w:ascii="Times New Roman"/>
          <w:b w:val="false"/>
          <w:i w:val="false"/>
          <w:color w:val="000000"/>
          <w:sz w:val="28"/>
        </w:rPr>
        <w:t xml:space="preserve">
      Қайта сақтандыру сақтандырушының төлем қабiлеттiлiгін және қаржылық тұрақтылығы деңгейiн көтерудiң тиiмдi механизмдерiнiң бiрi болып табылады, сондай-ақ тура сақтандырушының сақтандыру тәуекелiн қабылдауына қосымша мүмкiндiктер бередi. </w:t>
      </w:r>
      <w:r>
        <w:br/>
      </w:r>
      <w:r>
        <w:rPr>
          <w:rFonts w:ascii="Times New Roman"/>
          <w:b w:val="false"/>
          <w:i w:val="false"/>
          <w:color w:val="000000"/>
          <w:sz w:val="28"/>
        </w:rPr>
        <w:t xml:space="preserve">
      Отандық қайта сақтандыру рыногының тиiсiнше дамымауы себептi қазақстандық сақтандырушылар тәуекелдерiнiң үлкен бөлiгі шетелдiк қайта сақтандыру рыногында орналастырылып отыр. Қазақстанда әзiрше қайта сақтандыруды айырықша қызмет түрi ретiнде жүзеге асыратын бiрде-бiр ұйым (қайта сақтандыру ұйымы) жоқ. </w:t>
      </w:r>
      <w:r>
        <w:br/>
      </w:r>
      <w:r>
        <w:rPr>
          <w:rFonts w:ascii="Times New Roman"/>
          <w:b w:val="false"/>
          <w:i w:val="false"/>
          <w:color w:val="000000"/>
          <w:sz w:val="28"/>
        </w:rPr>
        <w:t xml:space="preserve">
      Қазіргі уақытта шетелге қайта сақтандыруға берілетін сыйлықақылар үлесiнiң көрсеткiшi жиналған сақтандыру сыйлықақыларының 54%-н құрайды. Істiң мұндай жағдайын сақтандырушылардың қаржылық тұрақтылығы мен төлем қабілеттілігіне қолдау көрсетудiң, отандық сақтандыру қызметiн көрсету рыногының әлемдік кеңiстiкке интеграциялануының және озық сақтандыру технологиясы мен жаңа сақтандыру өнімдерiнiң келуiнiң қажеттiгi тұрғысынан оң қарауға болады. Екiншi жағынан, бұл қазақстандық сақтандыру рыногын барынша әлсiз және ауқымды қайта сақтандыру рыногының өзгергіштiгiне тәуелді етедi. </w:t>
      </w:r>
      <w:r>
        <w:br/>
      </w:r>
      <w:r>
        <w:rPr>
          <w:rFonts w:ascii="Times New Roman"/>
          <w:b w:val="false"/>
          <w:i w:val="false"/>
          <w:color w:val="000000"/>
          <w:sz w:val="28"/>
        </w:rPr>
        <w:t xml:space="preserve">
      Сақтандырушылардың қаржылық тұрақтылығын қамтамасыз етудiң тағы бiр механизмi opтақ сақтандыру, яғни бiр тәуекелдi бiрнеше сақтандырушының бiрлесiп сақтандыруы (сақтандыру пулi) болып табылады. Ортақ сақтандыру арқылы iрi немесе елеусiз және жаңа тәуекелдер көбiрек сақтандырылады. Халықаралық тәжiрибеде пулдiк сақтандыру апатты тәуекелдердi сақтандыру кезiнде барынша жиi қолданылады. </w:t>
      </w:r>
      <w:r>
        <w:br/>
      </w:r>
      <w:r>
        <w:rPr>
          <w:rFonts w:ascii="Times New Roman"/>
          <w:b w:val="false"/>
          <w:i w:val="false"/>
          <w:color w:val="000000"/>
          <w:sz w:val="28"/>
        </w:rPr>
        <w:t xml:space="preserve">
      Ортақ сақтандыру механизмi Қазақстанда қазiрше iс жүзiнде кеңiнен қолданыс тапқан жоқ. </w:t>
      </w:r>
      <w:r>
        <w:br/>
      </w:r>
      <w:r>
        <w:rPr>
          <w:rFonts w:ascii="Times New Roman"/>
          <w:b w:val="false"/>
          <w:i w:val="false"/>
          <w:color w:val="000000"/>
          <w:sz w:val="28"/>
        </w:rPr>
        <w:t xml:space="preserve">
      Осыны ескере отырып, мемлекеттiң қайта сақтандыру және ортақ сақтандыру механизмдерiн дамытуды ынталандыру бойынша бiрқатар нақты шараларды қолға алғаны жөн. Бұл ретте бiрiншi кезекте, оны жүргізудiң құқықтық негізiн жасау керек. Мұнда әңгіме қолданыстағы сақтандыру заңдарын жетiлдiру қажеттігі туралы болып отыр, олар қазiргі кезде қайта сақтандыру шарттарының және қайта сақтандыру қызметiнiң бүкiл ерекшелiктерiн ескермеген. Атап айтқанда, алда қайта сақтандыру шарттарының стандартты ережелерiн айқындау, қазақстандық қайта сақтандыру рыногының iскерлiк айналымы дәстүрлерiнiң жиынтығын қалыптастыру мiндетi тұр. </w:t>
      </w:r>
      <w:r>
        <w:br/>
      </w:r>
      <w:r>
        <w:rPr>
          <w:rFonts w:ascii="Times New Roman"/>
          <w:b w:val="false"/>
          <w:i w:val="false"/>
          <w:color w:val="000000"/>
          <w:sz w:val="28"/>
        </w:rPr>
        <w:t xml:space="preserve">
      Алдымызда капиталды заңсыз аудару және ақшаны жылыстату үшiн трансшекаралық қайта сақтандыру операцияларын ескерту және пайдалануды болғызбау мақсатында қайта сақтандыру қызметiне тиiстi бақылауды қамтамасыз ету мәселесiн қарау мiндетi тұр. </w:t>
      </w:r>
      <w:r>
        <w:br/>
      </w:r>
      <w:r>
        <w:rPr>
          <w:rFonts w:ascii="Times New Roman"/>
          <w:b w:val="false"/>
          <w:i w:val="false"/>
          <w:color w:val="000000"/>
          <w:sz w:val="28"/>
        </w:rPr>
        <w:t xml:space="preserve">
      Соңғы жылдары байқалып жүрген сақтандыру ұйымдарының капиталдандыру деңгейiнiң ұлғаю және олардың қаржылық жағдайының нығаю үрдiсiн ескере отырып сақтандырушының қолданылып жүрген заңдарда белгiленген жеке ұсталымдары лимитінiң мөлшерiн ұлғайтудың ақылға сыйымдылығын қарау қажет. Ocы шара ұлттық сақтандыру рыногының сыйымдылығын ұлғайтуға және валюта құралдарының трансшекаралық қайта сақтандыру арналары бойынша шетелге кетуiн қысқартуға мүмкiндiк бередi. </w:t>
      </w:r>
      <w:r>
        <w:br/>
      </w:r>
      <w:r>
        <w:rPr>
          <w:rFonts w:ascii="Times New Roman"/>
          <w:b w:val="false"/>
          <w:i w:val="false"/>
          <w:color w:val="000000"/>
          <w:sz w:val="28"/>
        </w:rPr>
        <w:t xml:space="preserve">
      Сақтандыру ұйымдарының сақтандыру пулдерiне мiндеттi қатысуы туралар талапты сақтандыру ұйымдарының аса iрi тәуекелдердi сақтандыруға қабылдауды көздейтiн мiндеттi сақтандырудың жекелеген түрлерiн жүргiзуге рұқсат берудiң қосымша шарты ретiнде пайдалануға болады. </w:t>
      </w:r>
      <w:r>
        <w:br/>
      </w:r>
      <w:r>
        <w:rPr>
          <w:rFonts w:ascii="Times New Roman"/>
          <w:b w:val="false"/>
          <w:i w:val="false"/>
          <w:color w:val="000000"/>
          <w:sz w:val="28"/>
        </w:rPr>
        <w:t xml:space="preserve">
      Сақтандыру (қайта сақтандыру) пулдерiмен бiрлескен сақтандыруды жүзеге асыру талаптарын, оның iшiнде сақтандыру шартын жасау, сақтандыру тәуекелiнiң мөлшерiн анықтау, жауапкершілiктi бөлу, өзара есеп айырысуды ұйымдастыру және т.б. тәртiбiн реттейтiн нормативтiк құқықтық базаны жылдың қалыптастыру қажеттігі бар. </w:t>
      </w:r>
    </w:p>
    <w:p>
      <w:pPr>
        <w:spacing w:after="0"/>
        <w:ind w:left="0"/>
        <w:jc w:val="both"/>
      </w:pPr>
      <w:r>
        <w:rPr>
          <w:rFonts w:ascii="Times New Roman"/>
          <w:b/>
          <w:i w:val="false"/>
          <w:color w:val="000000"/>
          <w:sz w:val="28"/>
        </w:rPr>
        <w:t xml:space="preserve">       5.11. Салық салуды жетiлдiру </w:t>
      </w:r>
    </w:p>
    <w:p>
      <w:pPr>
        <w:spacing w:after="0"/>
        <w:ind w:left="0"/>
        <w:jc w:val="both"/>
      </w:pPr>
      <w:r>
        <w:rPr>
          <w:rFonts w:ascii="Times New Roman"/>
          <w:b w:val="false"/>
          <w:i w:val="false"/>
          <w:color w:val="000000"/>
          <w:sz w:val="28"/>
        </w:rPr>
        <w:t xml:space="preserve">      Халықтың және шаруашылық жүргізушi субъектiлердiң мүдделерiн қорғаудың негiзгі құралы ретінде сақтандыру жүйесiнiң қалыптасуы мемлекет тарапынан тиiстi салық салу режимiн құруды талап етедi. </w:t>
      </w:r>
      <w:r>
        <w:br/>
      </w:r>
      <w:r>
        <w:rPr>
          <w:rFonts w:ascii="Times New Roman"/>
          <w:b w:val="false"/>
          <w:i w:val="false"/>
          <w:color w:val="000000"/>
          <w:sz w:val="28"/>
        </w:rPr>
        <w:t xml:space="preserve">
      Сақтандыру институты әлеуметтiк-экономикалық жүйенiң органикалық элементі ретiнде бiртiндеп өскен дамыған елдерден айырмашылығы қазақстан экономикасында сақтандыруды дамыту жылдамырақ қарқынды талап етедi. </w:t>
      </w:r>
      <w:r>
        <w:br/>
      </w:r>
      <w:r>
        <w:rPr>
          <w:rFonts w:ascii="Times New Roman"/>
          <w:b w:val="false"/>
          <w:i w:val="false"/>
          <w:color w:val="000000"/>
          <w:sz w:val="28"/>
        </w:rPr>
        <w:t xml:space="preserve">
      Осыған байланысты сақтандыру жүйесiн жедел дамыту жолдарының бiрi сақтанушыларға, сақтандыру (қайта сақтандыру) ұйымдарына салық салу жүйесiн жетiлдiру болып табылады. </w:t>
      </w:r>
    </w:p>
    <w:p>
      <w:pPr>
        <w:spacing w:after="0"/>
        <w:ind w:left="0"/>
        <w:jc w:val="both"/>
      </w:pPr>
      <w:r>
        <w:rPr>
          <w:rFonts w:ascii="Times New Roman"/>
          <w:b/>
          <w:i w:val="false"/>
          <w:color w:val="000000"/>
          <w:sz w:val="28"/>
        </w:rPr>
        <w:t xml:space="preserve">       6. Қажетті ресурстар және оларды қаржыландыру көздерi </w:t>
      </w:r>
    </w:p>
    <w:p>
      <w:pPr>
        <w:spacing w:after="0"/>
        <w:ind w:left="0"/>
        <w:jc w:val="both"/>
      </w:pPr>
      <w:r>
        <w:rPr>
          <w:rFonts w:ascii="Times New Roman"/>
          <w:b w:val="false"/>
          <w:i w:val="false"/>
          <w:color w:val="000000"/>
          <w:sz w:val="28"/>
        </w:rPr>
        <w:t xml:space="preserve">      Осы Бағдарлама мемлекеттiң, оның орталық салалық органдарының, сақтандыру рыногы субъектiлерiнiң және оның инфрақұрылымының отандық сақтандыру индустриясын дамыту жөніндегі шаралар кешенiн әзiрлеу және iске асыруға жан-жақты қатысуын көздейді. </w:t>
      </w:r>
      <w:r>
        <w:br/>
      </w:r>
      <w:r>
        <w:rPr>
          <w:rFonts w:ascii="Times New Roman"/>
          <w:b w:val="false"/>
          <w:i w:val="false"/>
          <w:color w:val="000000"/>
          <w:sz w:val="28"/>
        </w:rPr>
        <w:t xml:space="preserve">
      Бағдарламада белгіленген мiндеттердiң басым бөлiгі тиiстi нормативтiк құқықтық актiлердi жетiлдiру арқылы шешiледi, ол бюджет қаражатынан қосымша шығынды талап етпейдi. </w:t>
      </w:r>
      <w:r>
        <w:br/>
      </w:r>
      <w:r>
        <w:rPr>
          <w:rFonts w:ascii="Times New Roman"/>
          <w:b w:val="false"/>
          <w:i w:val="false"/>
          <w:color w:val="000000"/>
          <w:sz w:val="28"/>
        </w:rPr>
        <w:t xml:space="preserve">
      Сақтандыру ұйымдарының және сақтандыру рыногының өзге де субъектілерiнің мамандарын даярлау, қайта даярлау және кәсiби деңгейiн көтеру жөнiндегi iс-шараларды iске асыру үшiн шетелдiк сарапшыларды және халықаралық қаржы және өзге де ұйымдардың гранттарын, сондай-ақ рыноктың кәсiби қатысушыларының өздерiнiң қаражатын тарту көзделуде. </w:t>
      </w:r>
      <w:r>
        <w:br/>
      </w:r>
      <w:r>
        <w:rPr>
          <w:rFonts w:ascii="Times New Roman"/>
          <w:b w:val="false"/>
          <w:i w:val="false"/>
          <w:color w:val="000000"/>
          <w:sz w:val="28"/>
        </w:rPr>
        <w:t xml:space="preserve">
      Мөлшері 2005 жылғы бюджетте анықталатын, республикалық бюджет қаражатын талап ететін Мемлекеттік аннуитет компаниясын құру туралы ел Үкiметiнiң шешiмiн қабылдау. </w:t>
      </w:r>
    </w:p>
    <w:p>
      <w:pPr>
        <w:spacing w:after="0"/>
        <w:ind w:left="0"/>
        <w:jc w:val="both"/>
      </w:pPr>
      <w:r>
        <w:rPr>
          <w:rFonts w:ascii="Times New Roman"/>
          <w:b/>
          <w:i w:val="false"/>
          <w:color w:val="000000"/>
          <w:sz w:val="28"/>
        </w:rPr>
        <w:t xml:space="preserve">       7. Бағдарламаны іске асырудан күтілетін нәтижелер </w:t>
      </w:r>
    </w:p>
    <w:p>
      <w:pPr>
        <w:spacing w:after="0"/>
        <w:ind w:left="0"/>
        <w:jc w:val="both"/>
      </w:pPr>
      <w:r>
        <w:rPr>
          <w:rFonts w:ascii="Times New Roman"/>
          <w:b w:val="false"/>
          <w:i w:val="false"/>
          <w:color w:val="000000"/>
          <w:sz w:val="28"/>
        </w:rPr>
        <w:t xml:space="preserve">      Осы Бағдарламаны iске асыру: </w:t>
      </w:r>
      <w:r>
        <w:br/>
      </w:r>
      <w:r>
        <w:rPr>
          <w:rFonts w:ascii="Times New Roman"/>
          <w:b w:val="false"/>
          <w:i w:val="false"/>
          <w:color w:val="000000"/>
          <w:sz w:val="28"/>
        </w:rPr>
        <w:t xml:space="preserve">
      ұлттық сақтандыру индустриясының тұрақтылығын және сенiмдiлiгiн нығайтуға, елде жеке сақтандыруды дамытуға бастапқы негiз қалауға; </w:t>
      </w:r>
      <w:r>
        <w:br/>
      </w:r>
      <w:r>
        <w:rPr>
          <w:rFonts w:ascii="Times New Roman"/>
          <w:b w:val="false"/>
          <w:i w:val="false"/>
          <w:color w:val="000000"/>
          <w:sz w:val="28"/>
        </w:rPr>
        <w:t xml:space="preserve">
      мiндеттi сақтандырудың тиiмдi жүйесiн құруға мүмкiндiк беретiн ұлттық экономиканың басым салаларының қажеттіліктерін халықты әлеуметтiк қолдауды ескере отырып міндетті сақтандыру саласында ұзақ мерзiмдi мемлекеттік саясатты жасауға; </w:t>
      </w:r>
      <w:r>
        <w:br/>
      </w:r>
      <w:r>
        <w:rPr>
          <w:rFonts w:ascii="Times New Roman"/>
          <w:b w:val="false"/>
          <w:i w:val="false"/>
          <w:color w:val="000000"/>
          <w:sz w:val="28"/>
        </w:rPr>
        <w:t xml:space="preserve">
      сақтандыру рыногының толыққанды инфрақұрылымын құруға қолдау көрсетуге, сақтандыру саласында кадрлық әлеуетті жақсартуға; </w:t>
      </w:r>
      <w:r>
        <w:br/>
      </w:r>
      <w:r>
        <w:rPr>
          <w:rFonts w:ascii="Times New Roman"/>
          <w:b w:val="false"/>
          <w:i w:val="false"/>
          <w:color w:val="000000"/>
          <w:sz w:val="28"/>
        </w:rPr>
        <w:t xml:space="preserve">
      жаңа сақтандыру өнімдері мен технологияларды ендіруді жандандыруға, сақтандыру қызметінің сапасын жақсартуға және оның тізбесін кеңейтуге; </w:t>
      </w:r>
      <w:r>
        <w:br/>
      </w:r>
      <w:r>
        <w:rPr>
          <w:rFonts w:ascii="Times New Roman"/>
          <w:b w:val="false"/>
          <w:i w:val="false"/>
          <w:color w:val="000000"/>
          <w:sz w:val="28"/>
        </w:rPr>
        <w:t xml:space="preserve">
      сақтандыру рыногы субъектілерiн қадағалау мен реттеу стандарттарын көтеруге; </w:t>
      </w:r>
      <w:r>
        <w:br/>
      </w:r>
      <w:r>
        <w:rPr>
          <w:rFonts w:ascii="Times New Roman"/>
          <w:b w:val="false"/>
          <w:i w:val="false"/>
          <w:color w:val="000000"/>
          <w:sz w:val="28"/>
        </w:rPr>
        <w:t xml:space="preserve">
      ұлттық сақтандыру рыногын халықаралық рыноктарға интеграциялау процестерiн және сақтандыру (қайта сақтандыру) схемасын тереңдетуге мүмкiндiк береді. </w:t>
      </w:r>
      <w:r>
        <w:br/>
      </w:r>
      <w:r>
        <w:rPr>
          <w:rFonts w:ascii="Times New Roman"/>
          <w:b w:val="false"/>
          <w:i w:val="false"/>
          <w:color w:val="000000"/>
          <w:sz w:val="28"/>
        </w:rPr>
        <w:t xml:space="preserve">
      Мiндетті сақтандырудың жаңа түрлерін ендiрудi және жеке сақтандыру жөнiндегі қызметті жандандыруды ескере отырып сақтандыру сыйлықақыларының жиынтық көлемi 2005 жылға қарай 2003 жылмен салыстырғанда орташа алғанда 100%-ке көбейдi, 2006 жылы 2-2,5 есе, 2007 жылға қарай -3-3,5 есе ұлғаяды. </w:t>
      </w:r>
      <w:r>
        <w:br/>
      </w:r>
      <w:r>
        <w:rPr>
          <w:rFonts w:ascii="Times New Roman"/>
          <w:b w:val="false"/>
          <w:i w:val="false"/>
          <w:color w:val="000000"/>
          <w:sz w:val="28"/>
        </w:rPr>
        <w:t xml:space="preserve">
      Сақтандыру сыйлықақыларының көлемiнiң ұлғаюы оның жалпы iшкi өнiмдегі үлесiнiң 2003 жылы 0,6%-тен 2004 жылы 1%-1,2%-ке, 2005 жылы 1,4%-1,6%-ке және 2006 жылы 2%-ке ұлғаюына алып келедi. </w:t>
      </w:r>
      <w:r>
        <w:br/>
      </w:r>
      <w:r>
        <w:rPr>
          <w:rFonts w:ascii="Times New Roman"/>
          <w:b w:val="false"/>
          <w:i w:val="false"/>
          <w:color w:val="000000"/>
          <w:sz w:val="28"/>
        </w:rPr>
        <w:t xml:space="preserve">
      Сақтандыру ұйымдарының жиынтық активтерi, осы кезеңде 2 еседей өседi, бұл сақтандыру рыногының инвестициялық әлуетiн 40 млрд. теңгеге дейiн дерлiк ұлғайтуға мүмкiндiк бередi. </w:t>
      </w:r>
      <w:r>
        <w:br/>
      </w:r>
      <w:r>
        <w:rPr>
          <w:rFonts w:ascii="Times New Roman"/>
          <w:b w:val="false"/>
          <w:i w:val="false"/>
          <w:color w:val="000000"/>
          <w:sz w:val="28"/>
        </w:rPr>
        <w:t xml:space="preserve">
      Ұлттық сақтандыру индустриясының дамуы жалпы мемлекеттiң экономикалық және әлеуметтiк қауiпсiздiгін қамтамасыз етуге қажеттi алғышарттарды құруға жағдай жасайды. </w:t>
      </w:r>
    </w:p>
    <w:p>
      <w:pPr>
        <w:spacing w:after="0"/>
        <w:ind w:left="0"/>
        <w:jc w:val="left"/>
      </w:pPr>
      <w:r>
        <w:rPr>
          <w:rFonts w:ascii="Times New Roman"/>
          <w:b/>
          <w:i w:val="false"/>
          <w:color w:val="000000"/>
        </w:rPr>
        <w:t xml:space="preserve"> 8. Қазақстан Республикасының сақтандыру рыногын </w:t>
      </w:r>
      <w:r>
        <w:br/>
      </w:r>
      <w:r>
        <w:rPr>
          <w:rFonts w:ascii="Times New Roman"/>
          <w:b/>
          <w:i w:val="false"/>
          <w:color w:val="000000"/>
        </w:rPr>
        <w:t xml:space="preserve">
дамытудың 2004-2006 жылдарға арналған бағдарламасын </w:t>
      </w:r>
      <w:r>
        <w:br/>
      </w:r>
      <w:r>
        <w:rPr>
          <w:rFonts w:ascii="Times New Roman"/>
          <w:b/>
          <w:i w:val="false"/>
          <w:color w:val="000000"/>
        </w:rPr>
        <w:t xml:space="preserve">
iске асыру жөнiндегi iс-шаралар жоспары  </w:t>
      </w:r>
    </w:p>
    <w:p>
      <w:pPr>
        <w:spacing w:after="0"/>
        <w:ind w:left="0"/>
        <w:jc w:val="both"/>
      </w:pPr>
      <w:r>
        <w:rPr>
          <w:rFonts w:ascii="Times New Roman"/>
          <w:b w:val="false"/>
          <w:i w:val="false"/>
          <w:color w:val="ff0000"/>
          <w:sz w:val="28"/>
        </w:rPr>
        <w:t xml:space="preserve">       Ескерту. 8-бөлімге өзгерту енгізілді - ҚР Үкіметінің 2006.04.28.  </w:t>
      </w:r>
      <w:r>
        <w:rPr>
          <w:rFonts w:ascii="Times New Roman"/>
          <w:b w:val="false"/>
          <w:i w:val="false"/>
          <w:color w:val="ff0000"/>
          <w:sz w:val="28"/>
        </w:rPr>
        <w:t xml:space="preserve">340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1. Жеке сақтандыруды дамыту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P/c|    Iс-шаралар   |Аяқталу |Орындауға |Орындалу|Болжамды|Қаржы. </w:t>
      </w:r>
      <w:r>
        <w:br/>
      </w:r>
      <w:r>
        <w:rPr>
          <w:rFonts w:ascii="Times New Roman"/>
          <w:b w:val="false"/>
          <w:i w:val="false"/>
          <w:color w:val="000000"/>
          <w:sz w:val="28"/>
        </w:rPr>
        <w:t xml:space="preserve">
 N |                 |нысаны  |жауаптылар|мерзімі |шығыстар|ландыру </w:t>
      </w:r>
      <w:r>
        <w:br/>
      </w:r>
      <w:r>
        <w:rPr>
          <w:rFonts w:ascii="Times New Roman"/>
          <w:b w:val="false"/>
          <w:i w:val="false"/>
          <w:color w:val="000000"/>
          <w:sz w:val="28"/>
        </w:rPr>
        <w:t xml:space="preserve">
   |                 |        |          |        |(млн.   |көздерi </w:t>
      </w:r>
      <w:r>
        <w:br/>
      </w:r>
      <w:r>
        <w:rPr>
          <w:rFonts w:ascii="Times New Roman"/>
          <w:b w:val="false"/>
          <w:i w:val="false"/>
          <w:color w:val="000000"/>
          <w:sz w:val="28"/>
        </w:rPr>
        <w:t xml:space="preserve">
   |                 |        |          |        |теңге)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Өмiрдi жинақтаушы  Қазақ.   ҚҚА (келi.  2004-   Талап </w:t>
      </w:r>
      <w:r>
        <w:br/>
      </w:r>
      <w:r>
        <w:rPr>
          <w:rFonts w:ascii="Times New Roman"/>
          <w:b w:val="false"/>
          <w:i w:val="false"/>
          <w:color w:val="000000"/>
          <w:sz w:val="28"/>
        </w:rPr>
        <w:t xml:space="preserve">
   сақтандыруды және  стан     сiм бойын.  2006    етілмейдi </w:t>
      </w:r>
      <w:r>
        <w:br/>
      </w:r>
      <w:r>
        <w:rPr>
          <w:rFonts w:ascii="Times New Roman"/>
          <w:b w:val="false"/>
          <w:i w:val="false"/>
          <w:color w:val="000000"/>
          <w:sz w:val="28"/>
        </w:rPr>
        <w:t xml:space="preserve">
   аннуитеттер жүйе.  Респу.   ша), ЭБЖМ,  жылдар </w:t>
      </w:r>
      <w:r>
        <w:br/>
      </w:r>
      <w:r>
        <w:rPr>
          <w:rFonts w:ascii="Times New Roman"/>
          <w:b w:val="false"/>
          <w:i w:val="false"/>
          <w:color w:val="000000"/>
          <w:sz w:val="28"/>
        </w:rPr>
        <w:t xml:space="preserve">
   сiн дамыту жөнiнде блика.   ҚарМ, ҚҰБ   ішінде </w:t>
      </w:r>
      <w:r>
        <w:br/>
      </w:r>
      <w:r>
        <w:rPr>
          <w:rFonts w:ascii="Times New Roman"/>
          <w:b w:val="false"/>
          <w:i w:val="false"/>
          <w:color w:val="000000"/>
          <w:sz w:val="28"/>
        </w:rPr>
        <w:t xml:space="preserve">
   ынталандырулар,    сының    (келiсiм </w:t>
      </w:r>
      <w:r>
        <w:br/>
      </w:r>
      <w:r>
        <w:rPr>
          <w:rFonts w:ascii="Times New Roman"/>
          <w:b w:val="false"/>
          <w:i w:val="false"/>
          <w:color w:val="000000"/>
          <w:sz w:val="28"/>
        </w:rPr>
        <w:t xml:space="preserve">
   оның iшiнде осы    Үкіме.   бойынша) </w:t>
      </w:r>
      <w:r>
        <w:br/>
      </w:r>
      <w:r>
        <w:rPr>
          <w:rFonts w:ascii="Times New Roman"/>
          <w:b w:val="false"/>
          <w:i w:val="false"/>
          <w:color w:val="000000"/>
          <w:sz w:val="28"/>
        </w:rPr>
        <w:t xml:space="preserve">
   саладағы сақтан.   тіне </w:t>
      </w:r>
      <w:r>
        <w:br/>
      </w:r>
      <w:r>
        <w:rPr>
          <w:rFonts w:ascii="Times New Roman"/>
          <w:b w:val="false"/>
          <w:i w:val="false"/>
          <w:color w:val="000000"/>
          <w:sz w:val="28"/>
        </w:rPr>
        <w:t xml:space="preserve">
   дыру қатынастары   ұсыныс. </w:t>
      </w:r>
      <w:r>
        <w:br/>
      </w:r>
      <w:r>
        <w:rPr>
          <w:rFonts w:ascii="Times New Roman"/>
          <w:b w:val="false"/>
          <w:i w:val="false"/>
          <w:color w:val="000000"/>
          <w:sz w:val="28"/>
        </w:rPr>
        <w:t xml:space="preserve">
   үшiн салық режимiн тар, </w:t>
      </w:r>
      <w:r>
        <w:br/>
      </w:r>
      <w:r>
        <w:rPr>
          <w:rFonts w:ascii="Times New Roman"/>
          <w:b w:val="false"/>
          <w:i w:val="false"/>
          <w:color w:val="000000"/>
          <w:sz w:val="28"/>
        </w:rPr>
        <w:t xml:space="preserve">
   жақсарту және ұзақ норма. </w:t>
      </w:r>
      <w:r>
        <w:br/>
      </w:r>
      <w:r>
        <w:rPr>
          <w:rFonts w:ascii="Times New Roman"/>
          <w:b w:val="false"/>
          <w:i w:val="false"/>
          <w:color w:val="000000"/>
          <w:sz w:val="28"/>
        </w:rPr>
        <w:t xml:space="preserve">
   мерзiмдi қаржы     тивтік </w:t>
      </w:r>
      <w:r>
        <w:br/>
      </w:r>
      <w:r>
        <w:rPr>
          <w:rFonts w:ascii="Times New Roman"/>
          <w:b w:val="false"/>
          <w:i w:val="false"/>
          <w:color w:val="000000"/>
          <w:sz w:val="28"/>
        </w:rPr>
        <w:t xml:space="preserve">
   құралдарын дамыту  құқықтық </w:t>
      </w:r>
      <w:r>
        <w:br/>
      </w:r>
      <w:r>
        <w:rPr>
          <w:rFonts w:ascii="Times New Roman"/>
          <w:b w:val="false"/>
          <w:i w:val="false"/>
          <w:color w:val="000000"/>
          <w:sz w:val="28"/>
        </w:rPr>
        <w:t xml:space="preserve">
   арқылы ынталанды.  кесiм. </w:t>
      </w:r>
      <w:r>
        <w:br/>
      </w:r>
      <w:r>
        <w:rPr>
          <w:rFonts w:ascii="Times New Roman"/>
          <w:b w:val="false"/>
          <w:i w:val="false"/>
          <w:color w:val="000000"/>
          <w:sz w:val="28"/>
        </w:rPr>
        <w:t xml:space="preserve">
   рулар жасау        дердiң </w:t>
      </w:r>
      <w:r>
        <w:br/>
      </w:r>
      <w:r>
        <w:rPr>
          <w:rFonts w:ascii="Times New Roman"/>
          <w:b w:val="false"/>
          <w:i w:val="false"/>
          <w:color w:val="000000"/>
          <w:sz w:val="28"/>
        </w:rPr>
        <w:t xml:space="preserve">
                      жоба. </w:t>
      </w:r>
      <w:r>
        <w:br/>
      </w:r>
      <w:r>
        <w:rPr>
          <w:rFonts w:ascii="Times New Roman"/>
          <w:b w:val="false"/>
          <w:i w:val="false"/>
          <w:color w:val="000000"/>
          <w:sz w:val="28"/>
        </w:rPr>
        <w:t xml:space="preserve">
                      лары </w:t>
      </w:r>
    </w:p>
    <w:p>
      <w:pPr>
        <w:spacing w:after="0"/>
        <w:ind w:left="0"/>
        <w:jc w:val="both"/>
      </w:pPr>
      <w:r>
        <w:rPr>
          <w:rFonts w:ascii="Times New Roman"/>
          <w:b w:val="false"/>
          <w:i w:val="false"/>
          <w:color w:val="000000"/>
          <w:sz w:val="28"/>
        </w:rPr>
        <w:t xml:space="preserve">2. Жеке сақтандыру    Заң      ҚҚА         2005    Талап </w:t>
      </w:r>
      <w:r>
        <w:br/>
      </w:r>
      <w:r>
        <w:rPr>
          <w:rFonts w:ascii="Times New Roman"/>
          <w:b w:val="false"/>
          <w:i w:val="false"/>
          <w:color w:val="000000"/>
          <w:sz w:val="28"/>
        </w:rPr>
        <w:t xml:space="preserve">
   мәселелерi бойынша жобасы   (келісім    жыл     етілмейді </w:t>
      </w:r>
      <w:r>
        <w:br/>
      </w:r>
      <w:r>
        <w:rPr>
          <w:rFonts w:ascii="Times New Roman"/>
          <w:b w:val="false"/>
          <w:i w:val="false"/>
          <w:color w:val="000000"/>
          <w:sz w:val="28"/>
        </w:rPr>
        <w:t xml:space="preserve">
   сақтандыру және             бойынша) </w:t>
      </w:r>
      <w:r>
        <w:br/>
      </w:r>
      <w:r>
        <w:rPr>
          <w:rFonts w:ascii="Times New Roman"/>
          <w:b w:val="false"/>
          <w:i w:val="false"/>
          <w:color w:val="000000"/>
          <w:sz w:val="28"/>
        </w:rPr>
        <w:t xml:space="preserve">
   сақтандыру қызметi </w:t>
      </w:r>
      <w:r>
        <w:br/>
      </w:r>
      <w:r>
        <w:rPr>
          <w:rFonts w:ascii="Times New Roman"/>
          <w:b w:val="false"/>
          <w:i w:val="false"/>
          <w:color w:val="000000"/>
          <w:sz w:val="28"/>
        </w:rPr>
        <w:t xml:space="preserve">
   туралы заңдарды </w:t>
      </w:r>
      <w:r>
        <w:br/>
      </w:r>
      <w:r>
        <w:rPr>
          <w:rFonts w:ascii="Times New Roman"/>
          <w:b w:val="false"/>
          <w:i w:val="false"/>
          <w:color w:val="000000"/>
          <w:sz w:val="28"/>
        </w:rPr>
        <w:t xml:space="preserve">
   жетiлдiру </w:t>
      </w:r>
    </w:p>
    <w:p>
      <w:pPr>
        <w:spacing w:after="0"/>
        <w:ind w:left="0"/>
        <w:jc w:val="both"/>
      </w:pPr>
      <w:r>
        <w:rPr>
          <w:rFonts w:ascii="Times New Roman"/>
          <w:b w:val="false"/>
          <w:i w:val="false"/>
          <w:color w:val="000000"/>
          <w:sz w:val="28"/>
        </w:rPr>
        <w:t xml:space="preserve">3. Мемлекеттiк анну.  Қазақ.   ҚҚА (келi.  2005-           Мөлшерi </w:t>
      </w:r>
      <w:r>
        <w:br/>
      </w:r>
      <w:r>
        <w:rPr>
          <w:rFonts w:ascii="Times New Roman"/>
          <w:b w:val="false"/>
          <w:i w:val="false"/>
          <w:color w:val="000000"/>
          <w:sz w:val="28"/>
        </w:rPr>
        <w:t xml:space="preserve">
   итет компаниясын   стан     сiм бойын.  2006            2005 </w:t>
      </w:r>
      <w:r>
        <w:br/>
      </w:r>
      <w:r>
        <w:rPr>
          <w:rFonts w:ascii="Times New Roman"/>
          <w:b w:val="false"/>
          <w:i w:val="false"/>
          <w:color w:val="000000"/>
          <w:sz w:val="28"/>
        </w:rPr>
        <w:t xml:space="preserve">
   құрудың мақсат.    Респу.   ша), ЕХӘҚМ, жылдар          жылғы </w:t>
      </w:r>
      <w:r>
        <w:br/>
      </w:r>
      <w:r>
        <w:rPr>
          <w:rFonts w:ascii="Times New Roman"/>
          <w:b w:val="false"/>
          <w:i w:val="false"/>
          <w:color w:val="000000"/>
          <w:sz w:val="28"/>
        </w:rPr>
        <w:t xml:space="preserve">
   тылығын қарау және блика.   ҚарМ, ҚҰБ                   бюджетте </w:t>
      </w:r>
      <w:r>
        <w:br/>
      </w:r>
      <w:r>
        <w:rPr>
          <w:rFonts w:ascii="Times New Roman"/>
          <w:b w:val="false"/>
          <w:i w:val="false"/>
          <w:color w:val="000000"/>
          <w:sz w:val="28"/>
        </w:rPr>
        <w:t xml:space="preserve">
   оны құру бойынша   сының    (келiсiм                    анықта. </w:t>
      </w:r>
      <w:r>
        <w:br/>
      </w:r>
      <w:r>
        <w:rPr>
          <w:rFonts w:ascii="Times New Roman"/>
          <w:b w:val="false"/>
          <w:i w:val="false"/>
          <w:color w:val="000000"/>
          <w:sz w:val="28"/>
        </w:rPr>
        <w:t xml:space="preserve">
   ұсыныстар дайындау Үкiме.   бойынша)                    латын </w:t>
      </w:r>
      <w:r>
        <w:br/>
      </w:r>
      <w:r>
        <w:rPr>
          <w:rFonts w:ascii="Times New Roman"/>
          <w:b w:val="false"/>
          <w:i w:val="false"/>
          <w:color w:val="000000"/>
          <w:sz w:val="28"/>
        </w:rPr>
        <w:t xml:space="preserve">
                      тіне                                 респуб. </w:t>
      </w:r>
      <w:r>
        <w:br/>
      </w:r>
      <w:r>
        <w:rPr>
          <w:rFonts w:ascii="Times New Roman"/>
          <w:b w:val="false"/>
          <w:i w:val="false"/>
          <w:color w:val="000000"/>
          <w:sz w:val="28"/>
        </w:rPr>
        <w:t xml:space="preserve">
                      ұсы.                                 ликалық </w:t>
      </w:r>
      <w:r>
        <w:br/>
      </w:r>
      <w:r>
        <w:rPr>
          <w:rFonts w:ascii="Times New Roman"/>
          <w:b w:val="false"/>
          <w:i w:val="false"/>
          <w:color w:val="000000"/>
          <w:sz w:val="28"/>
        </w:rPr>
        <w:t xml:space="preserve">
                      ныстар                               бюджет. </w:t>
      </w:r>
      <w:r>
        <w:br/>
      </w:r>
      <w:r>
        <w:rPr>
          <w:rFonts w:ascii="Times New Roman"/>
          <w:b w:val="false"/>
          <w:i w:val="false"/>
          <w:color w:val="000000"/>
          <w:sz w:val="28"/>
        </w:rPr>
        <w:t xml:space="preserve">
                                                           тiң қа. </w:t>
      </w:r>
      <w:r>
        <w:br/>
      </w:r>
      <w:r>
        <w:rPr>
          <w:rFonts w:ascii="Times New Roman"/>
          <w:b w:val="false"/>
          <w:i w:val="false"/>
          <w:color w:val="000000"/>
          <w:sz w:val="28"/>
        </w:rPr>
        <w:t xml:space="preserve">
                                                           ражаты </w:t>
      </w:r>
    </w:p>
    <w:p>
      <w:pPr>
        <w:spacing w:after="0"/>
        <w:ind w:left="0"/>
        <w:jc w:val="both"/>
      </w:pPr>
      <w:r>
        <w:rPr>
          <w:rFonts w:ascii="Times New Roman"/>
          <w:b w:val="false"/>
          <w:i w:val="false"/>
          <w:color w:val="000000"/>
          <w:sz w:val="28"/>
        </w:rPr>
        <w:t xml:space="preserve">4. Жаңа сақтандыру    Норма.   ҚҚА         2005    Талап </w:t>
      </w:r>
      <w:r>
        <w:br/>
      </w:r>
      <w:r>
        <w:rPr>
          <w:rFonts w:ascii="Times New Roman"/>
          <w:b w:val="false"/>
          <w:i w:val="false"/>
          <w:color w:val="000000"/>
          <w:sz w:val="28"/>
        </w:rPr>
        <w:t xml:space="preserve">
   технологиялары мен тивтiк   (келiсiм    жыл     етiлмейдi </w:t>
      </w:r>
      <w:r>
        <w:br/>
      </w:r>
      <w:r>
        <w:rPr>
          <w:rFonts w:ascii="Times New Roman"/>
          <w:b w:val="false"/>
          <w:i w:val="false"/>
          <w:color w:val="000000"/>
          <w:sz w:val="28"/>
        </w:rPr>
        <w:t xml:space="preserve">
   өнiмдерiн (сақта.  құқықтық бойынша)    екiншi </w:t>
      </w:r>
      <w:r>
        <w:br/>
      </w:r>
      <w:r>
        <w:rPr>
          <w:rFonts w:ascii="Times New Roman"/>
          <w:b w:val="false"/>
          <w:i w:val="false"/>
          <w:color w:val="000000"/>
          <w:sz w:val="28"/>
        </w:rPr>
        <w:t xml:space="preserve">
   нушыға өз салым.   кесiм.               тоқсан </w:t>
      </w:r>
      <w:r>
        <w:br/>
      </w:r>
      <w:r>
        <w:rPr>
          <w:rFonts w:ascii="Times New Roman"/>
          <w:b w:val="false"/>
          <w:i w:val="false"/>
          <w:color w:val="000000"/>
          <w:sz w:val="28"/>
        </w:rPr>
        <w:t xml:space="preserve">
   дарын басқаруға    дердің </w:t>
      </w:r>
      <w:r>
        <w:br/>
      </w:r>
      <w:r>
        <w:rPr>
          <w:rFonts w:ascii="Times New Roman"/>
          <w:b w:val="false"/>
          <w:i w:val="false"/>
          <w:color w:val="000000"/>
          <w:sz w:val="28"/>
        </w:rPr>
        <w:t xml:space="preserve">
   мүмкiндiк беретiн  жобалары </w:t>
      </w:r>
      <w:r>
        <w:br/>
      </w:r>
      <w:r>
        <w:rPr>
          <w:rFonts w:ascii="Times New Roman"/>
          <w:b w:val="false"/>
          <w:i w:val="false"/>
          <w:color w:val="000000"/>
          <w:sz w:val="28"/>
        </w:rPr>
        <w:t xml:space="preserve">
   пайдаға қатысушы </w:t>
      </w:r>
      <w:r>
        <w:br/>
      </w:r>
      <w:r>
        <w:rPr>
          <w:rFonts w:ascii="Times New Roman"/>
          <w:b w:val="false"/>
          <w:i w:val="false"/>
          <w:color w:val="000000"/>
          <w:sz w:val="28"/>
        </w:rPr>
        <w:t xml:space="preserve">
   полистер (unit- </w:t>
      </w:r>
      <w:r>
        <w:br/>
      </w:r>
      <w:r>
        <w:rPr>
          <w:rFonts w:ascii="Times New Roman"/>
          <w:b w:val="false"/>
          <w:i w:val="false"/>
          <w:color w:val="000000"/>
          <w:sz w:val="28"/>
        </w:rPr>
        <w:t xml:space="preserve">
   linked) ендiру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2. Халықтың сақтандыру мәдениетiн көтеру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Сақтандыру қызме.  Баспасөз  ҚҚА        Ай      Талап </w:t>
      </w:r>
      <w:r>
        <w:br/>
      </w:r>
      <w:r>
        <w:rPr>
          <w:rFonts w:ascii="Times New Roman"/>
          <w:b w:val="false"/>
          <w:i w:val="false"/>
          <w:color w:val="000000"/>
          <w:sz w:val="28"/>
        </w:rPr>
        <w:t xml:space="preserve">
   тiн тұтынушылардың конферен. (келiсiм   сайын   етілмейдi </w:t>
      </w:r>
      <w:r>
        <w:br/>
      </w:r>
      <w:r>
        <w:rPr>
          <w:rFonts w:ascii="Times New Roman"/>
          <w:b w:val="false"/>
          <w:i w:val="false"/>
          <w:color w:val="000000"/>
          <w:sz w:val="28"/>
        </w:rPr>
        <w:t xml:space="preserve">
   құқықтарын түсiн.  цияларын  бойынша) </w:t>
      </w:r>
      <w:r>
        <w:br/>
      </w:r>
      <w:r>
        <w:rPr>
          <w:rFonts w:ascii="Times New Roman"/>
          <w:b w:val="false"/>
          <w:i w:val="false"/>
          <w:color w:val="000000"/>
          <w:sz w:val="28"/>
        </w:rPr>
        <w:t xml:space="preserve">
   дiру және халықтың өткiзу, </w:t>
      </w:r>
      <w:r>
        <w:br/>
      </w:r>
      <w:r>
        <w:rPr>
          <w:rFonts w:ascii="Times New Roman"/>
          <w:b w:val="false"/>
          <w:i w:val="false"/>
          <w:color w:val="000000"/>
          <w:sz w:val="28"/>
        </w:rPr>
        <w:t xml:space="preserve">
   сақтандыру мәде.   баспа. </w:t>
      </w:r>
      <w:r>
        <w:br/>
      </w:r>
      <w:r>
        <w:rPr>
          <w:rFonts w:ascii="Times New Roman"/>
          <w:b w:val="false"/>
          <w:i w:val="false"/>
          <w:color w:val="000000"/>
          <w:sz w:val="28"/>
        </w:rPr>
        <w:t xml:space="preserve">
   ниетiн көтеру      сөз-рел. </w:t>
      </w:r>
      <w:r>
        <w:br/>
      </w:r>
      <w:r>
        <w:rPr>
          <w:rFonts w:ascii="Times New Roman"/>
          <w:b w:val="false"/>
          <w:i w:val="false"/>
          <w:color w:val="000000"/>
          <w:sz w:val="28"/>
        </w:rPr>
        <w:t xml:space="preserve">
   жөнiндегi ақпа.    издерiн, </w:t>
      </w:r>
      <w:r>
        <w:br/>
      </w:r>
      <w:r>
        <w:rPr>
          <w:rFonts w:ascii="Times New Roman"/>
          <w:b w:val="false"/>
          <w:i w:val="false"/>
          <w:color w:val="000000"/>
          <w:sz w:val="28"/>
        </w:rPr>
        <w:t xml:space="preserve">
   раттық-түсiндiру   мақала. </w:t>
      </w:r>
      <w:r>
        <w:br/>
      </w:r>
      <w:r>
        <w:rPr>
          <w:rFonts w:ascii="Times New Roman"/>
          <w:b w:val="false"/>
          <w:i w:val="false"/>
          <w:color w:val="000000"/>
          <w:sz w:val="28"/>
        </w:rPr>
        <w:t xml:space="preserve">
   жұмысын жандандыру лар мен </w:t>
      </w:r>
      <w:r>
        <w:br/>
      </w:r>
      <w:r>
        <w:rPr>
          <w:rFonts w:ascii="Times New Roman"/>
          <w:b w:val="false"/>
          <w:i w:val="false"/>
          <w:color w:val="000000"/>
          <w:sz w:val="28"/>
        </w:rPr>
        <w:t xml:space="preserve">
                      сөйлей. </w:t>
      </w:r>
      <w:r>
        <w:br/>
      </w:r>
      <w:r>
        <w:rPr>
          <w:rFonts w:ascii="Times New Roman"/>
          <w:b w:val="false"/>
          <w:i w:val="false"/>
          <w:color w:val="000000"/>
          <w:sz w:val="28"/>
        </w:rPr>
        <w:t xml:space="preserve">
                      тiн сөз. </w:t>
      </w:r>
      <w:r>
        <w:br/>
      </w:r>
      <w:r>
        <w:rPr>
          <w:rFonts w:ascii="Times New Roman"/>
          <w:b w:val="false"/>
          <w:i w:val="false"/>
          <w:color w:val="000000"/>
          <w:sz w:val="28"/>
        </w:rPr>
        <w:t xml:space="preserve">
                      дердi </w:t>
      </w:r>
      <w:r>
        <w:br/>
      </w:r>
      <w:r>
        <w:rPr>
          <w:rFonts w:ascii="Times New Roman"/>
          <w:b w:val="false"/>
          <w:i w:val="false"/>
          <w:color w:val="000000"/>
          <w:sz w:val="28"/>
        </w:rPr>
        <w:t xml:space="preserve">
                      БАҚ-қа </w:t>
      </w:r>
      <w:r>
        <w:br/>
      </w: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2. Қазақстан Респу.   Бақылау  ЭСЖҚКА,     Тұрақты Талап </w:t>
      </w:r>
      <w:r>
        <w:br/>
      </w:r>
      <w:r>
        <w:rPr>
          <w:rFonts w:ascii="Times New Roman"/>
          <w:b w:val="false"/>
          <w:i w:val="false"/>
          <w:color w:val="000000"/>
          <w:sz w:val="28"/>
        </w:rPr>
        <w:t xml:space="preserve">
   бликасының сақ.    ұйымдас. IIМ, Бас            етiлмейдi </w:t>
      </w:r>
      <w:r>
        <w:br/>
      </w:r>
      <w:r>
        <w:rPr>
          <w:rFonts w:ascii="Times New Roman"/>
          <w:b w:val="false"/>
          <w:i w:val="false"/>
          <w:color w:val="000000"/>
          <w:sz w:val="28"/>
        </w:rPr>
        <w:t xml:space="preserve">
   тандыру қызметiн   тыру     прокуратура </w:t>
      </w:r>
      <w:r>
        <w:br/>
      </w:r>
      <w:r>
        <w:rPr>
          <w:rFonts w:ascii="Times New Roman"/>
          <w:b w:val="false"/>
          <w:i w:val="false"/>
          <w:color w:val="000000"/>
          <w:sz w:val="28"/>
        </w:rPr>
        <w:t xml:space="preserve">
   көрсету рыногында  және ша. (келiсiм </w:t>
      </w:r>
      <w:r>
        <w:br/>
      </w:r>
      <w:r>
        <w:rPr>
          <w:rFonts w:ascii="Times New Roman"/>
          <w:b w:val="false"/>
          <w:i w:val="false"/>
          <w:color w:val="000000"/>
          <w:sz w:val="28"/>
        </w:rPr>
        <w:t xml:space="preserve">
   заңсыз қызметтi    ралар    бойынша), </w:t>
      </w:r>
      <w:r>
        <w:br/>
      </w:r>
      <w:r>
        <w:rPr>
          <w:rFonts w:ascii="Times New Roman"/>
          <w:b w:val="false"/>
          <w:i w:val="false"/>
          <w:color w:val="000000"/>
          <w:sz w:val="28"/>
        </w:rPr>
        <w:t xml:space="preserve">
   анықтау және оның  қабыл.   ҰҚК (келi. </w:t>
      </w:r>
      <w:r>
        <w:br/>
      </w:r>
      <w:r>
        <w:rPr>
          <w:rFonts w:ascii="Times New Roman"/>
          <w:b w:val="false"/>
          <w:i w:val="false"/>
          <w:color w:val="000000"/>
          <w:sz w:val="28"/>
        </w:rPr>
        <w:t xml:space="preserve">
   жолын кесу, соның  дау,     сiм бойын. </w:t>
      </w:r>
      <w:r>
        <w:br/>
      </w:r>
      <w:r>
        <w:rPr>
          <w:rFonts w:ascii="Times New Roman"/>
          <w:b w:val="false"/>
          <w:i w:val="false"/>
          <w:color w:val="000000"/>
          <w:sz w:val="28"/>
        </w:rPr>
        <w:t xml:space="preserve">
   iшiнде уәкiлеттi   ҚҚА-не   ша), ҚҚА </w:t>
      </w:r>
      <w:r>
        <w:br/>
      </w:r>
      <w:r>
        <w:rPr>
          <w:rFonts w:ascii="Times New Roman"/>
          <w:b w:val="false"/>
          <w:i w:val="false"/>
          <w:color w:val="000000"/>
          <w:sz w:val="28"/>
        </w:rPr>
        <w:t xml:space="preserve">
   органның деректi   ақпарат  (келiсiм </w:t>
      </w:r>
      <w:r>
        <w:br/>
      </w:r>
      <w:r>
        <w:rPr>
          <w:rFonts w:ascii="Times New Roman"/>
          <w:b w:val="false"/>
          <w:i w:val="false"/>
          <w:color w:val="000000"/>
          <w:sz w:val="28"/>
        </w:rPr>
        <w:t xml:space="preserve">
   тексерулер актiсi  жiберу   бойынша)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3. Қазақстан Респу.   БАҚ-қа   ҚҚА         Тұрақты Талап </w:t>
      </w:r>
      <w:r>
        <w:br/>
      </w:r>
      <w:r>
        <w:rPr>
          <w:rFonts w:ascii="Times New Roman"/>
          <w:b w:val="false"/>
          <w:i w:val="false"/>
          <w:color w:val="000000"/>
          <w:sz w:val="28"/>
        </w:rPr>
        <w:t xml:space="preserve">
   бликасының рези.   ақпа.    (келiсiм            етілмейдi </w:t>
      </w:r>
      <w:r>
        <w:br/>
      </w:r>
      <w:r>
        <w:rPr>
          <w:rFonts w:ascii="Times New Roman"/>
          <w:b w:val="false"/>
          <w:i w:val="false"/>
          <w:color w:val="000000"/>
          <w:sz w:val="28"/>
        </w:rPr>
        <w:t xml:space="preserve">
   дентi емес сақ.    раттық-  бойынша) </w:t>
      </w:r>
      <w:r>
        <w:br/>
      </w:r>
      <w:r>
        <w:rPr>
          <w:rFonts w:ascii="Times New Roman"/>
          <w:b w:val="false"/>
          <w:i w:val="false"/>
          <w:color w:val="000000"/>
          <w:sz w:val="28"/>
        </w:rPr>
        <w:t xml:space="preserve">
   тандыру ұйымдары.  түсiн. </w:t>
      </w:r>
      <w:r>
        <w:br/>
      </w:r>
      <w:r>
        <w:rPr>
          <w:rFonts w:ascii="Times New Roman"/>
          <w:b w:val="false"/>
          <w:i w:val="false"/>
          <w:color w:val="000000"/>
          <w:sz w:val="28"/>
        </w:rPr>
        <w:t xml:space="preserve">
   ның сақтандыру     дiрме </w:t>
      </w:r>
      <w:r>
        <w:br/>
      </w:r>
      <w:r>
        <w:rPr>
          <w:rFonts w:ascii="Times New Roman"/>
          <w:b w:val="false"/>
          <w:i w:val="false"/>
          <w:color w:val="000000"/>
          <w:sz w:val="28"/>
        </w:rPr>
        <w:t xml:space="preserve">
   агенттерi мен      мате. </w:t>
      </w:r>
      <w:r>
        <w:br/>
      </w:r>
      <w:r>
        <w:rPr>
          <w:rFonts w:ascii="Times New Roman"/>
          <w:b w:val="false"/>
          <w:i w:val="false"/>
          <w:color w:val="000000"/>
          <w:sz w:val="28"/>
        </w:rPr>
        <w:t xml:space="preserve">
   басқа делдалда.    риалдар </w:t>
      </w:r>
      <w:r>
        <w:br/>
      </w:r>
      <w:r>
        <w:rPr>
          <w:rFonts w:ascii="Times New Roman"/>
          <w:b w:val="false"/>
          <w:i w:val="false"/>
          <w:color w:val="000000"/>
          <w:sz w:val="28"/>
        </w:rPr>
        <w:t xml:space="preserve">
   рының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аумағындағы заңсыз </w:t>
      </w:r>
      <w:r>
        <w:br/>
      </w:r>
      <w:r>
        <w:rPr>
          <w:rFonts w:ascii="Times New Roman"/>
          <w:b w:val="false"/>
          <w:i w:val="false"/>
          <w:color w:val="000000"/>
          <w:sz w:val="28"/>
        </w:rPr>
        <w:t xml:space="preserve">
   қызметi туралы </w:t>
      </w:r>
      <w:r>
        <w:br/>
      </w:r>
      <w:r>
        <w:rPr>
          <w:rFonts w:ascii="Times New Roman"/>
          <w:b w:val="false"/>
          <w:i w:val="false"/>
          <w:color w:val="000000"/>
          <w:sz w:val="28"/>
        </w:rPr>
        <w:t xml:space="preserve">
   халықты хабардар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4. Қазақстан Респу.   Жарияла. ҚҚА         Тұрақты Талап </w:t>
      </w:r>
      <w:r>
        <w:br/>
      </w:r>
      <w:r>
        <w:rPr>
          <w:rFonts w:ascii="Times New Roman"/>
          <w:b w:val="false"/>
          <w:i w:val="false"/>
          <w:color w:val="000000"/>
          <w:sz w:val="28"/>
        </w:rPr>
        <w:t xml:space="preserve">
   бликасында сақтан. нымдар,  (келiсiм            етілмейдi </w:t>
      </w:r>
      <w:r>
        <w:br/>
      </w:r>
      <w:r>
        <w:rPr>
          <w:rFonts w:ascii="Times New Roman"/>
          <w:b w:val="false"/>
          <w:i w:val="false"/>
          <w:color w:val="000000"/>
          <w:sz w:val="28"/>
        </w:rPr>
        <w:t xml:space="preserve">
   дыру рыногын       телера.  бойынша) </w:t>
      </w:r>
      <w:r>
        <w:br/>
      </w:r>
      <w:r>
        <w:rPr>
          <w:rFonts w:ascii="Times New Roman"/>
          <w:b w:val="false"/>
          <w:i w:val="false"/>
          <w:color w:val="000000"/>
          <w:sz w:val="28"/>
        </w:rPr>
        <w:t xml:space="preserve">
   дамыту бойынша     диосю. </w:t>
      </w:r>
      <w:r>
        <w:br/>
      </w:r>
      <w:r>
        <w:rPr>
          <w:rFonts w:ascii="Times New Roman"/>
          <w:b w:val="false"/>
          <w:i w:val="false"/>
          <w:color w:val="000000"/>
          <w:sz w:val="28"/>
        </w:rPr>
        <w:t xml:space="preserve">
   ақпарат құралдары  жеттер, </w:t>
      </w:r>
      <w:r>
        <w:br/>
      </w:r>
      <w:r>
        <w:rPr>
          <w:rFonts w:ascii="Times New Roman"/>
          <w:b w:val="false"/>
          <w:i w:val="false"/>
          <w:color w:val="000000"/>
          <w:sz w:val="28"/>
        </w:rPr>
        <w:t xml:space="preserve">
   арқылы ақпараттық  ақпа. </w:t>
      </w:r>
      <w:r>
        <w:br/>
      </w:r>
      <w:r>
        <w:rPr>
          <w:rFonts w:ascii="Times New Roman"/>
          <w:b w:val="false"/>
          <w:i w:val="false"/>
          <w:color w:val="000000"/>
          <w:sz w:val="28"/>
        </w:rPr>
        <w:t xml:space="preserve">
   қолдау             раттық </w:t>
      </w:r>
      <w:r>
        <w:br/>
      </w:r>
      <w:r>
        <w:rPr>
          <w:rFonts w:ascii="Times New Roman"/>
          <w:b w:val="false"/>
          <w:i w:val="false"/>
          <w:color w:val="000000"/>
          <w:sz w:val="28"/>
        </w:rPr>
        <w:t xml:space="preserve">
                      хабар. </w:t>
      </w:r>
      <w:r>
        <w:br/>
      </w:r>
      <w:r>
        <w:rPr>
          <w:rFonts w:ascii="Times New Roman"/>
          <w:b w:val="false"/>
          <w:i w:val="false"/>
          <w:color w:val="000000"/>
          <w:sz w:val="28"/>
        </w:rPr>
        <w:t xml:space="preserve">
                      ламалар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3. Сақтандыру статистикасының толыққанды базасын қалыптастыру, сақтандыру рыногының есебiн автоматтандыру және оны ақпараттандыру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Сақтандыру (қайта  Норма.   ҚҚА         2004    Талап </w:t>
      </w:r>
      <w:r>
        <w:br/>
      </w:r>
      <w:r>
        <w:rPr>
          <w:rFonts w:ascii="Times New Roman"/>
          <w:b w:val="false"/>
          <w:i w:val="false"/>
          <w:color w:val="000000"/>
          <w:sz w:val="28"/>
        </w:rPr>
        <w:t xml:space="preserve">
   сақтандыру) ұйым.  тивтік   (келiсiм    жыл     етілмейдi </w:t>
      </w:r>
      <w:r>
        <w:br/>
      </w:r>
      <w:r>
        <w:rPr>
          <w:rFonts w:ascii="Times New Roman"/>
          <w:b w:val="false"/>
          <w:i w:val="false"/>
          <w:color w:val="000000"/>
          <w:sz w:val="28"/>
        </w:rPr>
        <w:t xml:space="preserve">
   дары және сақтан.  құқықтық бойынша),   төр. </w:t>
      </w:r>
      <w:r>
        <w:br/>
      </w:r>
      <w:r>
        <w:rPr>
          <w:rFonts w:ascii="Times New Roman"/>
          <w:b w:val="false"/>
          <w:i w:val="false"/>
          <w:color w:val="000000"/>
          <w:sz w:val="28"/>
        </w:rPr>
        <w:t xml:space="preserve">
   дыру рыногының     кесімнің ҚҰБ         тiншi </w:t>
      </w:r>
      <w:r>
        <w:br/>
      </w:r>
      <w:r>
        <w:rPr>
          <w:rFonts w:ascii="Times New Roman"/>
          <w:b w:val="false"/>
          <w:i w:val="false"/>
          <w:color w:val="000000"/>
          <w:sz w:val="28"/>
        </w:rPr>
        <w:t xml:space="preserve">
   өзге де кәсiби     жобасы   (келiсiм    тоқсан </w:t>
      </w:r>
      <w:r>
        <w:br/>
      </w:r>
      <w:r>
        <w:rPr>
          <w:rFonts w:ascii="Times New Roman"/>
          <w:b w:val="false"/>
          <w:i w:val="false"/>
          <w:color w:val="000000"/>
          <w:sz w:val="28"/>
        </w:rPr>
        <w:t xml:space="preserve">
   қатысушылары үшiн           бойынша), </w:t>
      </w:r>
      <w:r>
        <w:br/>
      </w:r>
      <w:r>
        <w:rPr>
          <w:rFonts w:ascii="Times New Roman"/>
          <w:b w:val="false"/>
          <w:i w:val="false"/>
          <w:color w:val="000000"/>
          <w:sz w:val="28"/>
        </w:rPr>
        <w:t xml:space="preserve">
   бухгалтерлiк                "Қазақстан </w:t>
      </w:r>
      <w:r>
        <w:br/>
      </w:r>
      <w:r>
        <w:rPr>
          <w:rFonts w:ascii="Times New Roman"/>
          <w:b w:val="false"/>
          <w:i w:val="false"/>
          <w:color w:val="000000"/>
          <w:sz w:val="28"/>
        </w:rPr>
        <w:t xml:space="preserve">
   есепке алуды,               актуарий </w:t>
      </w:r>
      <w:r>
        <w:br/>
      </w:r>
      <w:r>
        <w:rPr>
          <w:rFonts w:ascii="Times New Roman"/>
          <w:b w:val="false"/>
          <w:i w:val="false"/>
          <w:color w:val="000000"/>
          <w:sz w:val="28"/>
        </w:rPr>
        <w:t xml:space="preserve">
   қаржылық, статис.           орталығы" </w:t>
      </w:r>
      <w:r>
        <w:br/>
      </w:r>
      <w:r>
        <w:rPr>
          <w:rFonts w:ascii="Times New Roman"/>
          <w:b w:val="false"/>
          <w:i w:val="false"/>
          <w:color w:val="000000"/>
          <w:sz w:val="28"/>
        </w:rPr>
        <w:t xml:space="preserve">
   тикалық тұрақты             ЖАҚ </w:t>
      </w:r>
      <w:r>
        <w:br/>
      </w:r>
      <w:r>
        <w:rPr>
          <w:rFonts w:ascii="Times New Roman"/>
          <w:b w:val="false"/>
          <w:i w:val="false"/>
          <w:color w:val="000000"/>
          <w:sz w:val="28"/>
        </w:rPr>
        <w:t xml:space="preserve">
   есептілiктi әзiр.           (келiсiм </w:t>
      </w:r>
      <w:r>
        <w:br/>
      </w:r>
      <w:r>
        <w:rPr>
          <w:rFonts w:ascii="Times New Roman"/>
          <w:b w:val="false"/>
          <w:i w:val="false"/>
          <w:color w:val="000000"/>
          <w:sz w:val="28"/>
        </w:rPr>
        <w:t xml:space="preserve">
   леу және жетiлдiру          бойынша) </w:t>
      </w:r>
    </w:p>
    <w:p>
      <w:pPr>
        <w:spacing w:after="0"/>
        <w:ind w:left="0"/>
        <w:jc w:val="both"/>
      </w:pPr>
      <w:r>
        <w:rPr>
          <w:rFonts w:ascii="Times New Roman"/>
          <w:b w:val="false"/>
          <w:i w:val="false"/>
          <w:color w:val="000000"/>
          <w:sz w:val="28"/>
        </w:rPr>
        <w:t xml:space="preserve">2. Сақтандыру стати.  Сақтан.  ҚҚА         2005  Талап </w:t>
      </w:r>
      <w:r>
        <w:br/>
      </w:r>
      <w:r>
        <w:rPr>
          <w:rFonts w:ascii="Times New Roman"/>
          <w:b w:val="false"/>
          <w:i w:val="false"/>
          <w:color w:val="000000"/>
          <w:sz w:val="28"/>
        </w:rPr>
        <w:t xml:space="preserve">
   стикасының қалып.  дыру     (келiсiм    жыл   етiлмейдi </w:t>
      </w:r>
      <w:r>
        <w:br/>
      </w:r>
      <w:r>
        <w:rPr>
          <w:rFonts w:ascii="Times New Roman"/>
          <w:b w:val="false"/>
          <w:i w:val="false"/>
          <w:color w:val="000000"/>
          <w:sz w:val="28"/>
        </w:rPr>
        <w:t xml:space="preserve">
   тасқан деректер    (қайта   бойынша),   төр. </w:t>
      </w:r>
      <w:r>
        <w:br/>
      </w:r>
      <w:r>
        <w:rPr>
          <w:rFonts w:ascii="Times New Roman"/>
          <w:b w:val="false"/>
          <w:i w:val="false"/>
          <w:color w:val="000000"/>
          <w:sz w:val="28"/>
        </w:rPr>
        <w:t xml:space="preserve">
   базасының және     сақтан.  ҚҰБ         тінші </w:t>
      </w:r>
      <w:r>
        <w:br/>
      </w:r>
      <w:r>
        <w:rPr>
          <w:rFonts w:ascii="Times New Roman"/>
          <w:b w:val="false"/>
          <w:i w:val="false"/>
          <w:color w:val="000000"/>
          <w:sz w:val="28"/>
        </w:rPr>
        <w:t xml:space="preserve">
   оған жасалған      дыру)    (келiсiм    тоқсан </w:t>
      </w:r>
      <w:r>
        <w:br/>
      </w:r>
      <w:r>
        <w:rPr>
          <w:rFonts w:ascii="Times New Roman"/>
          <w:b w:val="false"/>
          <w:i w:val="false"/>
          <w:color w:val="000000"/>
          <w:sz w:val="28"/>
        </w:rPr>
        <w:t xml:space="preserve">
   талдау нәтижелерi  ұйымда.  бойынша), </w:t>
      </w:r>
      <w:r>
        <w:br/>
      </w:r>
      <w:r>
        <w:rPr>
          <w:rFonts w:ascii="Times New Roman"/>
          <w:b w:val="false"/>
          <w:i w:val="false"/>
          <w:color w:val="000000"/>
          <w:sz w:val="28"/>
        </w:rPr>
        <w:t xml:space="preserve">
   негізiнде сақтан.  рына     "Қазақстан </w:t>
      </w:r>
      <w:r>
        <w:br/>
      </w:r>
      <w:r>
        <w:rPr>
          <w:rFonts w:ascii="Times New Roman"/>
          <w:b w:val="false"/>
          <w:i w:val="false"/>
          <w:color w:val="000000"/>
          <w:sz w:val="28"/>
        </w:rPr>
        <w:t xml:space="preserve">
   дыру кластары      арналған актуарий </w:t>
      </w:r>
      <w:r>
        <w:br/>
      </w:r>
      <w:r>
        <w:rPr>
          <w:rFonts w:ascii="Times New Roman"/>
          <w:b w:val="false"/>
          <w:i w:val="false"/>
          <w:color w:val="000000"/>
          <w:sz w:val="28"/>
        </w:rPr>
        <w:t xml:space="preserve">
   бойынша тәуекелдер ұсы.     орталығы" </w:t>
      </w:r>
      <w:r>
        <w:br/>
      </w:r>
      <w:r>
        <w:rPr>
          <w:rFonts w:ascii="Times New Roman"/>
          <w:b w:val="false"/>
          <w:i w:val="false"/>
          <w:color w:val="000000"/>
          <w:sz w:val="28"/>
        </w:rPr>
        <w:t xml:space="preserve">
   жiктемесiн әзiрлеу ныстар   ЖАҚ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3. Қолда бар статис.  Сақтан.  ҚҚA (келi.  2005    Талап </w:t>
      </w:r>
      <w:r>
        <w:br/>
      </w:r>
      <w:r>
        <w:rPr>
          <w:rFonts w:ascii="Times New Roman"/>
          <w:b w:val="false"/>
          <w:i w:val="false"/>
          <w:color w:val="000000"/>
          <w:sz w:val="28"/>
        </w:rPr>
        <w:t xml:space="preserve">
   тикалық деректер   дыру     сiм бойын.  жыл     етiлмейдi </w:t>
      </w:r>
      <w:r>
        <w:br/>
      </w:r>
      <w:r>
        <w:rPr>
          <w:rFonts w:ascii="Times New Roman"/>
          <w:b w:val="false"/>
          <w:i w:val="false"/>
          <w:color w:val="000000"/>
          <w:sz w:val="28"/>
        </w:rPr>
        <w:t xml:space="preserve">
   базасы негiзiнде   (қайта   ша), ҚҰБ    төр. </w:t>
      </w:r>
      <w:r>
        <w:br/>
      </w:r>
      <w:r>
        <w:rPr>
          <w:rFonts w:ascii="Times New Roman"/>
          <w:b w:val="false"/>
          <w:i w:val="false"/>
          <w:color w:val="000000"/>
          <w:sz w:val="28"/>
        </w:rPr>
        <w:t xml:space="preserve">
   сақтандырудың әр   сақтан.  (келiсiм    тінші </w:t>
      </w:r>
      <w:r>
        <w:br/>
      </w:r>
      <w:r>
        <w:rPr>
          <w:rFonts w:ascii="Times New Roman"/>
          <w:b w:val="false"/>
          <w:i w:val="false"/>
          <w:color w:val="000000"/>
          <w:sz w:val="28"/>
        </w:rPr>
        <w:t xml:space="preserve">
   түрлi кластары     дыру)    бойынша),   тоқсан </w:t>
      </w:r>
      <w:r>
        <w:br/>
      </w:r>
      <w:r>
        <w:rPr>
          <w:rFonts w:ascii="Times New Roman"/>
          <w:b w:val="false"/>
          <w:i w:val="false"/>
          <w:color w:val="000000"/>
          <w:sz w:val="28"/>
        </w:rPr>
        <w:t xml:space="preserve">
   (түрлерi) бойынша  ұйымда.  "Қазақстан </w:t>
      </w:r>
      <w:r>
        <w:br/>
      </w:r>
      <w:r>
        <w:rPr>
          <w:rFonts w:ascii="Times New Roman"/>
          <w:b w:val="false"/>
          <w:i w:val="false"/>
          <w:color w:val="000000"/>
          <w:sz w:val="28"/>
        </w:rPr>
        <w:t xml:space="preserve">
   тәуекелдер жiкте.  рына     актуарий </w:t>
      </w:r>
      <w:r>
        <w:br/>
      </w:r>
      <w:r>
        <w:rPr>
          <w:rFonts w:ascii="Times New Roman"/>
          <w:b w:val="false"/>
          <w:i w:val="false"/>
          <w:color w:val="000000"/>
          <w:sz w:val="28"/>
        </w:rPr>
        <w:t xml:space="preserve">
   лiмiн ескере       арналған орталығы" </w:t>
      </w:r>
      <w:r>
        <w:br/>
      </w:r>
      <w:r>
        <w:rPr>
          <w:rFonts w:ascii="Times New Roman"/>
          <w:b w:val="false"/>
          <w:i w:val="false"/>
          <w:color w:val="000000"/>
          <w:sz w:val="28"/>
        </w:rPr>
        <w:t xml:space="preserve">
   отырып сақтандыру  ұсы.     ЖАҚ </w:t>
      </w:r>
      <w:r>
        <w:br/>
      </w:r>
      <w:r>
        <w:rPr>
          <w:rFonts w:ascii="Times New Roman"/>
          <w:b w:val="false"/>
          <w:i w:val="false"/>
          <w:color w:val="000000"/>
          <w:sz w:val="28"/>
        </w:rPr>
        <w:t xml:space="preserve">
   тарифтерiн есеп.   ныстар   (келiсiм </w:t>
      </w:r>
      <w:r>
        <w:br/>
      </w:r>
      <w:r>
        <w:rPr>
          <w:rFonts w:ascii="Times New Roman"/>
          <w:b w:val="false"/>
          <w:i w:val="false"/>
          <w:color w:val="000000"/>
          <w:sz w:val="28"/>
        </w:rPr>
        <w:t xml:space="preserve">
   теуге қойылатын             бойынша) </w:t>
      </w:r>
      <w:r>
        <w:br/>
      </w:r>
      <w:r>
        <w:rPr>
          <w:rFonts w:ascii="Times New Roman"/>
          <w:b w:val="false"/>
          <w:i w:val="false"/>
          <w:color w:val="000000"/>
          <w:sz w:val="28"/>
        </w:rPr>
        <w:t xml:space="preserve">
   стандартты талап. </w:t>
      </w:r>
      <w:r>
        <w:br/>
      </w:r>
      <w:r>
        <w:rPr>
          <w:rFonts w:ascii="Times New Roman"/>
          <w:b w:val="false"/>
          <w:i w:val="false"/>
          <w:color w:val="000000"/>
          <w:sz w:val="28"/>
        </w:rPr>
        <w:t xml:space="preserve">
   тарды әзiрлеу </w:t>
      </w:r>
      <w:r>
        <w:br/>
      </w:r>
      <w:r>
        <w:rPr>
          <w:rFonts w:ascii="Times New Roman"/>
          <w:b w:val="false"/>
          <w:i w:val="false"/>
          <w:color w:val="000000"/>
          <w:sz w:val="28"/>
        </w:rPr>
        <w:t xml:space="preserve">
   және есептеу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4. Мiндеттi сақтандыру жүйесiн дамыту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Мiндетті сақтан.   Заңдар.  ҚҚА         2004-   Талап </w:t>
      </w:r>
      <w:r>
        <w:br/>
      </w:r>
      <w:r>
        <w:rPr>
          <w:rFonts w:ascii="Times New Roman"/>
          <w:b w:val="false"/>
          <w:i w:val="false"/>
          <w:color w:val="000000"/>
          <w:sz w:val="28"/>
        </w:rPr>
        <w:t xml:space="preserve">
   дыру жөнiндегі     дың жо.  (келісім    2006    етілмейдi </w:t>
      </w:r>
      <w:r>
        <w:br/>
      </w:r>
      <w:r>
        <w:rPr>
          <w:rFonts w:ascii="Times New Roman"/>
          <w:b w:val="false"/>
          <w:i w:val="false"/>
          <w:color w:val="000000"/>
          <w:sz w:val="28"/>
        </w:rPr>
        <w:t xml:space="preserve">
   заңнаманы          балары   бойынша),   жылдар </w:t>
      </w:r>
      <w:r>
        <w:br/>
      </w:r>
      <w:r>
        <w:rPr>
          <w:rFonts w:ascii="Times New Roman"/>
          <w:b w:val="false"/>
          <w:i w:val="false"/>
          <w:color w:val="000000"/>
          <w:sz w:val="28"/>
        </w:rPr>
        <w:t xml:space="preserve">
   жетілдіру                   ТСМ, ТЖМ, </w:t>
      </w:r>
      <w:r>
        <w:br/>
      </w:r>
      <w:r>
        <w:rPr>
          <w:rFonts w:ascii="Times New Roman"/>
          <w:b w:val="false"/>
          <w:i w:val="false"/>
          <w:color w:val="000000"/>
          <w:sz w:val="28"/>
        </w:rPr>
        <w:t xml:space="preserve">
                               IIМ, ҚОҚМ, </w:t>
      </w:r>
      <w:r>
        <w:br/>
      </w:r>
      <w:r>
        <w:rPr>
          <w:rFonts w:ascii="Times New Roman"/>
          <w:b w:val="false"/>
          <w:i w:val="false"/>
          <w:color w:val="000000"/>
          <w:sz w:val="28"/>
        </w:rPr>
        <w:t xml:space="preserve">
                               АШМ, ККМ, </w:t>
      </w:r>
      <w:r>
        <w:br/>
      </w:r>
      <w:r>
        <w:rPr>
          <w:rFonts w:ascii="Times New Roman"/>
          <w:b w:val="false"/>
          <w:i w:val="false"/>
          <w:color w:val="000000"/>
          <w:sz w:val="28"/>
        </w:rPr>
        <w:t xml:space="preserve">
                               ЕХӘҚМ, </w:t>
      </w:r>
      <w:r>
        <w:br/>
      </w:r>
      <w:r>
        <w:rPr>
          <w:rFonts w:ascii="Times New Roman"/>
          <w:b w:val="false"/>
          <w:i w:val="false"/>
          <w:color w:val="000000"/>
          <w:sz w:val="28"/>
        </w:rPr>
        <w:t xml:space="preserve">
                               ҚарМ, ЭБЖМ </w:t>
      </w:r>
    </w:p>
    <w:p>
      <w:pPr>
        <w:spacing w:after="0"/>
        <w:ind w:left="0"/>
        <w:jc w:val="both"/>
      </w:pPr>
      <w:r>
        <w:rPr>
          <w:rFonts w:ascii="Times New Roman"/>
          <w:b w:val="false"/>
          <w:i w:val="false"/>
          <w:color w:val="000000"/>
          <w:sz w:val="28"/>
        </w:rPr>
        <w:t xml:space="preserve">2. Мiндеттi сақтан.   Қазақ.    ҚҚА        2004    Талап </w:t>
      </w:r>
      <w:r>
        <w:br/>
      </w:r>
      <w:r>
        <w:rPr>
          <w:rFonts w:ascii="Times New Roman"/>
          <w:b w:val="false"/>
          <w:i w:val="false"/>
          <w:color w:val="000000"/>
          <w:sz w:val="28"/>
        </w:rPr>
        <w:t xml:space="preserve">
   дыру түрлерін      стан      (келiсiм   жыл     етілмейді </w:t>
      </w:r>
      <w:r>
        <w:br/>
      </w:r>
      <w:r>
        <w:rPr>
          <w:rFonts w:ascii="Times New Roman"/>
          <w:b w:val="false"/>
          <w:i w:val="false"/>
          <w:color w:val="000000"/>
          <w:sz w:val="28"/>
        </w:rPr>
        <w:t xml:space="preserve">
   енгізу шарттары    Pecпубли. бойынша    үшінші </w:t>
      </w:r>
      <w:r>
        <w:br/>
      </w:r>
      <w:r>
        <w:rPr>
          <w:rFonts w:ascii="Times New Roman"/>
          <w:b w:val="false"/>
          <w:i w:val="false"/>
          <w:color w:val="000000"/>
          <w:sz w:val="28"/>
        </w:rPr>
        <w:t xml:space="preserve">
   мен тәртібін       касының              тоқсан </w:t>
      </w:r>
      <w:r>
        <w:br/>
      </w:r>
      <w:r>
        <w:rPr>
          <w:rFonts w:ascii="Times New Roman"/>
          <w:b w:val="false"/>
          <w:i w:val="false"/>
          <w:color w:val="000000"/>
          <w:sz w:val="28"/>
        </w:rPr>
        <w:t xml:space="preserve">
   айқындау           Үкiметiне </w:t>
      </w:r>
      <w:r>
        <w:br/>
      </w:r>
      <w:r>
        <w:rPr>
          <w:rFonts w:ascii="Times New Roman"/>
          <w:b w:val="false"/>
          <w:i w:val="false"/>
          <w:color w:val="000000"/>
          <w:sz w:val="28"/>
        </w:rPr>
        <w:t xml:space="preserve">
                      ұсыныстар </w:t>
      </w:r>
    </w:p>
    <w:p>
      <w:pPr>
        <w:spacing w:after="0"/>
        <w:ind w:left="0"/>
        <w:jc w:val="both"/>
      </w:pPr>
      <w:r>
        <w:rPr>
          <w:rFonts w:ascii="Times New Roman"/>
          <w:b w:val="false"/>
          <w:i w:val="false"/>
          <w:color w:val="000000"/>
          <w:sz w:val="28"/>
        </w:rPr>
        <w:t xml:space="preserve">3. "Сақтандыру тө.    Қазақ.   ҚҰБ (келi.  2004    Талап </w:t>
      </w:r>
      <w:r>
        <w:br/>
      </w:r>
      <w:r>
        <w:rPr>
          <w:rFonts w:ascii="Times New Roman"/>
          <w:b w:val="false"/>
          <w:i w:val="false"/>
          <w:color w:val="000000"/>
          <w:sz w:val="28"/>
        </w:rPr>
        <w:t xml:space="preserve">
   лемдерiне кепiлдiк стан     сiм бойын.  жыл.    етiлмейдi </w:t>
      </w:r>
      <w:r>
        <w:br/>
      </w:r>
      <w:r>
        <w:rPr>
          <w:rFonts w:ascii="Times New Roman"/>
          <w:b w:val="false"/>
          <w:i w:val="false"/>
          <w:color w:val="000000"/>
          <w:sz w:val="28"/>
        </w:rPr>
        <w:t xml:space="preserve">
   беру қоры" АҚ-тың  Респу.   ша), ҚҚА    үшiншi </w:t>
      </w:r>
      <w:r>
        <w:br/>
      </w:r>
      <w:r>
        <w:rPr>
          <w:rFonts w:ascii="Times New Roman"/>
          <w:b w:val="false"/>
          <w:i w:val="false"/>
          <w:color w:val="000000"/>
          <w:sz w:val="28"/>
        </w:rPr>
        <w:t xml:space="preserve">
   мақсаты мен мiн.   блика.   (келiсiм    тоқсан </w:t>
      </w:r>
      <w:r>
        <w:br/>
      </w:r>
      <w:r>
        <w:rPr>
          <w:rFonts w:ascii="Times New Roman"/>
          <w:b w:val="false"/>
          <w:i w:val="false"/>
          <w:color w:val="000000"/>
          <w:sz w:val="28"/>
        </w:rPr>
        <w:t xml:space="preserve">
   деттерiн нақтылау, сының    бойынша), </w:t>
      </w:r>
      <w:r>
        <w:br/>
      </w:r>
      <w:r>
        <w:rPr>
          <w:rFonts w:ascii="Times New Roman"/>
          <w:b w:val="false"/>
          <w:i w:val="false"/>
          <w:color w:val="000000"/>
          <w:sz w:val="28"/>
        </w:rPr>
        <w:t xml:space="preserve">
   оны дамыту перс.   Үкiме.   "Сақтандыру </w:t>
      </w:r>
      <w:r>
        <w:br/>
      </w:r>
      <w:r>
        <w:rPr>
          <w:rFonts w:ascii="Times New Roman"/>
          <w:b w:val="false"/>
          <w:i w:val="false"/>
          <w:color w:val="000000"/>
          <w:sz w:val="28"/>
        </w:rPr>
        <w:t xml:space="preserve">
   пективасын         тiне     төлемдерiне </w:t>
      </w:r>
      <w:r>
        <w:br/>
      </w:r>
      <w:r>
        <w:rPr>
          <w:rFonts w:ascii="Times New Roman"/>
          <w:b w:val="false"/>
          <w:i w:val="false"/>
          <w:color w:val="000000"/>
          <w:sz w:val="28"/>
        </w:rPr>
        <w:t xml:space="preserve">
   айқындау           ұсы.     кепiлдiк </w:t>
      </w:r>
      <w:r>
        <w:br/>
      </w:r>
      <w:r>
        <w:rPr>
          <w:rFonts w:ascii="Times New Roman"/>
          <w:b w:val="false"/>
          <w:i w:val="false"/>
          <w:color w:val="000000"/>
          <w:sz w:val="28"/>
        </w:rPr>
        <w:t xml:space="preserve">
                      ныстар   беру қоры" </w:t>
      </w:r>
      <w:r>
        <w:br/>
      </w:r>
      <w:r>
        <w:rPr>
          <w:rFonts w:ascii="Times New Roman"/>
          <w:b w:val="false"/>
          <w:i w:val="false"/>
          <w:color w:val="000000"/>
          <w:sz w:val="28"/>
        </w:rPr>
        <w:t xml:space="preserve">
                               АҚ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4. Табиғи зiлзала.    Қазақ.   ТЖМ, ҚҚА    2006    Талап </w:t>
      </w:r>
      <w:r>
        <w:br/>
      </w:r>
      <w:r>
        <w:rPr>
          <w:rFonts w:ascii="Times New Roman"/>
          <w:b w:val="false"/>
          <w:i w:val="false"/>
          <w:color w:val="000000"/>
          <w:sz w:val="28"/>
        </w:rPr>
        <w:t xml:space="preserve">
   лардан туындаған   стан     (келiсiм    жыл     етілмейдi </w:t>
      </w:r>
      <w:r>
        <w:br/>
      </w:r>
      <w:r>
        <w:rPr>
          <w:rFonts w:ascii="Times New Roman"/>
          <w:b w:val="false"/>
          <w:i w:val="false"/>
          <w:color w:val="000000"/>
          <w:sz w:val="28"/>
        </w:rPr>
        <w:t xml:space="preserve">
   зиянды өтеу жүйе.  Респу.   бойынша),   төр. </w:t>
      </w:r>
      <w:r>
        <w:br/>
      </w:r>
      <w:r>
        <w:rPr>
          <w:rFonts w:ascii="Times New Roman"/>
          <w:b w:val="false"/>
          <w:i w:val="false"/>
          <w:color w:val="000000"/>
          <w:sz w:val="28"/>
        </w:rPr>
        <w:t xml:space="preserve">
   сiнiң тетiктерiн   блика.   ҚҰБ (келi.  тінші </w:t>
      </w:r>
      <w:r>
        <w:br/>
      </w:r>
      <w:r>
        <w:rPr>
          <w:rFonts w:ascii="Times New Roman"/>
          <w:b w:val="false"/>
          <w:i w:val="false"/>
          <w:color w:val="000000"/>
          <w:sz w:val="28"/>
        </w:rPr>
        <w:t xml:space="preserve">
   айқындау           сының    сiм бойын.  тоқсан </w:t>
      </w:r>
      <w:r>
        <w:br/>
      </w:r>
      <w:r>
        <w:rPr>
          <w:rFonts w:ascii="Times New Roman"/>
          <w:b w:val="false"/>
          <w:i w:val="false"/>
          <w:color w:val="000000"/>
          <w:sz w:val="28"/>
        </w:rPr>
        <w:t xml:space="preserve">
                      Үкiме.   ша), ҚОҚМ, </w:t>
      </w:r>
      <w:r>
        <w:br/>
      </w:r>
      <w:r>
        <w:rPr>
          <w:rFonts w:ascii="Times New Roman"/>
          <w:b w:val="false"/>
          <w:i w:val="false"/>
          <w:color w:val="000000"/>
          <w:sz w:val="28"/>
        </w:rPr>
        <w:t xml:space="preserve">
                      тiне     ҚарМ, ЭБЖМ </w:t>
      </w:r>
      <w:r>
        <w:br/>
      </w:r>
      <w:r>
        <w:rPr>
          <w:rFonts w:ascii="Times New Roman"/>
          <w:b w:val="false"/>
          <w:i w:val="false"/>
          <w:color w:val="000000"/>
          <w:sz w:val="28"/>
        </w:rPr>
        <w:t xml:space="preserve">
                      ұсы. </w:t>
      </w:r>
      <w:r>
        <w:br/>
      </w:r>
      <w:r>
        <w:rPr>
          <w:rFonts w:ascii="Times New Roman"/>
          <w:b w:val="false"/>
          <w:i w:val="false"/>
          <w:color w:val="000000"/>
          <w:sz w:val="28"/>
        </w:rPr>
        <w:t xml:space="preserve">
                      ныстар </w:t>
      </w:r>
    </w:p>
    <w:p>
      <w:pPr>
        <w:spacing w:after="0"/>
        <w:ind w:left="0"/>
        <w:jc w:val="both"/>
      </w:pPr>
      <w:r>
        <w:rPr>
          <w:rFonts w:ascii="Times New Roman"/>
          <w:b w:val="false"/>
          <w:i w:val="false"/>
          <w:color w:val="000000"/>
          <w:sz w:val="28"/>
        </w:rPr>
        <w:t xml:space="preserve">5. ЕурАзЭҚ не ТМД     Халықа.  ҚҚА (келi.  2004    Талап </w:t>
      </w:r>
      <w:r>
        <w:br/>
      </w:r>
      <w:r>
        <w:rPr>
          <w:rFonts w:ascii="Times New Roman"/>
          <w:b w:val="false"/>
          <w:i w:val="false"/>
          <w:color w:val="000000"/>
          <w:sz w:val="28"/>
        </w:rPr>
        <w:t xml:space="preserve">
   шеңберiнде көлiк   ралық    сiм бойын.  жыл.    етiлмейдi </w:t>
      </w:r>
      <w:r>
        <w:br/>
      </w:r>
      <w:r>
        <w:rPr>
          <w:rFonts w:ascii="Times New Roman"/>
          <w:b w:val="false"/>
          <w:i w:val="false"/>
          <w:color w:val="000000"/>
          <w:sz w:val="28"/>
        </w:rPr>
        <w:t xml:space="preserve">
   құралдары иелерi.  келi.    ша), ККМ    бiрiншi </w:t>
      </w:r>
      <w:r>
        <w:br/>
      </w:r>
      <w:r>
        <w:rPr>
          <w:rFonts w:ascii="Times New Roman"/>
          <w:b w:val="false"/>
          <w:i w:val="false"/>
          <w:color w:val="000000"/>
          <w:sz w:val="28"/>
        </w:rPr>
        <w:t xml:space="preserve">
   нiң жауапкершiлі.  сiмнiң               тоқсан </w:t>
      </w:r>
      <w:r>
        <w:br/>
      </w:r>
      <w:r>
        <w:rPr>
          <w:rFonts w:ascii="Times New Roman"/>
          <w:b w:val="false"/>
          <w:i w:val="false"/>
          <w:color w:val="000000"/>
          <w:sz w:val="28"/>
        </w:rPr>
        <w:t xml:space="preserve">
   гін сақтандырудың  жобасы </w:t>
      </w:r>
      <w:r>
        <w:br/>
      </w:r>
      <w:r>
        <w:rPr>
          <w:rFonts w:ascii="Times New Roman"/>
          <w:b w:val="false"/>
          <w:i w:val="false"/>
          <w:color w:val="000000"/>
          <w:sz w:val="28"/>
        </w:rPr>
        <w:t xml:space="preserve">
   халықаралық жүйе. </w:t>
      </w:r>
      <w:r>
        <w:br/>
      </w:r>
      <w:r>
        <w:rPr>
          <w:rFonts w:ascii="Times New Roman"/>
          <w:b w:val="false"/>
          <w:i w:val="false"/>
          <w:color w:val="000000"/>
          <w:sz w:val="28"/>
        </w:rPr>
        <w:t xml:space="preserve">
   сiн ендiру мәсе. </w:t>
      </w:r>
      <w:r>
        <w:br/>
      </w:r>
      <w:r>
        <w:rPr>
          <w:rFonts w:ascii="Times New Roman"/>
          <w:b w:val="false"/>
          <w:i w:val="false"/>
          <w:color w:val="000000"/>
          <w:sz w:val="28"/>
        </w:rPr>
        <w:t xml:space="preserve">
   лесiн ойластыру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5. Сақтандыру рыногының инфрақұрылымын дамыту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Өзара сақтандыру   Заң      ҚҚА         2006    Талап </w:t>
      </w:r>
      <w:r>
        <w:br/>
      </w:r>
      <w:r>
        <w:rPr>
          <w:rFonts w:ascii="Times New Roman"/>
          <w:b w:val="false"/>
          <w:i w:val="false"/>
          <w:color w:val="000000"/>
          <w:sz w:val="28"/>
        </w:rPr>
        <w:t xml:space="preserve">
   қоғамдарын құру    жобасы,  (келiсiм    жыл     етiлмейдi </w:t>
      </w:r>
      <w:r>
        <w:br/>
      </w:r>
      <w:r>
        <w:rPr>
          <w:rFonts w:ascii="Times New Roman"/>
          <w:b w:val="false"/>
          <w:i w:val="false"/>
          <w:color w:val="000000"/>
          <w:sz w:val="28"/>
        </w:rPr>
        <w:t xml:space="preserve">
   және қызметі       норма.   бойынша) </w:t>
      </w:r>
      <w:r>
        <w:br/>
      </w:r>
      <w:r>
        <w:rPr>
          <w:rFonts w:ascii="Times New Roman"/>
          <w:b w:val="false"/>
          <w:i w:val="false"/>
          <w:color w:val="000000"/>
          <w:sz w:val="28"/>
        </w:rPr>
        <w:t xml:space="preserve">
   бойынша норма.     тивтiк </w:t>
      </w:r>
      <w:r>
        <w:br/>
      </w:r>
      <w:r>
        <w:rPr>
          <w:rFonts w:ascii="Times New Roman"/>
          <w:b w:val="false"/>
          <w:i w:val="false"/>
          <w:color w:val="000000"/>
          <w:sz w:val="28"/>
        </w:rPr>
        <w:t xml:space="preserve">
   тивтiк құқықтық    құқықтық </w:t>
      </w:r>
      <w:r>
        <w:br/>
      </w:r>
      <w:r>
        <w:rPr>
          <w:rFonts w:ascii="Times New Roman"/>
          <w:b w:val="false"/>
          <w:i w:val="false"/>
          <w:color w:val="000000"/>
          <w:sz w:val="28"/>
        </w:rPr>
        <w:t xml:space="preserve">
   база жасау         кесiм. </w:t>
      </w:r>
      <w:r>
        <w:br/>
      </w:r>
      <w:r>
        <w:rPr>
          <w:rFonts w:ascii="Times New Roman"/>
          <w:b w:val="false"/>
          <w:i w:val="false"/>
          <w:color w:val="000000"/>
          <w:sz w:val="28"/>
        </w:rPr>
        <w:t xml:space="preserve">
                      дердiң </w:t>
      </w:r>
      <w:r>
        <w:br/>
      </w:r>
      <w:r>
        <w:rPr>
          <w:rFonts w:ascii="Times New Roman"/>
          <w:b w:val="false"/>
          <w:i w:val="false"/>
          <w:color w:val="000000"/>
          <w:sz w:val="28"/>
        </w:rPr>
        <w:t xml:space="preserve">
                      жобалары </w:t>
      </w:r>
    </w:p>
    <w:p>
      <w:pPr>
        <w:spacing w:after="0"/>
        <w:ind w:left="0"/>
        <w:jc w:val="both"/>
      </w:pPr>
      <w:r>
        <w:rPr>
          <w:rFonts w:ascii="Times New Roman"/>
          <w:b w:val="false"/>
          <w:i w:val="false"/>
          <w:color w:val="000000"/>
          <w:sz w:val="28"/>
        </w:rPr>
        <w:t xml:space="preserve">2. Сақтандыру рыно.   Норма.   ЭБЖМ, ҚҚА   2004    Талап </w:t>
      </w:r>
      <w:r>
        <w:br/>
      </w:r>
      <w:r>
        <w:rPr>
          <w:rFonts w:ascii="Times New Roman"/>
          <w:b w:val="false"/>
          <w:i w:val="false"/>
          <w:color w:val="000000"/>
          <w:sz w:val="28"/>
        </w:rPr>
        <w:t xml:space="preserve">
   гына кәсiби қа.    тивтiк   (келiсiм    жыл     етiлмейдi </w:t>
      </w:r>
      <w:r>
        <w:br/>
      </w:r>
      <w:r>
        <w:rPr>
          <w:rFonts w:ascii="Times New Roman"/>
          <w:b w:val="false"/>
          <w:i w:val="false"/>
          <w:color w:val="000000"/>
          <w:sz w:val="28"/>
        </w:rPr>
        <w:t xml:space="preserve">
   тысушылардың       құқықтық бойынша)    төр. </w:t>
      </w:r>
      <w:r>
        <w:br/>
      </w:r>
      <w:r>
        <w:rPr>
          <w:rFonts w:ascii="Times New Roman"/>
          <w:b w:val="false"/>
          <w:i w:val="false"/>
          <w:color w:val="000000"/>
          <w:sz w:val="28"/>
        </w:rPr>
        <w:t xml:space="preserve">
   қызметiн лицен.    жобалары             тінші </w:t>
      </w:r>
      <w:r>
        <w:br/>
      </w:r>
      <w:r>
        <w:rPr>
          <w:rFonts w:ascii="Times New Roman"/>
          <w:b w:val="false"/>
          <w:i w:val="false"/>
          <w:color w:val="000000"/>
          <w:sz w:val="28"/>
        </w:rPr>
        <w:t xml:space="preserve">
   зиялау рәсiмдерiн                       тоқсан </w:t>
      </w:r>
      <w:r>
        <w:br/>
      </w:r>
      <w:r>
        <w:rPr>
          <w:rFonts w:ascii="Times New Roman"/>
          <w:b w:val="false"/>
          <w:i w:val="false"/>
          <w:color w:val="000000"/>
          <w:sz w:val="28"/>
        </w:rPr>
        <w:t xml:space="preserve">
   жетілдiру, оның </w:t>
      </w:r>
      <w:r>
        <w:br/>
      </w:r>
      <w:r>
        <w:rPr>
          <w:rFonts w:ascii="Times New Roman"/>
          <w:b w:val="false"/>
          <w:i w:val="false"/>
          <w:color w:val="000000"/>
          <w:sz w:val="28"/>
        </w:rPr>
        <w:t xml:space="preserve">
   iшiнде жекелеген </w:t>
      </w:r>
      <w:r>
        <w:br/>
      </w:r>
      <w:r>
        <w:rPr>
          <w:rFonts w:ascii="Times New Roman"/>
          <w:b w:val="false"/>
          <w:i w:val="false"/>
          <w:color w:val="000000"/>
          <w:sz w:val="28"/>
        </w:rPr>
        <w:t xml:space="preserve">
   өкілеттiктердi </w:t>
      </w:r>
      <w:r>
        <w:br/>
      </w:r>
      <w:r>
        <w:rPr>
          <w:rFonts w:ascii="Times New Roman"/>
          <w:b w:val="false"/>
          <w:i w:val="false"/>
          <w:color w:val="000000"/>
          <w:sz w:val="28"/>
        </w:rPr>
        <w:t xml:space="preserve">
   өзiн-өзi реттейтiн </w:t>
      </w:r>
      <w:r>
        <w:br/>
      </w:r>
      <w:r>
        <w:rPr>
          <w:rFonts w:ascii="Times New Roman"/>
          <w:b w:val="false"/>
          <w:i w:val="false"/>
          <w:color w:val="000000"/>
          <w:sz w:val="28"/>
        </w:rPr>
        <w:t xml:space="preserve">
   ұйымдарға беру </w:t>
      </w:r>
      <w:r>
        <w:br/>
      </w:r>
      <w:r>
        <w:rPr>
          <w:rFonts w:ascii="Times New Roman"/>
          <w:b w:val="false"/>
          <w:i w:val="false"/>
          <w:color w:val="000000"/>
          <w:sz w:val="28"/>
        </w:rPr>
        <w:t xml:space="preserve">
   арқылы жетiлдiру </w:t>
      </w:r>
    </w:p>
    <w:p>
      <w:pPr>
        <w:spacing w:after="0"/>
        <w:ind w:left="0"/>
        <w:jc w:val="both"/>
      </w:pPr>
      <w:r>
        <w:rPr>
          <w:rFonts w:ascii="Times New Roman"/>
          <w:b w:val="false"/>
          <w:i w:val="false"/>
          <w:color w:val="000000"/>
          <w:sz w:val="28"/>
        </w:rPr>
        <w:t xml:space="preserve">3. Сақтандыру (қайта  Норма.   ҚҚА         2005    Талап </w:t>
      </w:r>
      <w:r>
        <w:br/>
      </w:r>
      <w:r>
        <w:rPr>
          <w:rFonts w:ascii="Times New Roman"/>
          <w:b w:val="false"/>
          <w:i w:val="false"/>
          <w:color w:val="000000"/>
          <w:sz w:val="28"/>
        </w:rPr>
        <w:t xml:space="preserve">
   сақтандыру) шарт.  тивтік   (келiсiм    жыл     етілмейдi </w:t>
      </w:r>
      <w:r>
        <w:br/>
      </w:r>
      <w:r>
        <w:rPr>
          <w:rFonts w:ascii="Times New Roman"/>
          <w:b w:val="false"/>
          <w:i w:val="false"/>
          <w:color w:val="000000"/>
          <w:sz w:val="28"/>
        </w:rPr>
        <w:t xml:space="preserve">
   тарын жасау жөнiн. құқықтық бойынша) </w:t>
      </w:r>
      <w:r>
        <w:br/>
      </w:r>
      <w:r>
        <w:rPr>
          <w:rFonts w:ascii="Times New Roman"/>
          <w:b w:val="false"/>
          <w:i w:val="false"/>
          <w:color w:val="000000"/>
          <w:sz w:val="28"/>
        </w:rPr>
        <w:t xml:space="preserve">
   дегі делдалдық     кесiм. </w:t>
      </w:r>
      <w:r>
        <w:br/>
      </w:r>
      <w:r>
        <w:rPr>
          <w:rFonts w:ascii="Times New Roman"/>
          <w:b w:val="false"/>
          <w:i w:val="false"/>
          <w:color w:val="000000"/>
          <w:sz w:val="28"/>
        </w:rPr>
        <w:t xml:space="preserve">
   қызметті реттеудi  дердiң </w:t>
      </w:r>
      <w:r>
        <w:br/>
      </w:r>
      <w:r>
        <w:rPr>
          <w:rFonts w:ascii="Times New Roman"/>
          <w:b w:val="false"/>
          <w:i w:val="false"/>
          <w:color w:val="000000"/>
          <w:sz w:val="28"/>
        </w:rPr>
        <w:t xml:space="preserve">
   жетiлдiру          жобалары </w:t>
      </w:r>
    </w:p>
    <w:p>
      <w:pPr>
        <w:spacing w:after="0"/>
        <w:ind w:left="0"/>
        <w:jc w:val="both"/>
      </w:pPr>
      <w:r>
        <w:rPr>
          <w:rFonts w:ascii="Times New Roman"/>
          <w:b w:val="false"/>
          <w:i w:val="false"/>
          <w:color w:val="000000"/>
          <w:sz w:val="28"/>
        </w:rPr>
        <w:t xml:space="preserve">4. Сақтандыру (қайта  Қазақ.   ҚҚА         2004    Талап </w:t>
      </w:r>
      <w:r>
        <w:br/>
      </w:r>
      <w:r>
        <w:rPr>
          <w:rFonts w:ascii="Times New Roman"/>
          <w:b w:val="false"/>
          <w:i w:val="false"/>
          <w:color w:val="000000"/>
          <w:sz w:val="28"/>
        </w:rPr>
        <w:t xml:space="preserve">
   сақтандыру) ұйым.  стан     (келiсiм    жыл     етілмейдi </w:t>
      </w:r>
      <w:r>
        <w:br/>
      </w:r>
      <w:r>
        <w:rPr>
          <w:rFonts w:ascii="Times New Roman"/>
          <w:b w:val="false"/>
          <w:i w:val="false"/>
          <w:color w:val="000000"/>
          <w:sz w:val="28"/>
        </w:rPr>
        <w:t xml:space="preserve">
   дарының сақтандыру Респу.   бойынша)    төр. </w:t>
      </w:r>
      <w:r>
        <w:br/>
      </w:r>
      <w:r>
        <w:rPr>
          <w:rFonts w:ascii="Times New Roman"/>
          <w:b w:val="false"/>
          <w:i w:val="false"/>
          <w:color w:val="000000"/>
          <w:sz w:val="28"/>
        </w:rPr>
        <w:t xml:space="preserve">
   және қайта сақ.    блика.               тiншi </w:t>
      </w:r>
      <w:r>
        <w:br/>
      </w:r>
      <w:r>
        <w:rPr>
          <w:rFonts w:ascii="Times New Roman"/>
          <w:b w:val="false"/>
          <w:i w:val="false"/>
          <w:color w:val="000000"/>
          <w:sz w:val="28"/>
        </w:rPr>
        <w:t xml:space="preserve">
   тандыру пулдерiн   сының                тоқсан </w:t>
      </w:r>
      <w:r>
        <w:br/>
      </w:r>
      <w:r>
        <w:rPr>
          <w:rFonts w:ascii="Times New Roman"/>
          <w:b w:val="false"/>
          <w:i w:val="false"/>
          <w:color w:val="000000"/>
          <w:sz w:val="28"/>
        </w:rPr>
        <w:t xml:space="preserve">
   жасауын ынталан.   Yкiме. </w:t>
      </w:r>
      <w:r>
        <w:br/>
      </w:r>
      <w:r>
        <w:rPr>
          <w:rFonts w:ascii="Times New Roman"/>
          <w:b w:val="false"/>
          <w:i w:val="false"/>
          <w:color w:val="000000"/>
          <w:sz w:val="28"/>
        </w:rPr>
        <w:t xml:space="preserve">
   дыру. Оларды       тіне </w:t>
      </w:r>
      <w:r>
        <w:br/>
      </w:r>
      <w:r>
        <w:rPr>
          <w:rFonts w:ascii="Times New Roman"/>
          <w:b w:val="false"/>
          <w:i w:val="false"/>
          <w:color w:val="000000"/>
          <w:sz w:val="28"/>
        </w:rPr>
        <w:t xml:space="preserve">
   қалыптастыру және  ұсы. </w:t>
      </w:r>
      <w:r>
        <w:br/>
      </w:r>
      <w:r>
        <w:rPr>
          <w:rFonts w:ascii="Times New Roman"/>
          <w:b w:val="false"/>
          <w:i w:val="false"/>
          <w:color w:val="000000"/>
          <w:sz w:val="28"/>
        </w:rPr>
        <w:t xml:space="preserve">
   дамыту жөнiндегi   ныстар </w:t>
      </w:r>
      <w:r>
        <w:br/>
      </w:r>
      <w:r>
        <w:rPr>
          <w:rFonts w:ascii="Times New Roman"/>
          <w:b w:val="false"/>
          <w:i w:val="false"/>
          <w:color w:val="000000"/>
          <w:sz w:val="28"/>
        </w:rPr>
        <w:t xml:space="preserve">
   iс-шаралар </w:t>
      </w:r>
    </w:p>
    <w:p>
      <w:pPr>
        <w:spacing w:after="0"/>
        <w:ind w:left="0"/>
        <w:jc w:val="both"/>
      </w:pPr>
      <w:r>
        <w:rPr>
          <w:rFonts w:ascii="Times New Roman"/>
          <w:b w:val="false"/>
          <w:i w:val="false"/>
          <w:color w:val="000000"/>
          <w:sz w:val="28"/>
        </w:rPr>
        <w:t xml:space="preserve">5. Сақтандыру дел.    Заң      ҚҚА         2005    Талап </w:t>
      </w:r>
      <w:r>
        <w:br/>
      </w:r>
      <w:r>
        <w:rPr>
          <w:rFonts w:ascii="Times New Roman"/>
          <w:b w:val="false"/>
          <w:i w:val="false"/>
          <w:color w:val="000000"/>
          <w:sz w:val="28"/>
        </w:rPr>
        <w:t xml:space="preserve">
   далдары мен сақ.   жобасы   (келiсiм    жыл     етiлмейдi </w:t>
      </w:r>
      <w:r>
        <w:br/>
      </w:r>
      <w:r>
        <w:rPr>
          <w:rFonts w:ascii="Times New Roman"/>
          <w:b w:val="false"/>
          <w:i w:val="false"/>
          <w:color w:val="000000"/>
          <w:sz w:val="28"/>
        </w:rPr>
        <w:t xml:space="preserve">
   тандыруға байла.            бойынша) </w:t>
      </w:r>
      <w:r>
        <w:br/>
      </w:r>
      <w:r>
        <w:rPr>
          <w:rFonts w:ascii="Times New Roman"/>
          <w:b w:val="false"/>
          <w:i w:val="false"/>
          <w:color w:val="000000"/>
          <w:sz w:val="28"/>
        </w:rPr>
        <w:t xml:space="preserve">
   нысты қызметтi </w:t>
      </w:r>
      <w:r>
        <w:br/>
      </w:r>
      <w:r>
        <w:rPr>
          <w:rFonts w:ascii="Times New Roman"/>
          <w:b w:val="false"/>
          <w:i w:val="false"/>
          <w:color w:val="000000"/>
          <w:sz w:val="28"/>
        </w:rPr>
        <w:t xml:space="preserve">
   жүзеге асыратын </w:t>
      </w:r>
      <w:r>
        <w:br/>
      </w:r>
      <w:r>
        <w:rPr>
          <w:rFonts w:ascii="Times New Roman"/>
          <w:b w:val="false"/>
          <w:i w:val="false"/>
          <w:color w:val="000000"/>
          <w:sz w:val="28"/>
        </w:rPr>
        <w:t xml:space="preserve">
   тұлғалар (аджас. </w:t>
      </w:r>
      <w:r>
        <w:br/>
      </w:r>
      <w:r>
        <w:rPr>
          <w:rFonts w:ascii="Times New Roman"/>
          <w:b w:val="false"/>
          <w:i w:val="false"/>
          <w:color w:val="000000"/>
          <w:sz w:val="28"/>
        </w:rPr>
        <w:t xml:space="preserve">
   тер, апаттық </w:t>
      </w:r>
      <w:r>
        <w:br/>
      </w:r>
      <w:r>
        <w:rPr>
          <w:rFonts w:ascii="Times New Roman"/>
          <w:b w:val="false"/>
          <w:i w:val="false"/>
          <w:color w:val="000000"/>
          <w:sz w:val="28"/>
        </w:rPr>
        <w:t xml:space="preserve">
   комиссар, андер. </w:t>
      </w:r>
      <w:r>
        <w:br/>
      </w:r>
      <w:r>
        <w:rPr>
          <w:rFonts w:ascii="Times New Roman"/>
          <w:b w:val="false"/>
          <w:i w:val="false"/>
          <w:color w:val="000000"/>
          <w:sz w:val="28"/>
        </w:rPr>
        <w:t xml:space="preserve">
   райтер, ассистант, </w:t>
      </w:r>
      <w:r>
        <w:br/>
      </w:r>
      <w:r>
        <w:rPr>
          <w:rFonts w:ascii="Times New Roman"/>
          <w:b w:val="false"/>
          <w:i w:val="false"/>
          <w:color w:val="000000"/>
          <w:sz w:val="28"/>
        </w:rPr>
        <w:t xml:space="preserve">
   диспашер, сюрвейер </w:t>
      </w:r>
      <w:r>
        <w:br/>
      </w:r>
      <w:r>
        <w:rPr>
          <w:rFonts w:ascii="Times New Roman"/>
          <w:b w:val="false"/>
          <w:i w:val="false"/>
          <w:color w:val="000000"/>
          <w:sz w:val="28"/>
        </w:rPr>
        <w:t xml:space="preserve">
   және басқалары) </w:t>
      </w:r>
      <w:r>
        <w:br/>
      </w:r>
      <w:r>
        <w:rPr>
          <w:rFonts w:ascii="Times New Roman"/>
          <w:b w:val="false"/>
          <w:i w:val="false"/>
          <w:color w:val="000000"/>
          <w:sz w:val="28"/>
        </w:rPr>
        <w:t xml:space="preserve">
   қызметінің құқық. </w:t>
      </w:r>
      <w:r>
        <w:br/>
      </w:r>
      <w:r>
        <w:rPr>
          <w:rFonts w:ascii="Times New Roman"/>
          <w:b w:val="false"/>
          <w:i w:val="false"/>
          <w:color w:val="000000"/>
          <w:sz w:val="28"/>
        </w:rPr>
        <w:t xml:space="preserve">
   тық жағдайы мен </w:t>
      </w:r>
      <w:r>
        <w:br/>
      </w:r>
      <w:r>
        <w:rPr>
          <w:rFonts w:ascii="Times New Roman"/>
          <w:b w:val="false"/>
          <w:i w:val="false"/>
          <w:color w:val="000000"/>
          <w:sz w:val="28"/>
        </w:rPr>
        <w:t xml:space="preserve">
   шарттарын нақтылау </w:t>
      </w:r>
    </w:p>
    <w:p>
      <w:pPr>
        <w:spacing w:after="0"/>
        <w:ind w:left="0"/>
        <w:jc w:val="both"/>
      </w:pPr>
      <w:r>
        <w:rPr>
          <w:rFonts w:ascii="Times New Roman"/>
          <w:b w:val="false"/>
          <w:i w:val="false"/>
          <w:color w:val="000000"/>
          <w:sz w:val="28"/>
        </w:rPr>
        <w:t xml:space="preserve">6. Қайта сақтандыруға Заң      ҚҚА         2005    Талап </w:t>
      </w:r>
      <w:r>
        <w:br/>
      </w:r>
      <w:r>
        <w:rPr>
          <w:rFonts w:ascii="Times New Roman"/>
          <w:b w:val="false"/>
          <w:i w:val="false"/>
          <w:color w:val="000000"/>
          <w:sz w:val="28"/>
        </w:rPr>
        <w:t xml:space="preserve">
   қойылатын талаптар жобасы   (келiсiм    жыл     етілмейді </w:t>
      </w:r>
      <w:r>
        <w:br/>
      </w:r>
      <w:r>
        <w:rPr>
          <w:rFonts w:ascii="Times New Roman"/>
          <w:b w:val="false"/>
          <w:i w:val="false"/>
          <w:color w:val="000000"/>
          <w:sz w:val="28"/>
        </w:rPr>
        <w:t xml:space="preserve">
   бөлігінде сақтан.           бойынша) </w:t>
      </w:r>
      <w:r>
        <w:br/>
      </w:r>
      <w:r>
        <w:rPr>
          <w:rFonts w:ascii="Times New Roman"/>
          <w:b w:val="false"/>
          <w:i w:val="false"/>
          <w:color w:val="000000"/>
          <w:sz w:val="28"/>
        </w:rPr>
        <w:t xml:space="preserve">
   дыру және сақтан. </w:t>
      </w:r>
      <w:r>
        <w:br/>
      </w:r>
      <w:r>
        <w:rPr>
          <w:rFonts w:ascii="Times New Roman"/>
          <w:b w:val="false"/>
          <w:i w:val="false"/>
          <w:color w:val="000000"/>
          <w:sz w:val="28"/>
        </w:rPr>
        <w:t xml:space="preserve">
   дыру қызметi </w:t>
      </w:r>
      <w:r>
        <w:br/>
      </w:r>
      <w:r>
        <w:rPr>
          <w:rFonts w:ascii="Times New Roman"/>
          <w:b w:val="false"/>
          <w:i w:val="false"/>
          <w:color w:val="000000"/>
          <w:sz w:val="28"/>
        </w:rPr>
        <w:t xml:space="preserve">
   туралы заңдарды </w:t>
      </w:r>
      <w:r>
        <w:br/>
      </w:r>
      <w:r>
        <w:rPr>
          <w:rFonts w:ascii="Times New Roman"/>
          <w:b w:val="false"/>
          <w:i w:val="false"/>
          <w:color w:val="000000"/>
          <w:sz w:val="28"/>
        </w:rPr>
        <w:t xml:space="preserve">
   жетілдiру, қайта </w:t>
      </w:r>
      <w:r>
        <w:br/>
      </w:r>
      <w:r>
        <w:rPr>
          <w:rFonts w:ascii="Times New Roman"/>
          <w:b w:val="false"/>
          <w:i w:val="false"/>
          <w:color w:val="000000"/>
          <w:sz w:val="28"/>
        </w:rPr>
        <w:t xml:space="preserve">
   сақтандыру және </w:t>
      </w:r>
      <w:r>
        <w:br/>
      </w:r>
      <w:r>
        <w:rPr>
          <w:rFonts w:ascii="Times New Roman"/>
          <w:b w:val="false"/>
          <w:i w:val="false"/>
          <w:color w:val="000000"/>
          <w:sz w:val="28"/>
        </w:rPr>
        <w:t xml:space="preserve">
   ортақ сақтандыру </w:t>
      </w:r>
      <w:r>
        <w:br/>
      </w:r>
      <w:r>
        <w:rPr>
          <w:rFonts w:ascii="Times New Roman"/>
          <w:b w:val="false"/>
          <w:i w:val="false"/>
          <w:color w:val="000000"/>
          <w:sz w:val="28"/>
        </w:rPr>
        <w:t xml:space="preserve">
   рыноктарын дамыту </w:t>
      </w:r>
    </w:p>
    <w:p>
      <w:pPr>
        <w:spacing w:after="0"/>
        <w:ind w:left="0"/>
        <w:jc w:val="both"/>
      </w:pPr>
      <w:r>
        <w:rPr>
          <w:rFonts w:ascii="Times New Roman"/>
          <w:b w:val="false"/>
          <w:i w:val="false"/>
          <w:color w:val="000000"/>
          <w:sz w:val="28"/>
        </w:rPr>
        <w:t xml:space="preserve">7. "Қазақстан ипоте.  Қазақ.   ҚҰБ (келi.  2004    Талап </w:t>
      </w:r>
      <w:r>
        <w:br/>
      </w:r>
      <w:r>
        <w:rPr>
          <w:rFonts w:ascii="Times New Roman"/>
          <w:b w:val="false"/>
          <w:i w:val="false"/>
          <w:color w:val="000000"/>
          <w:sz w:val="28"/>
        </w:rPr>
        <w:t xml:space="preserve">
   калық кредиттерге  стан     сiм бойын.  жыл     етілмейді </w:t>
      </w:r>
      <w:r>
        <w:br/>
      </w:r>
      <w:r>
        <w:rPr>
          <w:rFonts w:ascii="Times New Roman"/>
          <w:b w:val="false"/>
          <w:i w:val="false"/>
          <w:color w:val="000000"/>
          <w:sz w:val="28"/>
        </w:rPr>
        <w:t xml:space="preserve">
   кепiлдiк беру      Респу.   ша), ҚҚА    төр. </w:t>
      </w:r>
      <w:r>
        <w:br/>
      </w:r>
      <w:r>
        <w:rPr>
          <w:rFonts w:ascii="Times New Roman"/>
          <w:b w:val="false"/>
          <w:i w:val="false"/>
          <w:color w:val="000000"/>
          <w:sz w:val="28"/>
        </w:rPr>
        <w:t xml:space="preserve">
   қоры" АҚ-ның       блика.   (келiсiм    тінші </w:t>
      </w:r>
      <w:r>
        <w:br/>
      </w:r>
      <w:r>
        <w:rPr>
          <w:rFonts w:ascii="Times New Roman"/>
          <w:b w:val="false"/>
          <w:i w:val="false"/>
          <w:color w:val="000000"/>
          <w:sz w:val="28"/>
        </w:rPr>
        <w:t xml:space="preserve">
   мақсаты мен        сының    бойынша),   тоқсан </w:t>
      </w:r>
      <w:r>
        <w:br/>
      </w:r>
      <w:r>
        <w:rPr>
          <w:rFonts w:ascii="Times New Roman"/>
          <w:b w:val="false"/>
          <w:i w:val="false"/>
          <w:color w:val="000000"/>
          <w:sz w:val="28"/>
        </w:rPr>
        <w:t xml:space="preserve">
   мiндеттерiн нақ.   Үкiме.   "Қазақстан </w:t>
      </w:r>
      <w:r>
        <w:br/>
      </w:r>
      <w:r>
        <w:rPr>
          <w:rFonts w:ascii="Times New Roman"/>
          <w:b w:val="false"/>
          <w:i w:val="false"/>
          <w:color w:val="000000"/>
          <w:sz w:val="28"/>
        </w:rPr>
        <w:t xml:space="preserve">
   тылау, оны дамыту  тiне     ипотекалық </w:t>
      </w:r>
      <w:r>
        <w:br/>
      </w:r>
      <w:r>
        <w:rPr>
          <w:rFonts w:ascii="Times New Roman"/>
          <w:b w:val="false"/>
          <w:i w:val="false"/>
          <w:color w:val="000000"/>
          <w:sz w:val="28"/>
        </w:rPr>
        <w:t xml:space="preserve">
   перспективасын     ұсы.     кредиттерге </w:t>
      </w:r>
      <w:r>
        <w:br/>
      </w:r>
      <w:r>
        <w:rPr>
          <w:rFonts w:ascii="Times New Roman"/>
          <w:b w:val="false"/>
          <w:i w:val="false"/>
          <w:color w:val="000000"/>
          <w:sz w:val="28"/>
        </w:rPr>
        <w:t xml:space="preserve">
   айқындау           ныстар   кепiлдiк </w:t>
      </w:r>
      <w:r>
        <w:br/>
      </w:r>
      <w:r>
        <w:rPr>
          <w:rFonts w:ascii="Times New Roman"/>
          <w:b w:val="false"/>
          <w:i w:val="false"/>
          <w:color w:val="000000"/>
          <w:sz w:val="28"/>
        </w:rPr>
        <w:t xml:space="preserve">
                               беру қоры" </w:t>
      </w:r>
      <w:r>
        <w:br/>
      </w:r>
      <w:r>
        <w:rPr>
          <w:rFonts w:ascii="Times New Roman"/>
          <w:b w:val="false"/>
          <w:i w:val="false"/>
          <w:color w:val="000000"/>
          <w:sz w:val="28"/>
        </w:rPr>
        <w:t xml:space="preserve">
                               АҚ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ипотека </w:t>
      </w:r>
      <w:r>
        <w:br/>
      </w:r>
      <w:r>
        <w:rPr>
          <w:rFonts w:ascii="Times New Roman"/>
          <w:b w:val="false"/>
          <w:i w:val="false"/>
          <w:color w:val="000000"/>
          <w:sz w:val="28"/>
        </w:rPr>
        <w:t xml:space="preserve">
                               компаниясы" </w:t>
      </w:r>
      <w:r>
        <w:br/>
      </w:r>
      <w:r>
        <w:rPr>
          <w:rFonts w:ascii="Times New Roman"/>
          <w:b w:val="false"/>
          <w:i w:val="false"/>
          <w:color w:val="000000"/>
          <w:sz w:val="28"/>
        </w:rPr>
        <w:t xml:space="preserve">
                               АҚ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8. Ипотекалық сақ.    Заң      ҚҚА         2005    Талап </w:t>
      </w:r>
      <w:r>
        <w:br/>
      </w:r>
      <w:r>
        <w:rPr>
          <w:rFonts w:ascii="Times New Roman"/>
          <w:b w:val="false"/>
          <w:i w:val="false"/>
          <w:color w:val="000000"/>
          <w:sz w:val="28"/>
        </w:rPr>
        <w:t xml:space="preserve">
   тандыру мәселе.    жобасы   (келiсiм    жыл     етілмейдi </w:t>
      </w:r>
      <w:r>
        <w:br/>
      </w:r>
      <w:r>
        <w:rPr>
          <w:rFonts w:ascii="Times New Roman"/>
          <w:b w:val="false"/>
          <w:i w:val="false"/>
          <w:color w:val="000000"/>
          <w:sz w:val="28"/>
        </w:rPr>
        <w:t xml:space="preserve">
   лерi жөнiндегi              бойынша), </w:t>
      </w:r>
      <w:r>
        <w:br/>
      </w:r>
      <w:r>
        <w:rPr>
          <w:rFonts w:ascii="Times New Roman"/>
          <w:b w:val="false"/>
          <w:i w:val="false"/>
          <w:color w:val="000000"/>
          <w:sz w:val="28"/>
        </w:rPr>
        <w:t xml:space="preserve">
   заңдарды                    "Қазақстан </w:t>
      </w:r>
      <w:r>
        <w:br/>
      </w:r>
      <w:r>
        <w:rPr>
          <w:rFonts w:ascii="Times New Roman"/>
          <w:b w:val="false"/>
          <w:i w:val="false"/>
          <w:color w:val="000000"/>
          <w:sz w:val="28"/>
        </w:rPr>
        <w:t xml:space="preserve">
   жетiлдiру                   ипотекалық </w:t>
      </w:r>
      <w:r>
        <w:br/>
      </w:r>
      <w:r>
        <w:rPr>
          <w:rFonts w:ascii="Times New Roman"/>
          <w:b w:val="false"/>
          <w:i w:val="false"/>
          <w:color w:val="000000"/>
          <w:sz w:val="28"/>
        </w:rPr>
        <w:t xml:space="preserve">
                               кредиттерге </w:t>
      </w:r>
      <w:r>
        <w:br/>
      </w:r>
      <w:r>
        <w:rPr>
          <w:rFonts w:ascii="Times New Roman"/>
          <w:b w:val="false"/>
          <w:i w:val="false"/>
          <w:color w:val="000000"/>
          <w:sz w:val="28"/>
        </w:rPr>
        <w:t xml:space="preserve">
                               кепiлдiк </w:t>
      </w:r>
      <w:r>
        <w:br/>
      </w:r>
      <w:r>
        <w:rPr>
          <w:rFonts w:ascii="Times New Roman"/>
          <w:b w:val="false"/>
          <w:i w:val="false"/>
          <w:color w:val="000000"/>
          <w:sz w:val="28"/>
        </w:rPr>
        <w:t xml:space="preserve">
                               беру қоры" </w:t>
      </w:r>
      <w:r>
        <w:br/>
      </w:r>
      <w:r>
        <w:rPr>
          <w:rFonts w:ascii="Times New Roman"/>
          <w:b w:val="false"/>
          <w:i w:val="false"/>
          <w:color w:val="000000"/>
          <w:sz w:val="28"/>
        </w:rPr>
        <w:t xml:space="preserve">
                               АҚ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ипотека </w:t>
      </w:r>
      <w:r>
        <w:br/>
      </w:r>
      <w:r>
        <w:rPr>
          <w:rFonts w:ascii="Times New Roman"/>
          <w:b w:val="false"/>
          <w:i w:val="false"/>
          <w:color w:val="000000"/>
          <w:sz w:val="28"/>
        </w:rPr>
        <w:t xml:space="preserve">
                               компаниясы" </w:t>
      </w:r>
      <w:r>
        <w:br/>
      </w:r>
      <w:r>
        <w:rPr>
          <w:rFonts w:ascii="Times New Roman"/>
          <w:b w:val="false"/>
          <w:i w:val="false"/>
          <w:color w:val="000000"/>
          <w:sz w:val="28"/>
        </w:rPr>
        <w:t xml:space="preserve">
                               АҚ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6. Кадрлық әлеуеттi дайындау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Сақтандыру (қайта  Семи.    ҚҚА (келi.  Тұрақты Талап </w:t>
      </w:r>
      <w:r>
        <w:br/>
      </w:r>
      <w:r>
        <w:rPr>
          <w:rFonts w:ascii="Times New Roman"/>
          <w:b w:val="false"/>
          <w:i w:val="false"/>
          <w:color w:val="000000"/>
          <w:sz w:val="28"/>
        </w:rPr>
        <w:t xml:space="preserve">
   сақтандыру) ұйым.  нарлар,  сiм бойын.          етілмейдi </w:t>
      </w:r>
      <w:r>
        <w:br/>
      </w:r>
      <w:r>
        <w:rPr>
          <w:rFonts w:ascii="Times New Roman"/>
          <w:b w:val="false"/>
          <w:i w:val="false"/>
          <w:color w:val="000000"/>
          <w:sz w:val="28"/>
        </w:rPr>
        <w:t xml:space="preserve">
   дары және сақтан.  конфер.  ша), БҒМ, </w:t>
      </w:r>
      <w:r>
        <w:br/>
      </w:r>
      <w:r>
        <w:rPr>
          <w:rFonts w:ascii="Times New Roman"/>
          <w:b w:val="false"/>
          <w:i w:val="false"/>
          <w:color w:val="000000"/>
          <w:sz w:val="28"/>
        </w:rPr>
        <w:t xml:space="preserve">
   дыру рыногының     енциялар ИжСМ, Экс. </w:t>
      </w:r>
      <w:r>
        <w:br/>
      </w:r>
      <w:r>
        <w:rPr>
          <w:rFonts w:ascii="Times New Roman"/>
          <w:b w:val="false"/>
          <w:i w:val="false"/>
          <w:color w:val="000000"/>
          <w:sz w:val="28"/>
        </w:rPr>
        <w:t xml:space="preserve">
   басқа да кәсiби    ұйым.    порттық </w:t>
      </w:r>
      <w:r>
        <w:br/>
      </w:r>
      <w:r>
        <w:rPr>
          <w:rFonts w:ascii="Times New Roman"/>
          <w:b w:val="false"/>
          <w:i w:val="false"/>
          <w:color w:val="000000"/>
          <w:sz w:val="28"/>
        </w:rPr>
        <w:t xml:space="preserve">
   қатысушылары үшiн  дастыру  кредиттер </w:t>
      </w:r>
      <w:r>
        <w:br/>
      </w:r>
      <w:r>
        <w:rPr>
          <w:rFonts w:ascii="Times New Roman"/>
          <w:b w:val="false"/>
          <w:i w:val="false"/>
          <w:color w:val="000000"/>
          <w:sz w:val="28"/>
        </w:rPr>
        <w:t xml:space="preserve">
   тұрақты негiзде             мен инвес. </w:t>
      </w:r>
      <w:r>
        <w:br/>
      </w:r>
      <w:r>
        <w:rPr>
          <w:rFonts w:ascii="Times New Roman"/>
          <w:b w:val="false"/>
          <w:i w:val="false"/>
          <w:color w:val="000000"/>
          <w:sz w:val="28"/>
        </w:rPr>
        <w:t xml:space="preserve">
   сақтандыру және             тицияларды </w:t>
      </w:r>
      <w:r>
        <w:br/>
      </w:r>
      <w:r>
        <w:rPr>
          <w:rFonts w:ascii="Times New Roman"/>
          <w:b w:val="false"/>
          <w:i w:val="false"/>
          <w:color w:val="000000"/>
          <w:sz w:val="28"/>
        </w:rPr>
        <w:t xml:space="preserve">
   сақтандыру қызметі          сақтандыру </w:t>
      </w:r>
      <w:r>
        <w:br/>
      </w:r>
      <w:r>
        <w:rPr>
          <w:rFonts w:ascii="Times New Roman"/>
          <w:b w:val="false"/>
          <w:i w:val="false"/>
          <w:color w:val="000000"/>
          <w:sz w:val="28"/>
        </w:rPr>
        <w:t xml:space="preserve">
   мәселелерi бойынша          жөнiндегi </w:t>
      </w:r>
      <w:r>
        <w:br/>
      </w:r>
      <w:r>
        <w:rPr>
          <w:rFonts w:ascii="Times New Roman"/>
          <w:b w:val="false"/>
          <w:i w:val="false"/>
          <w:color w:val="000000"/>
          <w:sz w:val="28"/>
        </w:rPr>
        <w:t xml:space="preserve">
   семинарлар мен              мемлекеттік </w:t>
      </w:r>
      <w:r>
        <w:br/>
      </w:r>
      <w:r>
        <w:rPr>
          <w:rFonts w:ascii="Times New Roman"/>
          <w:b w:val="false"/>
          <w:i w:val="false"/>
          <w:color w:val="000000"/>
          <w:sz w:val="28"/>
        </w:rPr>
        <w:t xml:space="preserve">
   конференциялар              сақтандыру </w:t>
      </w:r>
      <w:r>
        <w:br/>
      </w:r>
      <w:r>
        <w:rPr>
          <w:rFonts w:ascii="Times New Roman"/>
          <w:b w:val="false"/>
          <w:i w:val="false"/>
          <w:color w:val="000000"/>
          <w:sz w:val="28"/>
        </w:rPr>
        <w:t xml:space="preserve">
   өткiзу                      корпора. </w:t>
      </w:r>
      <w:r>
        <w:br/>
      </w:r>
      <w:r>
        <w:rPr>
          <w:rFonts w:ascii="Times New Roman"/>
          <w:b w:val="false"/>
          <w:i w:val="false"/>
          <w:color w:val="000000"/>
          <w:sz w:val="28"/>
        </w:rPr>
        <w:t xml:space="preserve">
                               циясы АҚ </w:t>
      </w:r>
      <w:r>
        <w:br/>
      </w:r>
      <w:r>
        <w:rPr>
          <w:rFonts w:ascii="Times New Roman"/>
          <w:b w:val="false"/>
          <w:i w:val="false"/>
          <w:color w:val="000000"/>
          <w:sz w:val="28"/>
        </w:rPr>
        <w:t xml:space="preserve">
                               (келісiм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 Сақтандыру (қайта  Норма.   ҚҚА (келi.  2005    Талап </w:t>
      </w:r>
      <w:r>
        <w:br/>
      </w:r>
      <w:r>
        <w:rPr>
          <w:rFonts w:ascii="Times New Roman"/>
          <w:b w:val="false"/>
          <w:i w:val="false"/>
          <w:color w:val="000000"/>
          <w:sz w:val="28"/>
        </w:rPr>
        <w:t xml:space="preserve">
   сақтандыру) ұйымы  тивтiк   сiм бойын.  жыл     етiлмейдi </w:t>
      </w:r>
      <w:r>
        <w:br/>
      </w:r>
      <w:r>
        <w:rPr>
          <w:rFonts w:ascii="Times New Roman"/>
          <w:b w:val="false"/>
          <w:i w:val="false"/>
          <w:color w:val="000000"/>
          <w:sz w:val="28"/>
        </w:rPr>
        <w:t xml:space="preserve">
   қызметкерлерiнің   құқықтық ша), ҚҰБ </w:t>
      </w:r>
      <w:r>
        <w:br/>
      </w:r>
      <w:r>
        <w:rPr>
          <w:rFonts w:ascii="Times New Roman"/>
          <w:b w:val="false"/>
          <w:i w:val="false"/>
          <w:color w:val="000000"/>
          <w:sz w:val="28"/>
        </w:rPr>
        <w:t xml:space="preserve">
   жекелеген санатта. кесім.   (келiсiм </w:t>
      </w:r>
      <w:r>
        <w:br/>
      </w:r>
      <w:r>
        <w:rPr>
          <w:rFonts w:ascii="Times New Roman"/>
          <w:b w:val="false"/>
          <w:i w:val="false"/>
          <w:color w:val="000000"/>
          <w:sz w:val="28"/>
        </w:rPr>
        <w:t xml:space="preserve">
   рына қойылатын     дердің   бойынша) </w:t>
      </w:r>
      <w:r>
        <w:br/>
      </w:r>
      <w:r>
        <w:rPr>
          <w:rFonts w:ascii="Times New Roman"/>
          <w:b w:val="false"/>
          <w:i w:val="false"/>
          <w:color w:val="000000"/>
          <w:sz w:val="28"/>
        </w:rPr>
        <w:t xml:space="preserve">
   бiлiктiлiк талап.  жоба. </w:t>
      </w:r>
      <w:r>
        <w:br/>
      </w:r>
      <w:r>
        <w:rPr>
          <w:rFonts w:ascii="Times New Roman"/>
          <w:b w:val="false"/>
          <w:i w:val="false"/>
          <w:color w:val="000000"/>
          <w:sz w:val="28"/>
        </w:rPr>
        <w:t xml:space="preserve">
   тарын айқындау     лары </w:t>
      </w:r>
    </w:p>
    <w:p>
      <w:pPr>
        <w:spacing w:after="0"/>
        <w:ind w:left="0"/>
        <w:jc w:val="both"/>
      </w:pPr>
      <w:r>
        <w:rPr>
          <w:rFonts w:ascii="Times New Roman"/>
          <w:b w:val="false"/>
          <w:i w:val="false"/>
          <w:color w:val="000000"/>
          <w:sz w:val="28"/>
        </w:rPr>
        <w:t xml:space="preserve">3. Қадағалау органы   Оқу      ҚҚА         Тұрақты Талап </w:t>
      </w:r>
      <w:r>
        <w:br/>
      </w:r>
      <w:r>
        <w:rPr>
          <w:rFonts w:ascii="Times New Roman"/>
          <w:b w:val="false"/>
          <w:i w:val="false"/>
          <w:color w:val="000000"/>
          <w:sz w:val="28"/>
        </w:rPr>
        <w:t xml:space="preserve">
   қызметкерлерiнiң   бағдар.  (келiсiм            етiлмейдi </w:t>
      </w:r>
      <w:r>
        <w:br/>
      </w:r>
      <w:r>
        <w:rPr>
          <w:rFonts w:ascii="Times New Roman"/>
          <w:b w:val="false"/>
          <w:i w:val="false"/>
          <w:color w:val="000000"/>
          <w:sz w:val="28"/>
        </w:rPr>
        <w:t xml:space="preserve">
   біліктілігін арт.  ламасы   бойынша) </w:t>
      </w:r>
      <w:r>
        <w:br/>
      </w:r>
      <w:r>
        <w:rPr>
          <w:rFonts w:ascii="Times New Roman"/>
          <w:b w:val="false"/>
          <w:i w:val="false"/>
          <w:color w:val="000000"/>
          <w:sz w:val="28"/>
        </w:rPr>
        <w:t xml:space="preserve">
   тыру және прак. </w:t>
      </w:r>
      <w:r>
        <w:br/>
      </w:r>
      <w:r>
        <w:rPr>
          <w:rFonts w:ascii="Times New Roman"/>
          <w:b w:val="false"/>
          <w:i w:val="false"/>
          <w:color w:val="000000"/>
          <w:sz w:val="28"/>
        </w:rPr>
        <w:t xml:space="preserve">
   тикалық дағдыла. </w:t>
      </w:r>
      <w:r>
        <w:br/>
      </w:r>
      <w:r>
        <w:rPr>
          <w:rFonts w:ascii="Times New Roman"/>
          <w:b w:val="false"/>
          <w:i w:val="false"/>
          <w:color w:val="000000"/>
          <w:sz w:val="28"/>
        </w:rPr>
        <w:t xml:space="preserve">
   рын жақсарту </w:t>
      </w:r>
    </w:p>
    <w:p>
      <w:pPr>
        <w:spacing w:after="0"/>
        <w:ind w:left="0"/>
        <w:jc w:val="both"/>
      </w:pPr>
      <w:r>
        <w:rPr>
          <w:rFonts w:ascii="Times New Roman"/>
          <w:b w:val="false"/>
          <w:i w:val="false"/>
          <w:color w:val="000000"/>
          <w:sz w:val="28"/>
        </w:rPr>
        <w:t xml:space="preserve">4. Орта және жоғары   Қазақ.   БҒМ         2005    Талап </w:t>
      </w:r>
      <w:r>
        <w:br/>
      </w:r>
      <w:r>
        <w:rPr>
          <w:rFonts w:ascii="Times New Roman"/>
          <w:b w:val="false"/>
          <w:i w:val="false"/>
          <w:color w:val="000000"/>
          <w:sz w:val="28"/>
        </w:rPr>
        <w:t xml:space="preserve">
   оқу орындарының    стан                 жыл     етiлмейдi </w:t>
      </w:r>
      <w:r>
        <w:br/>
      </w:r>
      <w:r>
        <w:rPr>
          <w:rFonts w:ascii="Times New Roman"/>
          <w:b w:val="false"/>
          <w:i w:val="false"/>
          <w:color w:val="000000"/>
          <w:sz w:val="28"/>
        </w:rPr>
        <w:t xml:space="preserve">
   базасында сақтан.  Респу. </w:t>
      </w:r>
      <w:r>
        <w:br/>
      </w:r>
      <w:r>
        <w:rPr>
          <w:rFonts w:ascii="Times New Roman"/>
          <w:b w:val="false"/>
          <w:i w:val="false"/>
          <w:color w:val="000000"/>
          <w:sz w:val="28"/>
        </w:rPr>
        <w:t xml:space="preserve">
   дыру iсiнiң ма.    блика. </w:t>
      </w:r>
      <w:r>
        <w:br/>
      </w:r>
      <w:r>
        <w:rPr>
          <w:rFonts w:ascii="Times New Roman"/>
          <w:b w:val="false"/>
          <w:i w:val="false"/>
          <w:color w:val="000000"/>
          <w:sz w:val="28"/>
        </w:rPr>
        <w:t xml:space="preserve">
   мандарын даярлау   сының </w:t>
      </w:r>
      <w:r>
        <w:br/>
      </w:r>
      <w:r>
        <w:rPr>
          <w:rFonts w:ascii="Times New Roman"/>
          <w:b w:val="false"/>
          <w:i w:val="false"/>
          <w:color w:val="000000"/>
          <w:sz w:val="28"/>
        </w:rPr>
        <w:t xml:space="preserve">
   жөнiндегi орталық. Үкiме. </w:t>
      </w:r>
      <w:r>
        <w:br/>
      </w:r>
      <w:r>
        <w:rPr>
          <w:rFonts w:ascii="Times New Roman"/>
          <w:b w:val="false"/>
          <w:i w:val="false"/>
          <w:color w:val="000000"/>
          <w:sz w:val="28"/>
        </w:rPr>
        <w:t xml:space="preserve">
   тар құру           тiне </w:t>
      </w:r>
      <w:r>
        <w:br/>
      </w:r>
      <w:r>
        <w:rPr>
          <w:rFonts w:ascii="Times New Roman"/>
          <w:b w:val="false"/>
          <w:i w:val="false"/>
          <w:color w:val="000000"/>
          <w:sz w:val="28"/>
        </w:rPr>
        <w:t xml:space="preserve">
                      ұсы. </w:t>
      </w:r>
      <w:r>
        <w:br/>
      </w:r>
      <w:r>
        <w:rPr>
          <w:rFonts w:ascii="Times New Roman"/>
          <w:b w:val="false"/>
          <w:i w:val="false"/>
          <w:color w:val="000000"/>
          <w:sz w:val="28"/>
        </w:rPr>
        <w:t xml:space="preserve">
                      ныстар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7. Сақтандыруды қадағалауды дамыту және тиімділігін арттыру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Сақтандыру заңда.  Норма.   ҚҚА         2005    Талап </w:t>
      </w:r>
      <w:r>
        <w:br/>
      </w:r>
      <w:r>
        <w:rPr>
          <w:rFonts w:ascii="Times New Roman"/>
          <w:b w:val="false"/>
          <w:i w:val="false"/>
          <w:color w:val="000000"/>
          <w:sz w:val="28"/>
        </w:rPr>
        <w:t xml:space="preserve">
   рын және сақтан.   тивтiк   (келiсiм    жыл     етiлмейдi </w:t>
      </w:r>
      <w:r>
        <w:br/>
      </w:r>
      <w:r>
        <w:rPr>
          <w:rFonts w:ascii="Times New Roman"/>
          <w:b w:val="false"/>
          <w:i w:val="false"/>
          <w:color w:val="000000"/>
          <w:sz w:val="28"/>
        </w:rPr>
        <w:t xml:space="preserve">
   дыру қызметін      құқықтық бойынша) </w:t>
      </w:r>
      <w:r>
        <w:br/>
      </w:r>
      <w:r>
        <w:rPr>
          <w:rFonts w:ascii="Times New Roman"/>
          <w:b w:val="false"/>
          <w:i w:val="false"/>
          <w:color w:val="000000"/>
          <w:sz w:val="28"/>
        </w:rPr>
        <w:t xml:space="preserve">
   Еуропалық Одақтың  кесім. </w:t>
      </w:r>
      <w:r>
        <w:br/>
      </w:r>
      <w:r>
        <w:rPr>
          <w:rFonts w:ascii="Times New Roman"/>
          <w:b w:val="false"/>
          <w:i w:val="false"/>
          <w:color w:val="000000"/>
          <w:sz w:val="28"/>
        </w:rPr>
        <w:t xml:space="preserve">
   Директиваларымен   дердің </w:t>
      </w:r>
      <w:r>
        <w:br/>
      </w:r>
      <w:r>
        <w:rPr>
          <w:rFonts w:ascii="Times New Roman"/>
          <w:b w:val="false"/>
          <w:i w:val="false"/>
          <w:color w:val="000000"/>
          <w:sz w:val="28"/>
        </w:rPr>
        <w:t xml:space="preserve">
   және Халықаралық   жобалары </w:t>
      </w:r>
      <w:r>
        <w:br/>
      </w:r>
      <w:r>
        <w:rPr>
          <w:rFonts w:ascii="Times New Roman"/>
          <w:b w:val="false"/>
          <w:i w:val="false"/>
          <w:color w:val="000000"/>
          <w:sz w:val="28"/>
        </w:rPr>
        <w:t xml:space="preserve">
   Сақтандыруды </w:t>
      </w:r>
      <w:r>
        <w:br/>
      </w:r>
      <w:r>
        <w:rPr>
          <w:rFonts w:ascii="Times New Roman"/>
          <w:b w:val="false"/>
          <w:i w:val="false"/>
          <w:color w:val="000000"/>
          <w:sz w:val="28"/>
        </w:rPr>
        <w:t xml:space="preserve">
   Қадағалау Қауым. </w:t>
      </w:r>
      <w:r>
        <w:br/>
      </w:r>
      <w:r>
        <w:rPr>
          <w:rFonts w:ascii="Times New Roman"/>
          <w:b w:val="false"/>
          <w:i w:val="false"/>
          <w:color w:val="000000"/>
          <w:sz w:val="28"/>
        </w:rPr>
        <w:t xml:space="preserve">
   дастығының (ХСҚҚ) </w:t>
      </w:r>
      <w:r>
        <w:br/>
      </w:r>
      <w:r>
        <w:rPr>
          <w:rFonts w:ascii="Times New Roman"/>
          <w:b w:val="false"/>
          <w:i w:val="false"/>
          <w:color w:val="000000"/>
          <w:sz w:val="28"/>
        </w:rPr>
        <w:t xml:space="preserve">
   сақтандыруды </w:t>
      </w:r>
      <w:r>
        <w:br/>
      </w:r>
      <w:r>
        <w:rPr>
          <w:rFonts w:ascii="Times New Roman"/>
          <w:b w:val="false"/>
          <w:i w:val="false"/>
          <w:color w:val="000000"/>
          <w:sz w:val="28"/>
        </w:rPr>
        <w:t xml:space="preserve">
   қадағалау прин. </w:t>
      </w:r>
      <w:r>
        <w:br/>
      </w:r>
      <w:r>
        <w:rPr>
          <w:rFonts w:ascii="Times New Roman"/>
          <w:b w:val="false"/>
          <w:i w:val="false"/>
          <w:color w:val="000000"/>
          <w:sz w:val="28"/>
        </w:rPr>
        <w:t xml:space="preserve">
   циптерi мен </w:t>
      </w:r>
      <w:r>
        <w:br/>
      </w:r>
      <w:r>
        <w:rPr>
          <w:rFonts w:ascii="Times New Roman"/>
          <w:b w:val="false"/>
          <w:i w:val="false"/>
          <w:color w:val="000000"/>
          <w:sz w:val="28"/>
        </w:rPr>
        <w:t xml:space="preserve">
   стандарттарына </w:t>
      </w:r>
      <w:r>
        <w:br/>
      </w:r>
      <w:r>
        <w:rPr>
          <w:rFonts w:ascii="Times New Roman"/>
          <w:b w:val="false"/>
          <w:i w:val="false"/>
          <w:color w:val="000000"/>
          <w:sz w:val="28"/>
        </w:rPr>
        <w:t xml:space="preserve">
   кезең-кезеңмен </w:t>
      </w:r>
      <w:r>
        <w:br/>
      </w:r>
      <w:r>
        <w:rPr>
          <w:rFonts w:ascii="Times New Roman"/>
          <w:b w:val="false"/>
          <w:i w:val="false"/>
          <w:color w:val="000000"/>
          <w:sz w:val="28"/>
        </w:rPr>
        <w:t xml:space="preserve">
   үйлестiру </w:t>
      </w:r>
    </w:p>
    <w:p>
      <w:pPr>
        <w:spacing w:after="0"/>
        <w:ind w:left="0"/>
        <w:jc w:val="both"/>
      </w:pPr>
      <w:r>
        <w:rPr>
          <w:rFonts w:ascii="Times New Roman"/>
          <w:b w:val="false"/>
          <w:i w:val="false"/>
          <w:color w:val="000000"/>
          <w:sz w:val="28"/>
        </w:rPr>
        <w:t xml:space="preserve">2. Тәуекелдi бағалау. Норма.   ҚҚА         2005    Талап </w:t>
      </w:r>
      <w:r>
        <w:br/>
      </w:r>
      <w:r>
        <w:rPr>
          <w:rFonts w:ascii="Times New Roman"/>
          <w:b w:val="false"/>
          <w:i w:val="false"/>
          <w:color w:val="000000"/>
          <w:sz w:val="28"/>
        </w:rPr>
        <w:t xml:space="preserve">
   ға негізделген     тивтiк   (келiсiм    жыл     етiлмейдi </w:t>
      </w:r>
      <w:r>
        <w:br/>
      </w:r>
      <w:r>
        <w:rPr>
          <w:rFonts w:ascii="Times New Roman"/>
          <w:b w:val="false"/>
          <w:i w:val="false"/>
          <w:color w:val="000000"/>
          <w:sz w:val="28"/>
        </w:rPr>
        <w:t xml:space="preserve">
   сақтандыруды қа.   құқықтық бойынша)    төр. </w:t>
      </w:r>
      <w:r>
        <w:br/>
      </w:r>
      <w:r>
        <w:rPr>
          <w:rFonts w:ascii="Times New Roman"/>
          <w:b w:val="false"/>
          <w:i w:val="false"/>
          <w:color w:val="000000"/>
          <w:sz w:val="28"/>
        </w:rPr>
        <w:t xml:space="preserve">
   дағалау жүйесiн    кесiмдер             тiншi </w:t>
      </w:r>
      <w:r>
        <w:br/>
      </w:r>
      <w:r>
        <w:rPr>
          <w:rFonts w:ascii="Times New Roman"/>
          <w:b w:val="false"/>
          <w:i w:val="false"/>
          <w:color w:val="000000"/>
          <w:sz w:val="28"/>
        </w:rPr>
        <w:t xml:space="preserve">
   енгізу (Risk-      жобалары             тоқсан </w:t>
      </w:r>
      <w:r>
        <w:br/>
      </w:r>
      <w:r>
        <w:rPr>
          <w:rFonts w:ascii="Times New Roman"/>
          <w:b w:val="false"/>
          <w:i w:val="false"/>
          <w:color w:val="000000"/>
          <w:sz w:val="28"/>
        </w:rPr>
        <w:t xml:space="preserve">
   Based Supervision) </w:t>
      </w:r>
    </w:p>
    <w:p>
      <w:pPr>
        <w:spacing w:after="0"/>
        <w:ind w:left="0"/>
        <w:jc w:val="both"/>
      </w:pPr>
      <w:r>
        <w:rPr>
          <w:rFonts w:ascii="Times New Roman"/>
          <w:b w:val="false"/>
          <w:i w:val="false"/>
          <w:color w:val="000000"/>
          <w:sz w:val="28"/>
        </w:rPr>
        <w:t xml:space="preserve">3. Сақтандыру (қайта  Норма.   ҚҚА         2004    Талап </w:t>
      </w:r>
      <w:r>
        <w:br/>
      </w:r>
      <w:r>
        <w:rPr>
          <w:rFonts w:ascii="Times New Roman"/>
          <w:b w:val="false"/>
          <w:i w:val="false"/>
          <w:color w:val="000000"/>
          <w:sz w:val="28"/>
        </w:rPr>
        <w:t xml:space="preserve">
   сақтандыру) ұйым.  тивтiк   (келiсiм    жыл     етiлмейдi </w:t>
      </w:r>
      <w:r>
        <w:br/>
      </w:r>
      <w:r>
        <w:rPr>
          <w:rFonts w:ascii="Times New Roman"/>
          <w:b w:val="false"/>
          <w:i w:val="false"/>
          <w:color w:val="000000"/>
          <w:sz w:val="28"/>
        </w:rPr>
        <w:t xml:space="preserve">
   дарында iшкi бас.  құқықтық бойынша)    төр. </w:t>
      </w:r>
      <w:r>
        <w:br/>
      </w:r>
      <w:r>
        <w:rPr>
          <w:rFonts w:ascii="Times New Roman"/>
          <w:b w:val="false"/>
          <w:i w:val="false"/>
          <w:color w:val="000000"/>
          <w:sz w:val="28"/>
        </w:rPr>
        <w:t xml:space="preserve">
   қару жүйелерiн     кесiмдер             тiншi </w:t>
      </w:r>
      <w:r>
        <w:br/>
      </w:r>
      <w:r>
        <w:rPr>
          <w:rFonts w:ascii="Times New Roman"/>
          <w:b w:val="false"/>
          <w:i w:val="false"/>
          <w:color w:val="000000"/>
          <w:sz w:val="28"/>
        </w:rPr>
        <w:t xml:space="preserve">
   ендiру             жобалары             тоқсан </w:t>
      </w:r>
    </w:p>
    <w:p>
      <w:pPr>
        <w:spacing w:after="0"/>
        <w:ind w:left="0"/>
        <w:jc w:val="both"/>
      </w:pPr>
      <w:r>
        <w:rPr>
          <w:rFonts w:ascii="Times New Roman"/>
          <w:b w:val="false"/>
          <w:i w:val="false"/>
          <w:color w:val="000000"/>
          <w:sz w:val="28"/>
        </w:rPr>
        <w:t xml:space="preserve">4. Сақтандыру қызме.  Норма.   ҚҚА         Тұрақты Талап </w:t>
      </w:r>
      <w:r>
        <w:br/>
      </w:r>
      <w:r>
        <w:rPr>
          <w:rFonts w:ascii="Times New Roman"/>
          <w:b w:val="false"/>
          <w:i w:val="false"/>
          <w:color w:val="000000"/>
          <w:sz w:val="28"/>
        </w:rPr>
        <w:t xml:space="preserve">
   тiн реттеу мен     тивтiк   (келiсiм            етiлмейдi </w:t>
      </w:r>
      <w:r>
        <w:br/>
      </w:r>
      <w:r>
        <w:rPr>
          <w:rFonts w:ascii="Times New Roman"/>
          <w:b w:val="false"/>
          <w:i w:val="false"/>
          <w:color w:val="000000"/>
          <w:sz w:val="28"/>
        </w:rPr>
        <w:t xml:space="preserve">
   қадағалаудың тиiм. құқықтық бойынша) </w:t>
      </w:r>
      <w:r>
        <w:br/>
      </w:r>
      <w:r>
        <w:rPr>
          <w:rFonts w:ascii="Times New Roman"/>
          <w:b w:val="false"/>
          <w:i w:val="false"/>
          <w:color w:val="000000"/>
          <w:sz w:val="28"/>
        </w:rPr>
        <w:t xml:space="preserve">
   дiлігін бұдан әрi  кесiмдер </w:t>
      </w:r>
      <w:r>
        <w:br/>
      </w:r>
      <w:r>
        <w:rPr>
          <w:rFonts w:ascii="Times New Roman"/>
          <w:b w:val="false"/>
          <w:i w:val="false"/>
          <w:color w:val="000000"/>
          <w:sz w:val="28"/>
        </w:rPr>
        <w:t xml:space="preserve">
   арттыру            жобалары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8. Салық салуды жетiлдiру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Сақтанушыларға     Норма.   ЭБЖМ, ҚарМ, 2004-   Талап </w:t>
      </w:r>
      <w:r>
        <w:br/>
      </w:r>
      <w:r>
        <w:rPr>
          <w:rFonts w:ascii="Times New Roman"/>
          <w:b w:val="false"/>
          <w:i w:val="false"/>
          <w:color w:val="000000"/>
          <w:sz w:val="28"/>
        </w:rPr>
        <w:t xml:space="preserve">
   және сақтандыру    тивтiк   ҚҚА         2005    етiлмейдi  </w:t>
      </w:r>
      <w:r>
        <w:br/>
      </w:r>
      <w:r>
        <w:rPr>
          <w:rFonts w:ascii="Times New Roman"/>
          <w:b w:val="false"/>
          <w:i w:val="false"/>
          <w:color w:val="000000"/>
          <w:sz w:val="28"/>
        </w:rPr>
        <w:t xml:space="preserve">
   (қайта сақтандыру) құқықтық (келiсiм    жылдар </w:t>
      </w:r>
      <w:r>
        <w:br/>
      </w:r>
      <w:r>
        <w:rPr>
          <w:rFonts w:ascii="Times New Roman"/>
          <w:b w:val="false"/>
          <w:i w:val="false"/>
          <w:color w:val="000000"/>
          <w:sz w:val="28"/>
        </w:rPr>
        <w:t xml:space="preserve">
   ұйымдарына салық   кесiмдер бойынша) </w:t>
      </w:r>
      <w:r>
        <w:br/>
      </w:r>
      <w:r>
        <w:rPr>
          <w:rFonts w:ascii="Times New Roman"/>
          <w:b w:val="false"/>
          <w:i w:val="false"/>
          <w:color w:val="000000"/>
          <w:sz w:val="28"/>
        </w:rPr>
        <w:t xml:space="preserve">
   салу жүйесiн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