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ee56" w14:textId="bc4e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Тез бүлiнетiн тамақ өнiмдерiн халықаралық тасымалдау туралы және осы тасымалдарға арналған арнайы көлiк құралдары туралы келiсiмдi (СПС) қолдану жөнiндегi құзыреттi органдарды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шілдедегі N 724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1970 жылғы 1 қыркүйектегі тез бүлiнетiн тамақ өнiмдерiн халықаралық тасымалдау туралы және осы тасымалдарға арналған арнайы көлiк құралдары туралы келiсiмге (СПС) (бұдан әрi - Келiсiм) қатысушы мемлекеттердiң құзыреттi органдарымен практикалық өзара iс-қимылды қамтамасыз ету және Қазақстан Республикасында оның талаптарын қолдануды ұйымдастыру мақсатында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Келiсiмнiң 4-бабының 2-тармағын қоспағанда Келiсiмдi қолдану әрi орталық атқарушы және өзге де мемлекеттiк органдардың (келiсiм бойынша) тез бүлiнетiн тамақ өнiмдерiн халықаралық тасымалдауды ұйымдастыру мәселелерi жөнiндегі iс-қимылын үйлестiру үшiн жауапты Қазақстан Республикасының құзыреттi органы болып Қазақстан Республикасының Көлiк және коммуникациялар министрлігі тағайындалсын.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Келiсiмнiң 4-бабының 2-тармағын қолдану үшiн жауапты Қазақстан Республикасының құзыреттi органы болып Қазақстан Республикасының Денсаулық сақтау министрлігі тағайындалсын.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Бiрiккен Ұлттар Ұйымының Бас хатшысын қабылданған шешiм туралы хабардар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орынбасары С.М. Мыңбаевқа жүктелсiн.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