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8fc4" w14:textId="f9a8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22 тамыздағы N 845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маусымдағы N 721 қаулысы. Күші жойылды - ҚР Үкіметінің 2005.03.04. N 209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"Шет елдермен ынтымақтастық жөнiндегі бiрлескен үкiметаралық комиссиялардың (комитеттердiң, кеңестердiң) және олардың кiшi комиссияларының қазақстандық бөлігінiң тең төрағаларын бекiту туралы" Қазақстан Республикасы Үкiметiнiң 2003 жылғы 22 тамыздағы N 845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енгiзілсiн: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Шет елдермен ынтымақтастық жөнiндегi бiрлескен үкiметаралық комиссиялардың (комитеттердiң, кеңестердiң) және олардың кiшi комиссияларының қазақстандық бөлiгi тең төрағаларының құрамында: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шекара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комиссия                  және сауда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әскери-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комиссия        және сауда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"Қазақстан-венгр ұйымдасқан  - Симачев Василий Васильевич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қылмыспен, терроризммен,    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есiрткi құралдары мен          бiрiншi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айналымына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күрестегi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"Қазақстан-грек экономикалық - Әшiмов Нұрғали Сәдуақасұлы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технологиялық      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кеңесi        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шаруашылығы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"Қазақстан-испан     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 - Жақсыбеков Әдiлбек Рыскелдiұлы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       және сауда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үкiметаралық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"Қазақстан-поляк             - Нығматулин Нұрлан Зайроллаұлы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коммуникациялар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       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ғылыми-техникалық         және сауда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               - Досмұхамбетов Темiрхан Мыңайдарұлы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сауда-экономикалық,            Астана қаласының әкiмi"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ғылыми-техникалық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мәдени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"Қазақстан-фин       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жөніндегi       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"Қазақстан-чех               - Мамин Асқар Ұзақбайұлы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сауда-экономикалық   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және сауда бiрiншi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"Қазақстан-әмiрлiк сауда-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бiрлескен комиссия   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Қазақстан Республикасының 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шаруашылығы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шекара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комиссия                  және сауда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"Қазақстан-ресей әскери-     - Әмрин Ғұсман Кәрiмұлы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комиссия        және сауда бiрiншi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"Қазақстан-венгр ұйымдасқан  - Отто Иван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қылмысқа, терроризмге,         Қазақстан Республикасының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есiрткi құралдары мен          бiрiншi вице-министрі"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психотроптық заттардың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заңсыз айналымына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күрестегі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"Қазақстан-грек экономикалық - Iзмұхамбетов Бақтықожа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технологиялық             Салахатдинұлы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және минералдық ресурстар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 -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Еуропалық Одақ"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кеңесi           Премьер-Министрiнiң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"Қазақстан-испан сауда-      - Дунаев Арман Ғалиасқарұлы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үкiметаралық        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 - Смағұлов Болат Советұлы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сауда-             және сауда вице-министрi"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"Қазақстан-поляк сауда-      - Мұсайбеков Сәкен Жүнiсбекұлы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комиссия             коммуникациялар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Қазақстан-румын сауда-       - Әмрин Ғұсман Кәрімұлы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және ғылыми-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      және сауда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Қазақстан-сауд сауда-        - Жақсыбеков Әділбек Рыскелдіұлы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экономикалық, ғылыми-      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және мәдени         және сауда министрі"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ынтымақтастық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"Қазақстан-фин сауда-        - Досаев Ерболат Асқарбекұлы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Денсаулық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сақтау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"Қазақстан-чех сауда-        - Исекешев Әсет Өрентайұлы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комиссия             және сауда вице-министрi"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"Қазақстан-әмiрлiк сауда-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бiрлескен комиссия   Премьер-Министрiнiң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"Қазақстан-украин            - Школьник Владимир Сергеевич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комиссия             және минералдық ресурстар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"Қазақстан-австрия сауда-    - Жақсыбеков Әділбек Рыскелдіұлы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үкiметаралық         және сауда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"Қазақстан-катар жоғары      - Абдрахманов Сауытбек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деңгейдегі бiрлескен           Қазақстан Республикасының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                      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 - Есiмов Ахметжан Смағұлұлы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                        Премьер-Министрiнiң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мынадай: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 сауда-      - Жақсыбеков Әділбек Рыскелдіұлы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экономикалық ынтымақтастығы   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үкiметаралық         және сауда министрi"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жолдан кейiн мынадай мазмұндағы жолдармен толықтырылсын: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"Қазақстан-қытай             - Лавриненко Юрий Иванович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Көлiк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көлiк              коммуникациялар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Ержанов Аманияз Қасымұлы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өткiзу пункттерi   бақылау агенттігі төрағасының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арасындағы және кеден iсi     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Бектұрғанов Нұралы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Бiлiм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ғылыми-            ғылым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техникалық ынтымақтастығы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кiшi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Қиынов Ләззат Кетебайұлы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комитетінiң энергетика   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Үжкенов Болат Сұлтанұлы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жөніндегі      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геология және      және минералдық ресурстар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жер қойнауын қорғау            министрлiгiнiң Геология және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      қойнауын қорғау комитетiнiң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жөнiндегі кіші комитеті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Аманшаев Ермек Әмiрханұлы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Мәдениет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комитетінiң мәдени-           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гуманитарлық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жөніндегі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Әбусейітов Қайрат Қуатұлы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қауiпсiздiк        iстер бiрiншi вице-министрi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саласындағы ынтымақтастық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кiшi комитетi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Қазақстан-қытай              - Тәжияқов Бисенғали Шамғалиұлы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      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комитетiнiң қаржы              Банкi Төрағасының орынбасары.".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ынтымақтастығы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кiшi комитетi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