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040" w14:textId="506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маусымдағы N 706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 көлігі институты" ашық акционерлік қоғамы (Украина) "Теңіз-Астрахань-Грозный" магистралдық мұнай құбырына (0-452 км. учаске) техникалық аудит жүргізу үшін сатып алудың маңызды стратегиялық мәні бар қызметтерді беруші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"ҚазМұнайГаз" ұлттық компаниясы"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65803000 (алпыс бес миллион сегіз жүз үш мың) теңге сомасына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мемлекеттік сатып алу туралы заңнамасына сәйкес ақшаның оңтайлы және тиімді пайдаланылуын;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министрі В.С. Школьникке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