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f359" w14:textId="751f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7 қазандағы N 1096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25 маусымдағы N 704 қаулысы. Күші жойылды - ҚР Үкіметінің 2005.04.06. N 310 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"Өсiмдiк шаруашылығындағы мiндеттi сақтандыру туралы" Қазақстан Республикасының 2004 жылғы 10 наурыздағы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Ауыл шаруашылығы министрлiгiнiң кейбiр мәселелерi" туралы Қазақстан Республикасы Үкiметiнiң 2002 жылғы 7 қазандағы N 1096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2002 ж., N 33, 357-құжат) мынадай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Республикасының Ауыл шаруашылығы министрлiгi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9-тармақ мынадай мазмұндағы 21)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"21) өсiмдiк шаруашылығы өнiмiн өндiрушілердiң мiндеттi сақтандыру шартын жасасу жөнiндегi мiндеттерiн орындауын бақылауды жүзеге асыру";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 мынадай мазмұндағы 72-1), 72-2), 72-3) тармақшалармен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"72-1) өсiмдiк шаруашылығындағы мiндеттi сақтандыру туралы заңнаманы бұзудың алдын алу жөнiндегi iс-шараларды ұйымдастыруға қатысады;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72-2) сақтандыру рыногына қатысушылар мен агенттен олардың өздерiнiң бақылау функцияларын жүзеге асыру үшiн қажеттi ақпарат пен құжаттарды сұратады;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72-3) сақтандырушылардың міндетті сақтандыру шарттарын жасасудан жалтарулары туралы iстердi қарайды".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