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194d" w14:textId="3ef1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24 маусымдағы N 699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Yкiметі қаулы етеді: </w:t>
      </w:r>
      <w:r>
        <w:br/>
      </w:r>
      <w:r>
        <w:rPr>
          <w:rFonts w:ascii="Times New Roman"/>
          <w:b w:val="false"/>
          <w:i w:val="false"/>
          <w:color w:val="000000"/>
          <w:sz w:val="28"/>
        </w:rPr>
        <w:t xml:space="preserve">
      "Мәдениет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Мәдениет туралы </w:t>
      </w:r>
    </w:p>
    <w:p>
      <w:pPr>
        <w:spacing w:after="0"/>
        <w:ind w:left="0"/>
        <w:jc w:val="both"/>
      </w:pPr>
      <w:r>
        <w:rPr>
          <w:rFonts w:ascii="Times New Roman"/>
          <w:b w:val="false"/>
          <w:i w:val="false"/>
          <w:color w:val="000000"/>
          <w:sz w:val="28"/>
        </w:rPr>
        <w:t xml:space="preserve">      Осы Заң Қазақстан Республикасында мәдениетті жасау, өркендету, сақтау, дамыту, тарату және пайдалану саласындағы қоғамдық қатынастарды мемлекеттік реттеудiң құқықтық, экономикалық, әлеуметтiк және ұйымдық негіздерiн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негізгi ұғымдар </w:t>
      </w:r>
    </w:p>
    <w:bookmarkEnd w:id="3"/>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мемлекеттік мәдениет ұйымдарының қызметкерлерiн аттестациялау - мемлекеттік мәдениет ұйымдары қызметкерлерiнiң бiлiктiлiк деңгейінің бiлiктiлiк талаптарына сәйкестiгiн айқындау мақсатында өткiзiлетiн рәсiм; </w:t>
      </w:r>
      <w:r>
        <w:br/>
      </w:r>
      <w:r>
        <w:rPr>
          <w:rFonts w:ascii="Times New Roman"/>
          <w:b w:val="false"/>
          <w:i w:val="false"/>
          <w:color w:val="000000"/>
          <w:sz w:val="28"/>
        </w:rPr>
        <w:t xml:space="preserve">
      2) мәдениет саласындағы мемлекеттік саясат - мемлекеттік органдар қабылдайтын, мәдениетті жасауға, өркендетуге, сақтауға, дамытуға, таратуға және пайдалануға бағытталған шаралар кешенi; </w:t>
      </w:r>
      <w:r>
        <w:br/>
      </w:r>
      <w:r>
        <w:rPr>
          <w:rFonts w:ascii="Times New Roman"/>
          <w:b w:val="false"/>
          <w:i w:val="false"/>
          <w:color w:val="000000"/>
          <w:sz w:val="28"/>
        </w:rPr>
        <w:t xml:space="preserve">
      3) мәдениет саласындағы қызмет - мемлекеттiк органдардың, өзге де ұйымдардың және жеке тұлғалардың мәдени құндылықтарды жасау, өркендету, сақтау, дамыту, тарату және пайдалану, сондай-ақ олардан азаматтардың нәр алуы жөніндегі қызметi; </w:t>
      </w:r>
      <w:r>
        <w:br/>
      </w:r>
      <w:r>
        <w:rPr>
          <w:rFonts w:ascii="Times New Roman"/>
          <w:b w:val="false"/>
          <w:i w:val="false"/>
          <w:color w:val="000000"/>
          <w:sz w:val="28"/>
        </w:rPr>
        <w:t xml:space="preserve">
      4) мәдениет - адамзат жасайтын және адамдардың рухани қажеттіктерi мен мүдделерiн қанағаттандыруға бағытталған материалдық және рухани құндылықтардың жиынтығы; </w:t>
      </w:r>
      <w:r>
        <w:br/>
      </w:r>
      <w:r>
        <w:rPr>
          <w:rFonts w:ascii="Times New Roman"/>
          <w:b w:val="false"/>
          <w:i w:val="false"/>
          <w:color w:val="000000"/>
          <w:sz w:val="28"/>
        </w:rPr>
        <w:t xml:space="preserve">
      5) Қазақстан Республикасы халқының мәдени мұрасы - мемлекеттiк маңызы бар және осыған орай өзге мемлекеттерге беру құқығынсыз Қазақстан Республикасына бiржола тиесілі мәдени құндылықтардың жиынтығы; </w:t>
      </w:r>
      <w:r>
        <w:br/>
      </w:r>
      <w:r>
        <w:rPr>
          <w:rFonts w:ascii="Times New Roman"/>
          <w:b w:val="false"/>
          <w:i w:val="false"/>
          <w:color w:val="000000"/>
          <w:sz w:val="28"/>
        </w:rPr>
        <w:t xml:space="preserve">
      6) мәдени құндылықтар - зайырлы және дiни сипаттағы мәдени мұра заттары, сондай-ақ тарихи, көркем, ғылыми немесе өзге де мәдени маңызы бар құндылықтар; </w:t>
      </w:r>
      <w:r>
        <w:br/>
      </w:r>
      <w:r>
        <w:rPr>
          <w:rFonts w:ascii="Times New Roman"/>
          <w:b w:val="false"/>
          <w:i w:val="false"/>
          <w:color w:val="000000"/>
          <w:sz w:val="28"/>
        </w:rPr>
        <w:t xml:space="preserve">
      7) ұлттық-мәдени игiлiк - елдiң тарихы мен мәдениетi үшiн ерекше маңызы бар, Ұлттық мәдени игілiк объектiлерiнiң мемлекеттiк тiзiлiмiне енгізiлген мәдени құндылықтар; </w:t>
      </w:r>
      <w:r>
        <w:br/>
      </w:r>
      <w:r>
        <w:rPr>
          <w:rFonts w:ascii="Times New Roman"/>
          <w:b w:val="false"/>
          <w:i w:val="false"/>
          <w:color w:val="000000"/>
          <w:sz w:val="28"/>
        </w:rPr>
        <w:t xml:space="preserve">
      8) ұлттық-мәдени игiлiк объектілерiнiң ерекше режимi - тарихи-мәдени мұра объектілерiн сақтау, күтiп-ұстау, қалпына келтiру, қорғау және пайдалану жөнiнде мемлекет қабылдайтын шаралар; </w:t>
      </w:r>
      <w:r>
        <w:br/>
      </w:r>
      <w:r>
        <w:rPr>
          <w:rFonts w:ascii="Times New Roman"/>
          <w:b w:val="false"/>
          <w:i w:val="false"/>
          <w:color w:val="000000"/>
          <w:sz w:val="28"/>
        </w:rPr>
        <w:t xml:space="preserve">
      9) көтермелеудiң салалық жүйесi - саланы дамытуға қосқан үлесi үшiн мәдениет және өнер қызметкерлерiн моральдық ынталандыру нысаны; </w:t>
      </w:r>
      <w:r>
        <w:br/>
      </w:r>
      <w:r>
        <w:rPr>
          <w:rFonts w:ascii="Times New Roman"/>
          <w:b w:val="false"/>
          <w:i w:val="false"/>
          <w:color w:val="000000"/>
          <w:sz w:val="28"/>
        </w:rPr>
        <w:t xml:space="preserve">
      10) кәсiби құпия - жария етілуi шығармашыл қызметкердiң, ұжымның әрi өзге де жеке және заңды тұлғалардың мүдделерiне не зияткерлiк меншігіне зиян келтiруi мүмкiн шығармашылық сипаттағы мәлiметтер; </w:t>
      </w:r>
      <w:r>
        <w:br/>
      </w:r>
      <w:r>
        <w:rPr>
          <w:rFonts w:ascii="Times New Roman"/>
          <w:b w:val="false"/>
          <w:i w:val="false"/>
          <w:color w:val="000000"/>
          <w:sz w:val="28"/>
        </w:rPr>
        <w:t xml:space="preserve">
      11) порнография - жынысқа, жыныстық қатынастарға қатысты әлдененi бейнелеудегі әдепсiздiк, шектен шыққан ұятсыздық; </w:t>
      </w:r>
      <w:r>
        <w:br/>
      </w:r>
      <w:r>
        <w:rPr>
          <w:rFonts w:ascii="Times New Roman"/>
          <w:b w:val="false"/>
          <w:i w:val="false"/>
          <w:color w:val="000000"/>
          <w:sz w:val="28"/>
        </w:rPr>
        <w:t xml:space="preserve">
      12) мәдени қызмет субъектiсi - мәдениет саласындағы қызметке қатысатын мемлекеттік органдар, жеке және заңды тұлғалар; </w:t>
      </w:r>
      <w:r>
        <w:br/>
      </w:r>
      <w:r>
        <w:rPr>
          <w:rFonts w:ascii="Times New Roman"/>
          <w:b w:val="false"/>
          <w:i w:val="false"/>
          <w:color w:val="000000"/>
          <w:sz w:val="28"/>
        </w:rPr>
        <w:t xml:space="preserve">
      13) мәдениет саласындағы әлеуметтiк мәнi бар iс-шаралар - естелiк және мерейтой даталарын, мәдениет күндерiн, фестивальдарды, байқауларды, конкурстарды, көрмелердi өткiзу жөніндегі iс-шаралар және мемлекеттің көрнектi қайраткерлерiн республикалық деңгейде және шет елдерде мәңгі есте қалдыру; </w:t>
      </w:r>
      <w:r>
        <w:br/>
      </w:r>
      <w:r>
        <w:rPr>
          <w:rFonts w:ascii="Times New Roman"/>
          <w:b w:val="false"/>
          <w:i w:val="false"/>
          <w:color w:val="000000"/>
          <w:sz w:val="28"/>
        </w:rPr>
        <w:t xml:space="preserve">
      14) шығармашыл қызметкер - кәсiби немесе әуесқой шығармашылық қызметін көркем құндылықтарды жасауға, әдебиет пен өнер туындысын қандай тәсiлмен немесе қандай нысанда болса да көрсетiп түрлендiруге немесе мәнiн ашуға арнаған жеке адам; </w:t>
      </w:r>
      <w:r>
        <w:br/>
      </w:r>
      <w:r>
        <w:rPr>
          <w:rFonts w:ascii="Times New Roman"/>
          <w:b w:val="false"/>
          <w:i w:val="false"/>
          <w:color w:val="000000"/>
          <w:sz w:val="28"/>
        </w:rPr>
        <w:t xml:space="preserve">
      15) шығармашылық одақ - мәдениеттің бір немесе бiрнеше жанрының кәсiби шығармашыл қызметкерлерiнiң жеке мүшелігі негізiнде құрылатын кәсiби-шығармашылық қоғамдық бiрлестiктiң түрі; </w:t>
      </w:r>
      <w:r>
        <w:br/>
      </w:r>
      <w:r>
        <w:rPr>
          <w:rFonts w:ascii="Times New Roman"/>
          <w:b w:val="false"/>
          <w:i w:val="false"/>
          <w:color w:val="000000"/>
          <w:sz w:val="28"/>
        </w:rPr>
        <w:t xml:space="preserve">
      16) шығармашылық қызмет - көркем құндылықтарды жасауға немесе әдебиет пен өнер шығармаларын кез келген нысанда және кез келген тәсілмен мәнiн ашуға (тәржiмалауға) бағытталған қызмет; </w:t>
      </w:r>
      <w:r>
        <w:br/>
      </w:r>
      <w:r>
        <w:rPr>
          <w:rFonts w:ascii="Times New Roman"/>
          <w:b w:val="false"/>
          <w:i w:val="false"/>
          <w:color w:val="000000"/>
          <w:sz w:val="28"/>
        </w:rPr>
        <w:t xml:space="preserve">
      17) көркем құндылықтар - шығармашылық қызмет нәтижесiнде жасалған мәдениет және өнер туындылары; </w:t>
      </w:r>
      <w:r>
        <w:br/>
      </w:r>
      <w:r>
        <w:rPr>
          <w:rFonts w:ascii="Times New Roman"/>
          <w:b w:val="false"/>
          <w:i w:val="false"/>
          <w:color w:val="000000"/>
          <w:sz w:val="28"/>
        </w:rPr>
        <w:t xml:space="preserve">
      18) мәдениет саласындағы уәкілеттi орган (бұдан әрі - уәкілеттi орган) - мәдениет саласындағы мемлекеттiк саясатты жүзеге асыратын орталық атқарушы орган.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мәдениет туралы заңдары </w:t>
      </w:r>
    </w:p>
    <w:bookmarkEnd w:id="4"/>
    <w:p>
      <w:pPr>
        <w:spacing w:after="0"/>
        <w:ind w:left="0"/>
        <w:jc w:val="both"/>
      </w:pPr>
      <w:r>
        <w:rPr>
          <w:rFonts w:ascii="Times New Roman"/>
          <w:b w:val="false"/>
          <w:i w:val="false"/>
          <w:color w:val="000000"/>
          <w:sz w:val="28"/>
        </w:rPr>
        <w:t>      1. Қазақстан Республикасының мәдениет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 ережелер белгiленсе, онда халықаралық шарттың ережелерi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Мәдениет саласындағы мемлекеттiк саясаттың </w:t>
      </w:r>
      <w:r>
        <w:br/>
      </w:r>
      <w:r>
        <w:rPr>
          <w:rFonts w:ascii="Times New Roman"/>
          <w:b w:val="false"/>
          <w:i w:val="false"/>
          <w:color w:val="000000"/>
          <w:sz w:val="28"/>
        </w:rPr>
        <w:t>
</w:t>
      </w:r>
      <w:r>
        <w:rPr>
          <w:rFonts w:ascii="Times New Roman"/>
          <w:b/>
          <w:i w:val="false"/>
          <w:color w:val="000000"/>
          <w:sz w:val="28"/>
        </w:rPr>
        <w:t xml:space="preserve">               принциптерi </w:t>
      </w:r>
    </w:p>
    <w:bookmarkEnd w:id="5"/>
    <w:p>
      <w:pPr>
        <w:spacing w:after="0"/>
        <w:ind w:left="0"/>
        <w:jc w:val="both"/>
      </w:pPr>
      <w:r>
        <w:rPr>
          <w:rFonts w:ascii="Times New Roman"/>
          <w:b w:val="false"/>
          <w:i w:val="false"/>
          <w:color w:val="000000"/>
          <w:sz w:val="28"/>
        </w:rPr>
        <w:t xml:space="preserve">      Қазақстан Республикасының мәдениет саласындағы мемлекеттiк саясатының негiзгі принциптерi мыналар болып табылады: </w:t>
      </w:r>
      <w:r>
        <w:br/>
      </w:r>
      <w:r>
        <w:rPr>
          <w:rFonts w:ascii="Times New Roman"/>
          <w:b w:val="false"/>
          <w:i w:val="false"/>
          <w:color w:val="000000"/>
          <w:sz w:val="28"/>
        </w:rPr>
        <w:t xml:space="preserve">
      1) мәдениетті мемлекеттiк қолдау, Қазақстан Республикасы азаматтарының мәдениет және мәдени өмiрге қатысу саласындағы қызметiн жүзеге асыру құқықтарын қамтамасыз ету және қорғау; </w:t>
      </w:r>
      <w:r>
        <w:br/>
      </w:r>
      <w:r>
        <w:rPr>
          <w:rFonts w:ascii="Times New Roman"/>
          <w:b w:val="false"/>
          <w:i w:val="false"/>
          <w:color w:val="000000"/>
          <w:sz w:val="28"/>
        </w:rPr>
        <w:t xml:space="preserve">
      2) азаматтардың өз қызығушылықтары мен қабiлеттерiне сәйкес кәсiби де, сондай-ақ бейкәсiби де (әуесқойлық) негіздегi шығармашылық қызметiнiң еркiндiгі; </w:t>
      </w:r>
      <w:r>
        <w:br/>
      </w:r>
      <w:r>
        <w:rPr>
          <w:rFonts w:ascii="Times New Roman"/>
          <w:b w:val="false"/>
          <w:i w:val="false"/>
          <w:color w:val="000000"/>
          <w:sz w:val="28"/>
        </w:rPr>
        <w:t xml:space="preserve">
      3) барлық азаматтардың мәдени құндылықтарды жасаудағы, өркендетудегі, сақтаудағы, дамытудағы, таратудағы және пайдаланудағы құқықтары мен мүмкiндiктерiнiң теңдiгі; </w:t>
      </w:r>
      <w:r>
        <w:br/>
      </w:r>
      <w:r>
        <w:rPr>
          <w:rFonts w:ascii="Times New Roman"/>
          <w:b w:val="false"/>
          <w:i w:val="false"/>
          <w:color w:val="000000"/>
          <w:sz w:val="28"/>
        </w:rPr>
        <w:t xml:space="preserve">
      4) Қазақстан халқының тарихи және мәдени мұрасын сақтау, қоғамның шығармашылық әлеуетін дамыту және арттыра түсу үшін құқықтық жағдайлар жасау; </w:t>
      </w:r>
      <w:r>
        <w:br/>
      </w:r>
      <w:r>
        <w:rPr>
          <w:rFonts w:ascii="Times New Roman"/>
          <w:b w:val="false"/>
          <w:i w:val="false"/>
          <w:color w:val="000000"/>
          <w:sz w:val="28"/>
        </w:rPr>
        <w:t xml:space="preserve">
      5) тарихи және мәдени мұраны қорғау; </w:t>
      </w:r>
      <w:r>
        <w:br/>
      </w:r>
      <w:r>
        <w:rPr>
          <w:rFonts w:ascii="Times New Roman"/>
          <w:b w:val="false"/>
          <w:i w:val="false"/>
          <w:color w:val="000000"/>
          <w:sz w:val="28"/>
        </w:rPr>
        <w:t xml:space="preserve">
      6) Қазақстан Республикасының заң актілерiнде белгіленген тәртiппен басқа тұлғалармен шығармашылық одақтарға, өзге де қоғамдық бiрлестіктерге бiрiгу еркiндiгi; </w:t>
      </w:r>
      <w:r>
        <w:br/>
      </w:r>
      <w:r>
        <w:rPr>
          <w:rFonts w:ascii="Times New Roman"/>
          <w:b w:val="false"/>
          <w:i w:val="false"/>
          <w:color w:val="000000"/>
          <w:sz w:val="28"/>
        </w:rPr>
        <w:t xml:space="preserve">
      7) балаларды, оқушы жастарды ұлттық және әлемдiк мәдени құндылықтардан нәр алуға, эстетикалық тұрғыдан тәрбиелеуге ықпал ететiн тәрбие жүйесiн дамыту; </w:t>
      </w:r>
      <w:r>
        <w:br/>
      </w:r>
      <w:r>
        <w:rPr>
          <w:rFonts w:ascii="Times New Roman"/>
          <w:b w:val="false"/>
          <w:i w:val="false"/>
          <w:color w:val="000000"/>
          <w:sz w:val="28"/>
        </w:rPr>
        <w:t xml:space="preserve">
      8) қазақтың ұлттық мәдениетiнiң тұтастығын сақтау мен өзара байыту факторларының бiрi ретiнде шет жерлерде тұратын отандастармен мәдени байланыстарды дамыту.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Мәдениет саласындағы негізгi мiндеттер </w:t>
      </w:r>
    </w:p>
    <w:bookmarkEnd w:id="6"/>
    <w:p>
      <w:pPr>
        <w:spacing w:after="0"/>
        <w:ind w:left="0"/>
        <w:jc w:val="both"/>
      </w:pPr>
      <w:r>
        <w:rPr>
          <w:rFonts w:ascii="Times New Roman"/>
          <w:b w:val="false"/>
          <w:i w:val="false"/>
          <w:color w:val="000000"/>
          <w:sz w:val="28"/>
        </w:rPr>
        <w:t xml:space="preserve">      Мәдениет саласындағы негізгі мiндеттер мыналар болып табылады: </w:t>
      </w:r>
      <w:r>
        <w:br/>
      </w:r>
      <w:r>
        <w:rPr>
          <w:rFonts w:ascii="Times New Roman"/>
          <w:b w:val="false"/>
          <w:i w:val="false"/>
          <w:color w:val="000000"/>
          <w:sz w:val="28"/>
        </w:rPr>
        <w:t xml:space="preserve">
      1) мәдениет саласындағы мемлекеттік саясатты iске асыру; </w:t>
      </w:r>
      <w:r>
        <w:br/>
      </w:r>
      <w:r>
        <w:rPr>
          <w:rFonts w:ascii="Times New Roman"/>
          <w:b w:val="false"/>
          <w:i w:val="false"/>
          <w:color w:val="000000"/>
          <w:sz w:val="28"/>
        </w:rPr>
        <w:t xml:space="preserve">
      2) Қазақстан Республикасы халқының мәдениетiн өркендетуге, сақтауға, дамытуға және таратуға бағытталған шараларды қабылдау; </w:t>
      </w:r>
      <w:r>
        <w:br/>
      </w:r>
      <w:r>
        <w:rPr>
          <w:rFonts w:ascii="Times New Roman"/>
          <w:b w:val="false"/>
          <w:i w:val="false"/>
          <w:color w:val="000000"/>
          <w:sz w:val="28"/>
        </w:rPr>
        <w:t xml:space="preserve">
      3) азаматтарға эстетикалық тәрбие беру үшiн жағдайлар жасау; </w:t>
      </w:r>
      <w:r>
        <w:br/>
      </w:r>
      <w:r>
        <w:rPr>
          <w:rFonts w:ascii="Times New Roman"/>
          <w:b w:val="false"/>
          <w:i w:val="false"/>
          <w:color w:val="000000"/>
          <w:sz w:val="28"/>
        </w:rPr>
        <w:t xml:space="preserve">
      4) мәдени құндылықтарға еркiн қолжетiмдiлiкті қамтамасыз ету; </w:t>
      </w:r>
      <w:r>
        <w:br/>
      </w:r>
      <w:r>
        <w:rPr>
          <w:rFonts w:ascii="Times New Roman"/>
          <w:b w:val="false"/>
          <w:i w:val="false"/>
          <w:color w:val="000000"/>
          <w:sz w:val="28"/>
        </w:rPr>
        <w:t xml:space="preserve">
      5) мәдениет саласында Қазақстан Республикасының конституциялық құрылысын күштеп өзгертудi, тұтастығын бұзуды, мемлекет қауiпсiздігіне нұқсан келтiрудi, соғысты, әлеуметтік, нәсiлдiк, ұлттық, дiни, тектік-топтық және рулық астамшылықты, сондай-ақ қатыгездiктi, зорлық-зомбылық пен порнографияны насихаттауға немесе үгіттеуге жол бермеу жөнiнде шаралар қолдану; </w:t>
      </w:r>
      <w:r>
        <w:br/>
      </w:r>
      <w:r>
        <w:rPr>
          <w:rFonts w:ascii="Times New Roman"/>
          <w:b w:val="false"/>
          <w:i w:val="false"/>
          <w:color w:val="000000"/>
          <w:sz w:val="28"/>
        </w:rPr>
        <w:t xml:space="preserve">
      6) мәдени құндылықтардың заңсыз әкетiлуiне және меншiк құқығының басқаға берiлуiне тосқауыл қою, оларды кез келген заңсыз иеленуден қайтарып алуға шаралар қолдану; </w:t>
      </w:r>
      <w:r>
        <w:br/>
      </w:r>
      <w:r>
        <w:rPr>
          <w:rFonts w:ascii="Times New Roman"/>
          <w:b w:val="false"/>
          <w:i w:val="false"/>
          <w:color w:val="000000"/>
          <w:sz w:val="28"/>
        </w:rPr>
        <w:t xml:space="preserve">
      7) мәдениет саласындағы халықаралық ынтымақтастық үшiн жағдайлар жасау; </w:t>
      </w:r>
      <w:r>
        <w:br/>
      </w:r>
      <w:r>
        <w:rPr>
          <w:rFonts w:ascii="Times New Roman"/>
          <w:b w:val="false"/>
          <w:i w:val="false"/>
          <w:color w:val="000000"/>
          <w:sz w:val="28"/>
        </w:rPr>
        <w:t xml:space="preserve">
      8) азаматтардың ұлттық-мәдени қозғалыстарға қатысу еркiндiгін қоса алғанда, олардың өзiндiк ұлттық және мәдени даралығын қорғауы мен дамытуы, мәдениет ұйымдарын құруы, Қазақстан Республикасының заңдарына сәйкес шетелдегі отандастарымен мәдени байланыстарын кеңейтуге қатысуы құқықтарының iске асырылуын қамтамасыз ету. </w:t>
      </w:r>
    </w:p>
    <w:bookmarkStart w:name="z8" w:id="7"/>
    <w:p>
      <w:pPr>
        <w:spacing w:after="0"/>
        <w:ind w:left="0"/>
        <w:jc w:val="left"/>
      </w:pPr>
      <w:r>
        <w:rPr>
          <w:rFonts w:ascii="Times New Roman"/>
          <w:b/>
          <w:i w:val="false"/>
          <w:color w:val="000000"/>
        </w:rPr>
        <w:t xml:space="preserve"> 
  2-тарау. Мәдениет саласындағы мемлекеттiк басқару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Мәдениет саласындағы қызметтi мемлекеттiк басқару </w:t>
      </w:r>
    </w:p>
    <w:bookmarkEnd w:id="8"/>
    <w:p>
      <w:pPr>
        <w:spacing w:after="0"/>
        <w:ind w:left="0"/>
        <w:jc w:val="both"/>
      </w:pPr>
      <w:r>
        <w:rPr>
          <w:rFonts w:ascii="Times New Roman"/>
          <w:b w:val="false"/>
          <w:i w:val="false"/>
          <w:color w:val="000000"/>
          <w:sz w:val="28"/>
        </w:rPr>
        <w:t xml:space="preserve">      1. Мәдениет саласындағы қызметті мемлекеттiк басқаруды Қазақстан Республикасының Үкiметi, уәкiлеттi орган және жергiлiктi атқарушы органдар жүзеге асырады. </w:t>
      </w:r>
      <w:r>
        <w:br/>
      </w:r>
      <w:r>
        <w:rPr>
          <w:rFonts w:ascii="Times New Roman"/>
          <w:b w:val="false"/>
          <w:i w:val="false"/>
          <w:color w:val="000000"/>
          <w:sz w:val="28"/>
        </w:rPr>
        <w:t xml:space="preserve">
      2. Мемлекеттiк органдар өз құзыретiнiң шегінде мәдениет саласындағы мемлекеттік саясатты iске асыруға қатысады.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Қазақстан Республикасы Үкіметінің құзыреті </w:t>
      </w:r>
    </w:p>
    <w:bookmarkEnd w:id="9"/>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мәдениет, сондай-ақ халықаралық мәдени байланыстар саласында мемлекеттік саясаттың негiзгі бағыттарын әзiрлеп iске асырады; </w:t>
      </w:r>
      <w:r>
        <w:br/>
      </w:r>
      <w:r>
        <w:rPr>
          <w:rFonts w:ascii="Times New Roman"/>
          <w:b w:val="false"/>
          <w:i w:val="false"/>
          <w:color w:val="000000"/>
          <w:sz w:val="28"/>
        </w:rPr>
        <w:t xml:space="preserve">
      2) мәдениеттi дамытудың салалық бағдарламаларын бекiтедi; </w:t>
      </w:r>
      <w:r>
        <w:br/>
      </w:r>
      <w:r>
        <w:rPr>
          <w:rFonts w:ascii="Times New Roman"/>
          <w:b w:val="false"/>
          <w:i w:val="false"/>
          <w:color w:val="000000"/>
          <w:sz w:val="28"/>
        </w:rPr>
        <w:t xml:space="preserve">
      3) мәдениет саласындағы қызметті регламенттейтiн нормативтiк құқықтық актiлердi бекiтедi; </w:t>
      </w:r>
      <w:r>
        <w:br/>
      </w:r>
      <w:r>
        <w:rPr>
          <w:rFonts w:ascii="Times New Roman"/>
          <w:b w:val="false"/>
          <w:i w:val="false"/>
          <w:color w:val="000000"/>
          <w:sz w:val="28"/>
        </w:rPr>
        <w:t xml:space="preserve">
      4) мәдениет ұйымдарына "Академиялық" мәртебесiн берудiң тәртiбi мен шарттарын бекiтедi; </w:t>
      </w:r>
      <w:r>
        <w:br/>
      </w:r>
      <w:r>
        <w:rPr>
          <w:rFonts w:ascii="Times New Roman"/>
          <w:b w:val="false"/>
          <w:i w:val="false"/>
          <w:color w:val="000000"/>
          <w:sz w:val="28"/>
        </w:rPr>
        <w:t xml:space="preserve">
      5) мәдениет саласындағы мемлекеттiк мекемелердiң және мемлекеттiк бюджет есебiнен қамтылатындардың ақылы қызметтер көрсету ережелерiн айқындайды; </w:t>
      </w:r>
      <w:r>
        <w:br/>
      </w:r>
      <w:r>
        <w:rPr>
          <w:rFonts w:ascii="Times New Roman"/>
          <w:b w:val="false"/>
          <w:i w:val="false"/>
          <w:color w:val="000000"/>
          <w:sz w:val="28"/>
        </w:rPr>
        <w:t xml:space="preserve">
      6) Ұлттық-мәдени игiлiк объектiлерiнiң мемлекеттік тiзiлiмiн жүргізудiң тәртiбi мен шарттарын бекiтедi; </w:t>
      </w:r>
      <w:r>
        <w:br/>
      </w:r>
      <w:r>
        <w:rPr>
          <w:rFonts w:ascii="Times New Roman"/>
          <w:b w:val="false"/>
          <w:i w:val="false"/>
          <w:color w:val="000000"/>
          <w:sz w:val="28"/>
        </w:rPr>
        <w:t xml:space="preserve">
      7) мәдени құндылықтарды әкелуге және әкетуге рұқсат беру ережелерiн бекiтедi; </w:t>
      </w:r>
      <w:r>
        <w:br/>
      </w:r>
      <w:r>
        <w:rPr>
          <w:rFonts w:ascii="Times New Roman"/>
          <w:b w:val="false"/>
          <w:i w:val="false"/>
          <w:color w:val="000000"/>
          <w:sz w:val="28"/>
        </w:rPr>
        <w:t xml:space="preserve">
      8) мемлекеттiк мәдениет ұйымдарын құру, қайта ұйымдастыру және тарату жөнiнде шешiм қабылдайды.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Уәкiлеттi органның құзыретi </w:t>
      </w:r>
    </w:p>
    <w:bookmarkEnd w:id="10"/>
    <w:p>
      <w:pPr>
        <w:spacing w:after="0"/>
        <w:ind w:left="0"/>
        <w:jc w:val="both"/>
      </w:pPr>
      <w:r>
        <w:rPr>
          <w:rFonts w:ascii="Times New Roman"/>
          <w:b w:val="false"/>
          <w:i w:val="false"/>
          <w:color w:val="000000"/>
          <w:sz w:val="28"/>
        </w:rPr>
        <w:t xml:space="preserve">      Уәкiлетті орган: </w:t>
      </w:r>
      <w:r>
        <w:br/>
      </w:r>
      <w:r>
        <w:rPr>
          <w:rFonts w:ascii="Times New Roman"/>
          <w:b w:val="false"/>
          <w:i w:val="false"/>
          <w:color w:val="000000"/>
          <w:sz w:val="28"/>
        </w:rPr>
        <w:t xml:space="preserve">
      1) Салалық бағдарламаларды әзiрлейдi және iске асырады, Қазақстан Республикасы халқының мәдениетiн дамыту үшiн жағдайлар жасайды; </w:t>
      </w:r>
      <w:r>
        <w:br/>
      </w:r>
      <w:r>
        <w:rPr>
          <w:rFonts w:ascii="Times New Roman"/>
          <w:b w:val="false"/>
          <w:i w:val="false"/>
          <w:color w:val="000000"/>
          <w:sz w:val="28"/>
        </w:rPr>
        <w:t xml:space="preserve">
      2) мәдениет саласындағы ғылыми бағдарламаларды әзiрлейдi, бекiтедi және iске асырады; </w:t>
      </w:r>
      <w:r>
        <w:br/>
      </w:r>
      <w:r>
        <w:rPr>
          <w:rFonts w:ascii="Times New Roman"/>
          <w:b w:val="false"/>
          <w:i w:val="false"/>
          <w:color w:val="000000"/>
          <w:sz w:val="28"/>
        </w:rPr>
        <w:t xml:space="preserve">
      3) мәдениет ұйымдарының қызметiн регламенттейтiн нормативтік құқықтық актiлердi әзiрлейдi және бекiтедi; </w:t>
      </w:r>
      <w:r>
        <w:br/>
      </w:r>
      <w:r>
        <w:rPr>
          <w:rFonts w:ascii="Times New Roman"/>
          <w:b w:val="false"/>
          <w:i w:val="false"/>
          <w:color w:val="000000"/>
          <w:sz w:val="28"/>
        </w:rPr>
        <w:t xml:space="preserve">
      4) мәдениет саласында ғылыми-әдiстемелiк қамтамасыз етудi және салааралық үйлестірудi жүзеге асырады; </w:t>
      </w:r>
      <w:r>
        <w:br/>
      </w:r>
      <w:r>
        <w:rPr>
          <w:rFonts w:ascii="Times New Roman"/>
          <w:b w:val="false"/>
          <w:i w:val="false"/>
          <w:color w:val="000000"/>
          <w:sz w:val="28"/>
        </w:rPr>
        <w:t xml:space="preserve">
      5) ұлттық-мәдени игілiк объектiлерiнiң ерекше режимiнiң сақталуын қамтамасыз етедi; </w:t>
      </w:r>
      <w:r>
        <w:br/>
      </w:r>
      <w:r>
        <w:rPr>
          <w:rFonts w:ascii="Times New Roman"/>
          <w:b w:val="false"/>
          <w:i w:val="false"/>
          <w:color w:val="000000"/>
          <w:sz w:val="28"/>
        </w:rPr>
        <w:t xml:space="preserve">
      6) Қазақстан Республикасының аумағында тарих, материалдық және рухани мәдениет ескерткiштерiн есепке алу, қорғау, тұмшалау, қалпына келтiру және пайдалану жөніндегі iс-шараларды әзiрлеп, ұйымдастырады және Ұлттық-мәдени игілiк объектiлерiнiң мемлекеттiк тiзiлiмiн жүргізедi; </w:t>
      </w:r>
      <w:r>
        <w:br/>
      </w:r>
      <w:r>
        <w:rPr>
          <w:rFonts w:ascii="Times New Roman"/>
          <w:b w:val="false"/>
          <w:i w:val="false"/>
          <w:color w:val="000000"/>
          <w:sz w:val="28"/>
        </w:rPr>
        <w:t xml:space="preserve">
      7) республикалық маңызы бар мемлекеттік мәдениет ұйымдарының театр, музыка өнерiн, кинематографияны, кiтапхана және мұражай iсiн дамыту жөнiндегi қызметiне қолдау көрсетедi және үйлестіредi, мәдениет саласындағы республикалық мемлекеттiк мекемелердiң қызметiн қамтамасыз етедi; </w:t>
      </w:r>
      <w:r>
        <w:br/>
      </w:r>
      <w:r>
        <w:rPr>
          <w:rFonts w:ascii="Times New Roman"/>
          <w:b w:val="false"/>
          <w:i w:val="false"/>
          <w:color w:val="000000"/>
          <w:sz w:val="28"/>
        </w:rPr>
        <w:t xml:space="preserve">
      8) мәдениет саласында мемлекеттiк ұйымдарды құру, қайта ұйымдастыру және тарату жөнiнде ұсыныстарды енгізедi; </w:t>
      </w:r>
      <w:r>
        <w:br/>
      </w:r>
      <w:r>
        <w:rPr>
          <w:rFonts w:ascii="Times New Roman"/>
          <w:b w:val="false"/>
          <w:i w:val="false"/>
          <w:color w:val="000000"/>
          <w:sz w:val="28"/>
        </w:rPr>
        <w:t xml:space="preserve">
      9) мәдениет саласында әлеуметтік мәнi бар iс-шараларды өткiзудi жүзеге асырады; </w:t>
      </w:r>
      <w:r>
        <w:br/>
      </w:r>
      <w:r>
        <w:rPr>
          <w:rFonts w:ascii="Times New Roman"/>
          <w:b w:val="false"/>
          <w:i w:val="false"/>
          <w:color w:val="000000"/>
          <w:sz w:val="28"/>
        </w:rPr>
        <w:t xml:space="preserve">
      10) мәдениет және өнер қайраткерлерiне Қазақстан Республикасының құрметті атақтарын және мемлекеттiк наградаларын беру туралы ұсыныстарды заңдарда белгіленген тәртiппен енгізедi; </w:t>
      </w:r>
      <w:r>
        <w:br/>
      </w:r>
      <w:r>
        <w:rPr>
          <w:rFonts w:ascii="Times New Roman"/>
          <w:b w:val="false"/>
          <w:i w:val="false"/>
          <w:color w:val="000000"/>
          <w:sz w:val="28"/>
        </w:rPr>
        <w:t xml:space="preserve">
      11) көтермелеудiң салалық жүйесiн әзiрлейдi және бекiтедi; </w:t>
      </w:r>
      <w:r>
        <w:br/>
      </w:r>
      <w:r>
        <w:rPr>
          <w:rFonts w:ascii="Times New Roman"/>
          <w:b w:val="false"/>
          <w:i w:val="false"/>
          <w:color w:val="000000"/>
          <w:sz w:val="28"/>
        </w:rPr>
        <w:t xml:space="preserve">
      12) шығармашылық қызметтiң түрлi салаларындағы Ұлттық (Республикалық) және халықаралық конкурстарды, сыйлықтар мен жүлделердi тағайындайды; </w:t>
      </w:r>
      <w:r>
        <w:br/>
      </w:r>
      <w:r>
        <w:rPr>
          <w:rFonts w:ascii="Times New Roman"/>
          <w:b w:val="false"/>
          <w:i w:val="false"/>
          <w:color w:val="000000"/>
          <w:sz w:val="28"/>
        </w:rPr>
        <w:t xml:space="preserve">
      13) ведомствоға қарасты мемлекеттiк мәдениет ұйымдарының жанрға қатыстылығы мен қызметiнiң тегiн айқындайды; </w:t>
      </w:r>
      <w:r>
        <w:br/>
      </w:r>
      <w:r>
        <w:rPr>
          <w:rFonts w:ascii="Times New Roman"/>
          <w:b w:val="false"/>
          <w:i w:val="false"/>
          <w:color w:val="000000"/>
          <w:sz w:val="28"/>
        </w:rPr>
        <w:t xml:space="preserve">
      14) мемлекеттік мәдениет ұйымдары қызметкерлерiнiң санаттарына қойылатын үлгідегі бiлiктiлiк талаптарын әзiрлейдi және бекiтедi; </w:t>
      </w:r>
      <w:r>
        <w:br/>
      </w:r>
      <w:r>
        <w:rPr>
          <w:rFonts w:ascii="Times New Roman"/>
          <w:b w:val="false"/>
          <w:i w:val="false"/>
          <w:color w:val="000000"/>
          <w:sz w:val="28"/>
        </w:rPr>
        <w:t xml:space="preserve">
      15) мемлекеттік мәдениет ұйымдарының қызметкерлерiн аттестациялау ережелерiн бекiтедi; </w:t>
      </w:r>
      <w:r>
        <w:br/>
      </w:r>
      <w:r>
        <w:rPr>
          <w:rFonts w:ascii="Times New Roman"/>
          <w:b w:val="false"/>
          <w:i w:val="false"/>
          <w:color w:val="000000"/>
          <w:sz w:val="28"/>
        </w:rPr>
        <w:t xml:space="preserve">
      16) республикалық мемлекеттiк мәдениет ұйымдарының қызметкерлерiне аттестация жүргiзедi; </w:t>
      </w:r>
      <w:r>
        <w:br/>
      </w:r>
      <w:r>
        <w:rPr>
          <w:rFonts w:ascii="Times New Roman"/>
          <w:b w:val="false"/>
          <w:i w:val="false"/>
          <w:color w:val="000000"/>
          <w:sz w:val="28"/>
        </w:rPr>
        <w:t xml:space="preserve">
      17) халықаралық мәдени ынтымақтастық саласындағы қызметтi жүзеге асырады және үйлестiредi; </w:t>
      </w:r>
      <w:r>
        <w:br/>
      </w:r>
      <w:r>
        <w:rPr>
          <w:rFonts w:ascii="Times New Roman"/>
          <w:b w:val="false"/>
          <w:i w:val="false"/>
          <w:color w:val="000000"/>
          <w:sz w:val="28"/>
        </w:rPr>
        <w:t xml:space="preserve">
      18) шығармашыл қызметкердiң мәртебесiн айғақтайтын сертификатты беру тәртібiн бекiтедi; </w:t>
      </w:r>
      <w:r>
        <w:br/>
      </w:r>
      <w:r>
        <w:rPr>
          <w:rFonts w:ascii="Times New Roman"/>
          <w:b w:val="false"/>
          <w:i w:val="false"/>
          <w:color w:val="000000"/>
          <w:sz w:val="28"/>
        </w:rPr>
        <w:t xml:space="preserve">
      19) Қазақстан Республикасының мұражай қорын қалыптастыру мен ұстау тәртiбiн бекiтедi; </w:t>
      </w:r>
      <w:r>
        <w:br/>
      </w:r>
      <w:r>
        <w:rPr>
          <w:rFonts w:ascii="Times New Roman"/>
          <w:b w:val="false"/>
          <w:i w:val="false"/>
          <w:color w:val="000000"/>
          <w:sz w:val="28"/>
        </w:rPr>
        <w:t xml:space="preserve">
      20) көркемдiк-сарапшы кеңестер туралы ереженi бекiтедi; </w:t>
      </w:r>
      <w:r>
        <w:br/>
      </w:r>
      <w:r>
        <w:rPr>
          <w:rFonts w:ascii="Times New Roman"/>
          <w:b w:val="false"/>
          <w:i w:val="false"/>
          <w:color w:val="000000"/>
          <w:sz w:val="28"/>
        </w:rPr>
        <w:t xml:space="preserve">
      21) мәдени құндылықтарды уақытша әкелуге және әкетуге белгiленген тәртіппен рұқсат бередi; </w:t>
      </w:r>
      <w:r>
        <w:br/>
      </w:r>
      <w:r>
        <w:rPr>
          <w:rFonts w:ascii="Times New Roman"/>
          <w:b w:val="false"/>
          <w:i w:val="false"/>
          <w:color w:val="000000"/>
          <w:sz w:val="28"/>
        </w:rPr>
        <w:t xml:space="preserve">
      22) мәдени құндылықтарды әкелу және әкету жөнiндегi сарапшы комиссия туралы ереженi бекiтедi.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Облыстық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атқарушы органның құзыретi </w:t>
      </w:r>
    </w:p>
    <w:bookmarkEnd w:id="11"/>
    <w:p>
      <w:pPr>
        <w:spacing w:after="0"/>
        <w:ind w:left="0"/>
        <w:jc w:val="both"/>
      </w:pPr>
      <w:r>
        <w:rPr>
          <w:rFonts w:ascii="Times New Roman"/>
          <w:b w:val="false"/>
          <w:i w:val="false"/>
          <w:color w:val="000000"/>
          <w:sz w:val="28"/>
        </w:rPr>
        <w:t xml:space="preserve">      Облыстық (республикалық маңызы бар қаланың, астананың) атқарушы орган: </w:t>
      </w:r>
      <w:r>
        <w:br/>
      </w:r>
      <w:r>
        <w:rPr>
          <w:rFonts w:ascii="Times New Roman"/>
          <w:b w:val="false"/>
          <w:i w:val="false"/>
          <w:color w:val="000000"/>
          <w:sz w:val="28"/>
        </w:rPr>
        <w:t xml:space="preserve">
      1) мәдениет саласында өңiрлiк даму бағдарламаларын әзiрлейдi және олардың орындалуын қамтамасыз етедi; </w:t>
      </w:r>
      <w:r>
        <w:br/>
      </w:r>
      <w:r>
        <w:rPr>
          <w:rFonts w:ascii="Times New Roman"/>
          <w:b w:val="false"/>
          <w:i w:val="false"/>
          <w:color w:val="000000"/>
          <w:sz w:val="28"/>
        </w:rPr>
        <w:t xml:space="preserve">
      2) облыстың (республикалық маңызы бар қаланың, астананың) театр, музыка және кино өнерi, кiтапхана және мұражай iсi саласындағы мемлекеттік мәдениет ұйымдарын құрады, қайта ұйымдастырады, таратады, сондай-ақ олардың қызметiн үйлестірудi жүзеге асырады; </w:t>
      </w:r>
      <w:r>
        <w:br/>
      </w:r>
      <w:r>
        <w:rPr>
          <w:rFonts w:ascii="Times New Roman"/>
          <w:b w:val="false"/>
          <w:i w:val="false"/>
          <w:color w:val="000000"/>
          <w:sz w:val="28"/>
        </w:rPr>
        <w:t xml:space="preserve">
      3) облыстың (республикалық маңызы бар қаланың, астананың) театр, музыка және кино өнерiн, кiтапхана және мұражай iсiн дамыту жөнiндегi мемлекеттiк мәдениет ұйымдарының қызметiне қолдау жасайды, облыстың (республикалық маңызы бар қаланың, астананың) мәдениет саласындағы мемлекеттiк мекемелерiнiң қызметiн қамтамасыз етедi; </w:t>
      </w:r>
      <w:r>
        <w:br/>
      </w:r>
      <w:r>
        <w:rPr>
          <w:rFonts w:ascii="Times New Roman"/>
          <w:b w:val="false"/>
          <w:i w:val="false"/>
          <w:color w:val="000000"/>
          <w:sz w:val="28"/>
        </w:rPr>
        <w:t xml:space="preserve">
      4) шығармашылық қызметтiң түрлi салаларында облыстық (өңiрлiк) байқаулар мен конкурстарды ұйымдастырады; </w:t>
      </w:r>
      <w:r>
        <w:br/>
      </w:r>
      <w:r>
        <w:rPr>
          <w:rFonts w:ascii="Times New Roman"/>
          <w:b w:val="false"/>
          <w:i w:val="false"/>
          <w:color w:val="000000"/>
          <w:sz w:val="28"/>
        </w:rPr>
        <w:t xml:space="preserve">
      5) облыстық (республикалық маңызы бар қаланың, астананың) мәнi бар тарих, материалдық және рухани мәдениет ескерткіштерiн есепке алу, қорғау, тұмшалау және қалпына келтiру, сондай-ақ пайдалану жөнiндегi жұмысты ұйымдастырады; </w:t>
      </w:r>
      <w:r>
        <w:br/>
      </w:r>
      <w:r>
        <w:rPr>
          <w:rFonts w:ascii="Times New Roman"/>
          <w:b w:val="false"/>
          <w:i w:val="false"/>
          <w:color w:val="000000"/>
          <w:sz w:val="28"/>
        </w:rPr>
        <w:t xml:space="preserve">
      6) статистикалық байқаулар жүргізедi және мәдениет саласындағы уәкiлетті органға белгiленген нысандағы статистикалық есептердi табыс етедi; </w:t>
      </w:r>
      <w:r>
        <w:br/>
      </w:r>
      <w:r>
        <w:rPr>
          <w:rFonts w:ascii="Times New Roman"/>
          <w:b w:val="false"/>
          <w:i w:val="false"/>
          <w:color w:val="000000"/>
          <w:sz w:val="28"/>
        </w:rPr>
        <w:t xml:space="preserve">
      7) облыстық (республикалық маңызы бар қаланың, астананың) деңгейде сауықтық мәдени-көпшiлiк iс-шараларын өткiзудi жүзеге асырады; </w:t>
      </w:r>
      <w:r>
        <w:br/>
      </w:r>
      <w:r>
        <w:rPr>
          <w:rFonts w:ascii="Times New Roman"/>
          <w:b w:val="false"/>
          <w:i w:val="false"/>
          <w:color w:val="000000"/>
          <w:sz w:val="28"/>
        </w:rPr>
        <w:t xml:space="preserve">
      8) облыстың (республикалық маңызы бар қаланың, астананың) мемлекеттiк мәдениет ұйымдарының қызметкерлерiне уәкiлеттi орган белгiлеген тәртiппен аттестация жүргізедi; </w:t>
      </w:r>
      <w:r>
        <w:br/>
      </w:r>
      <w:r>
        <w:rPr>
          <w:rFonts w:ascii="Times New Roman"/>
          <w:b w:val="false"/>
          <w:i w:val="false"/>
          <w:color w:val="000000"/>
          <w:sz w:val="28"/>
        </w:rPr>
        <w:t xml:space="preserve">
      9) мәдениет саласындағы мемлекеттік коммуналдық меншiкті басқаруды өз құзыретiнiң шегінде жүзеге асырады.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Аудандық (қалалық) атқарушы органның құзыретi </w:t>
      </w:r>
    </w:p>
    <w:bookmarkEnd w:id="12"/>
    <w:p>
      <w:pPr>
        <w:spacing w:after="0"/>
        <w:ind w:left="0"/>
        <w:jc w:val="both"/>
      </w:pPr>
      <w:r>
        <w:rPr>
          <w:rFonts w:ascii="Times New Roman"/>
          <w:b w:val="false"/>
          <w:i w:val="false"/>
          <w:color w:val="000000"/>
          <w:sz w:val="28"/>
        </w:rPr>
        <w:t xml:space="preserve">      Аудандық (қалалық) атқарушы орган: </w:t>
      </w:r>
      <w:r>
        <w:br/>
      </w:r>
      <w:r>
        <w:rPr>
          <w:rFonts w:ascii="Times New Roman"/>
          <w:b w:val="false"/>
          <w:i w:val="false"/>
          <w:color w:val="000000"/>
          <w:sz w:val="28"/>
        </w:rPr>
        <w:t xml:space="preserve">
      1) театр, музыка және кино өнерi, кiтапхана және мұражай iсi, мәдени демалыс жұмысы саласындағы аудандық (қалалық) маңызы бар мемлекеттік мәдениет мекемелерiн құрады, сондай-ақ олардың қызметін үйлестірудi жүзеге асырады; </w:t>
      </w:r>
      <w:r>
        <w:br/>
      </w:r>
      <w:r>
        <w:rPr>
          <w:rFonts w:ascii="Times New Roman"/>
          <w:b w:val="false"/>
          <w:i w:val="false"/>
          <w:color w:val="000000"/>
          <w:sz w:val="28"/>
        </w:rPr>
        <w:t xml:space="preserve">
      2) жергіліктi маңызы бар тарих, материалдық және рухани мәдениет ескерткiштерiн есепке алу, қорғау және пайдалану жөнiндегi жұмысты ұйымдастырады; </w:t>
      </w:r>
      <w:r>
        <w:br/>
      </w:r>
      <w:r>
        <w:rPr>
          <w:rFonts w:ascii="Times New Roman"/>
          <w:b w:val="false"/>
          <w:i w:val="false"/>
          <w:color w:val="000000"/>
          <w:sz w:val="28"/>
        </w:rPr>
        <w:t xml:space="preserve">
      3) аудандық (қалалық) деңгейде сауықтық мәдени-көпшілiк iс-шараларын өткiзудi, сондай-ақ әуесқой шығармашыл бiрлестiктер арасында байқаулар мен конкурстар өткiзудi жүзеге асырады; </w:t>
      </w:r>
      <w:r>
        <w:br/>
      </w:r>
      <w:r>
        <w:rPr>
          <w:rFonts w:ascii="Times New Roman"/>
          <w:b w:val="false"/>
          <w:i w:val="false"/>
          <w:color w:val="000000"/>
          <w:sz w:val="28"/>
        </w:rPr>
        <w:t xml:space="preserve">
      4) статистикалық байқаулар жүргiзедi және облыстық (республикалық маңызы бар қаланың, астананың) атқарушы органға белгiленген нысандағы статистикалық есептердi табыс етедi; </w:t>
      </w:r>
      <w:r>
        <w:br/>
      </w:r>
      <w:r>
        <w:rPr>
          <w:rFonts w:ascii="Times New Roman"/>
          <w:b w:val="false"/>
          <w:i w:val="false"/>
          <w:color w:val="000000"/>
          <w:sz w:val="28"/>
        </w:rPr>
        <w:t xml:space="preserve">
      5) аудандық (қалалық) маңызы бар мемлекеттік мәдениет ұйымдарының қызметкерлерiне уәкілеттi орган белгiлеген тәртiппен аттестация жүргізедi; </w:t>
      </w:r>
      <w:r>
        <w:br/>
      </w:r>
      <w:r>
        <w:rPr>
          <w:rFonts w:ascii="Times New Roman"/>
          <w:b w:val="false"/>
          <w:i w:val="false"/>
          <w:color w:val="000000"/>
          <w:sz w:val="28"/>
        </w:rPr>
        <w:t xml:space="preserve">
      6) мәдениет саласындағы мемлекеттік коммуналдық меншіктi басқаруды өз құзыретiнің шегінде жүзеге асырады. </w:t>
      </w:r>
    </w:p>
    <w:bookmarkStart w:name="z14" w:id="13"/>
    <w:p>
      <w:pPr>
        <w:spacing w:after="0"/>
        <w:ind w:left="0"/>
        <w:jc w:val="left"/>
      </w:pPr>
      <w:r>
        <w:rPr>
          <w:rFonts w:ascii="Times New Roman"/>
          <w:b/>
          <w:i w:val="false"/>
          <w:color w:val="000000"/>
        </w:rPr>
        <w:t xml:space="preserve"> 
  3-тарау. Азаматтардың мәдениет саласындағы </w:t>
      </w:r>
      <w:r>
        <w:br/>
      </w:r>
      <w:r>
        <w:rPr>
          <w:rFonts w:ascii="Times New Roman"/>
          <w:b/>
          <w:i w:val="false"/>
          <w:color w:val="000000"/>
        </w:rPr>
        <w:t xml:space="preserve">
құқықтары мен мiндеттерi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Азаматтардың мәдениет саласындағы шығармашылық </w:t>
      </w:r>
      <w:r>
        <w:br/>
      </w:r>
      <w:r>
        <w:rPr>
          <w:rFonts w:ascii="Times New Roman"/>
          <w:b w:val="false"/>
          <w:i w:val="false"/>
          <w:color w:val="000000"/>
          <w:sz w:val="28"/>
        </w:rPr>
        <w:t>
</w:t>
      </w:r>
      <w:r>
        <w:rPr>
          <w:rFonts w:ascii="Times New Roman"/>
          <w:b/>
          <w:i w:val="false"/>
          <w:color w:val="000000"/>
          <w:sz w:val="28"/>
        </w:rPr>
        <w:t xml:space="preserve">                қызметке құқықтары </w:t>
      </w:r>
    </w:p>
    <w:bookmarkEnd w:id="14"/>
    <w:p>
      <w:pPr>
        <w:spacing w:after="0"/>
        <w:ind w:left="0"/>
        <w:jc w:val="both"/>
      </w:pPr>
      <w:r>
        <w:rPr>
          <w:rFonts w:ascii="Times New Roman"/>
          <w:b w:val="false"/>
          <w:i w:val="false"/>
          <w:color w:val="000000"/>
          <w:sz w:val="28"/>
        </w:rPr>
        <w:t xml:space="preserve">      1. Азаматтардың өз қабілеттерiне сай оны жұмсау саласын, iске асыру мен кәсiби бiлiм алу нысандарын дербес таңдауы арқылы шығармашылық қызметпен айналысуға құқығы бар. </w:t>
      </w:r>
      <w:r>
        <w:br/>
      </w:r>
      <w:r>
        <w:rPr>
          <w:rFonts w:ascii="Times New Roman"/>
          <w:b w:val="false"/>
          <w:i w:val="false"/>
          <w:color w:val="000000"/>
          <w:sz w:val="28"/>
        </w:rPr>
        <w:t xml:space="preserve">
      Шығармашылық қызметпен айналысу кәсiби негізде де, бейкәсiби (әуесқой) негiзде де жүзеге асырылуы мүмкiн. </w:t>
      </w:r>
      <w:r>
        <w:br/>
      </w:r>
      <w:r>
        <w:rPr>
          <w:rFonts w:ascii="Times New Roman"/>
          <w:b w:val="false"/>
          <w:i w:val="false"/>
          <w:color w:val="000000"/>
          <w:sz w:val="28"/>
        </w:rPr>
        <w:t xml:space="preserve">
      2. Азаматтарға мәдени құндылықтардан нәр алу құқығы қамтамасыз етіледi. Бұл құқықтың шектелуi тарихи-мәдени мұра объектілерiн қорғау мен пайдаланудың ерекше режимiне байланысты ғана белгiленуi мүмкiн. </w:t>
      </w:r>
      <w:r>
        <w:br/>
      </w:r>
      <w:r>
        <w:rPr>
          <w:rFonts w:ascii="Times New Roman"/>
          <w:b w:val="false"/>
          <w:i w:val="false"/>
          <w:color w:val="000000"/>
          <w:sz w:val="28"/>
        </w:rPr>
        <w:t xml:space="preserve">
      3. Кәсiби және бейкәсiби (әуесқой) шығармашыл қызметкерлер авторлық құқық және сабақтас құқықтар саласында, зияткерлiк меншiк, кәсiби құпияларды қорғау, өз еңбегiнiң нәтижелерiне иелiк ету еркіндігі, мемлекеттің қолдауы құқықтарына тең құқылы. </w:t>
      </w:r>
      <w:r>
        <w:br/>
      </w:r>
      <w:r>
        <w:rPr>
          <w:rFonts w:ascii="Times New Roman"/>
          <w:b w:val="false"/>
          <w:i w:val="false"/>
          <w:color w:val="000000"/>
          <w:sz w:val="28"/>
        </w:rPr>
        <w:t xml:space="preserve">
      Азаматтардың кәсiби және бейкәсiби (әуесқой) шығармашылық қызметi ұжымдық немесе дербес негізде жүзеге асырылады. </w:t>
      </w:r>
      <w:r>
        <w:br/>
      </w:r>
      <w:r>
        <w:rPr>
          <w:rFonts w:ascii="Times New Roman"/>
          <w:b w:val="false"/>
          <w:i w:val="false"/>
          <w:color w:val="000000"/>
          <w:sz w:val="28"/>
        </w:rPr>
        <w:t xml:space="preserve">
      4. Азаматтар мәдениет саласындағы өзге де құқықтарды Қазақстан Республикасының заңдарына сәйкес пайдаланады.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Азаматтардың мәдениет саласындағы мiндеттерi </w:t>
      </w:r>
    </w:p>
    <w:bookmarkEnd w:id="15"/>
    <w:p>
      <w:pPr>
        <w:spacing w:after="0"/>
        <w:ind w:left="0"/>
        <w:jc w:val="both"/>
      </w:pPr>
      <w:r>
        <w:rPr>
          <w:rFonts w:ascii="Times New Roman"/>
          <w:b w:val="false"/>
          <w:i w:val="false"/>
          <w:color w:val="000000"/>
          <w:sz w:val="28"/>
        </w:rPr>
        <w:t xml:space="preserve">      Азаматтар: </w:t>
      </w:r>
      <w:r>
        <w:br/>
      </w:r>
      <w:r>
        <w:rPr>
          <w:rFonts w:ascii="Times New Roman"/>
          <w:b w:val="false"/>
          <w:i w:val="false"/>
          <w:color w:val="000000"/>
          <w:sz w:val="28"/>
        </w:rPr>
        <w:t xml:space="preserve">
      1) Қазақстан Республикасының мәдениет саласындағы заңдарының талаптарын сақтауға; </w:t>
      </w:r>
      <w:r>
        <w:br/>
      </w:r>
      <w:r>
        <w:rPr>
          <w:rFonts w:ascii="Times New Roman"/>
          <w:b w:val="false"/>
          <w:i w:val="false"/>
          <w:color w:val="000000"/>
          <w:sz w:val="28"/>
        </w:rPr>
        <w:t xml:space="preserve">
      2) тарихи және мәдени мұраны сақтауға, тарих және мәдениет ескерткiштерiн күтiп-ұстауға; </w:t>
      </w:r>
      <w:r>
        <w:br/>
      </w:r>
      <w:r>
        <w:rPr>
          <w:rFonts w:ascii="Times New Roman"/>
          <w:b w:val="false"/>
          <w:i w:val="false"/>
          <w:color w:val="000000"/>
          <w:sz w:val="28"/>
        </w:rPr>
        <w:t xml:space="preserve">
      3) Қазақстан халықтарының тілін, мәдениетiн, әдет-ғұрыптарын, салт-дәстүрлерiн құрметтеуге міндеттi. </w:t>
      </w:r>
    </w:p>
    <w:bookmarkStart w:name="z17" w:id="16"/>
    <w:p>
      <w:pPr>
        <w:spacing w:after="0"/>
        <w:ind w:left="0"/>
        <w:jc w:val="left"/>
      </w:pPr>
      <w:r>
        <w:rPr>
          <w:rFonts w:ascii="Times New Roman"/>
          <w:b/>
          <w:i w:val="false"/>
          <w:color w:val="000000"/>
        </w:rPr>
        <w:t xml:space="preserve"> 
  4-тарау. Шығармашыл қызметкерлердiң, шығармашылық </w:t>
      </w:r>
      <w:r>
        <w:br/>
      </w:r>
      <w:r>
        <w:rPr>
          <w:rFonts w:ascii="Times New Roman"/>
          <w:b/>
          <w:i w:val="false"/>
          <w:color w:val="000000"/>
        </w:rPr>
        <w:t xml:space="preserve">
одақтардың және бейкәсiби (әуесқой) шығармашылық </w:t>
      </w:r>
      <w:r>
        <w:br/>
      </w:r>
      <w:r>
        <w:rPr>
          <w:rFonts w:ascii="Times New Roman"/>
          <w:b/>
          <w:i w:val="false"/>
          <w:color w:val="000000"/>
        </w:rPr>
        <w:t xml:space="preserve">
бiрлестiктердiң құқықтық мәртебесi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Шығармашыл қызметкер </w:t>
      </w:r>
    </w:p>
    <w:bookmarkEnd w:id="17"/>
    <w:p>
      <w:pPr>
        <w:spacing w:after="0"/>
        <w:ind w:left="0"/>
        <w:jc w:val="both"/>
      </w:pPr>
      <w:r>
        <w:rPr>
          <w:rFonts w:ascii="Times New Roman"/>
          <w:b w:val="false"/>
          <w:i w:val="false"/>
          <w:color w:val="000000"/>
          <w:sz w:val="28"/>
        </w:rPr>
        <w:t xml:space="preserve">      1. Шығармашылық одаққа мүше шығармашыл қызметкердiң мәртебесiн өзiнiң жарғылық құжаттарына сәйкес осы одақ куәландырады. </w:t>
      </w:r>
      <w:r>
        <w:br/>
      </w:r>
      <w:r>
        <w:rPr>
          <w:rFonts w:ascii="Times New Roman"/>
          <w:b w:val="false"/>
          <w:i w:val="false"/>
          <w:color w:val="000000"/>
          <w:sz w:val="28"/>
        </w:rPr>
        <w:t xml:space="preserve">
      2. Шығармашылық одақтарға мүше емес шығармашыл қызметкердiң мәртебесi уәкілеттi орган белгілеген тәртіппен берілетін сертификатпен куәландырылады. </w:t>
      </w:r>
      <w:r>
        <w:br/>
      </w:r>
      <w:r>
        <w:rPr>
          <w:rFonts w:ascii="Times New Roman"/>
          <w:b w:val="false"/>
          <w:i w:val="false"/>
          <w:color w:val="000000"/>
          <w:sz w:val="28"/>
        </w:rPr>
        <w:t xml:space="preserve">
      3. Шығармашыл қызметкердiң сертификатын алуға негiз үмiткердiң шығармашылық қызметi болып табылады.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Шығармашыл қызметкердiң құқықтары мен мiндеттерi </w:t>
      </w:r>
    </w:p>
    <w:bookmarkEnd w:id="18"/>
    <w:p>
      <w:pPr>
        <w:spacing w:after="0"/>
        <w:ind w:left="0"/>
        <w:jc w:val="both"/>
      </w:pPr>
      <w:r>
        <w:rPr>
          <w:rFonts w:ascii="Times New Roman"/>
          <w:b w:val="false"/>
          <w:i w:val="false"/>
          <w:color w:val="000000"/>
          <w:sz w:val="28"/>
        </w:rPr>
        <w:t xml:space="preserve">      1. Шығармашыл қызметкер: </w:t>
      </w:r>
      <w:r>
        <w:br/>
      </w:r>
      <w:r>
        <w:rPr>
          <w:rFonts w:ascii="Times New Roman"/>
          <w:b w:val="false"/>
          <w:i w:val="false"/>
          <w:color w:val="000000"/>
          <w:sz w:val="28"/>
        </w:rPr>
        <w:t xml:space="preserve">
      1) кәсiби құпияны қорғау; </w:t>
      </w:r>
      <w:r>
        <w:br/>
      </w:r>
      <w:r>
        <w:rPr>
          <w:rFonts w:ascii="Times New Roman"/>
          <w:b w:val="false"/>
          <w:i w:val="false"/>
          <w:color w:val="000000"/>
          <w:sz w:val="28"/>
        </w:rPr>
        <w:t xml:space="preserve">
      2) өз қызметіне үшiншi адамдарды тарту; </w:t>
      </w:r>
      <w:r>
        <w:br/>
      </w:r>
      <w:r>
        <w:rPr>
          <w:rFonts w:ascii="Times New Roman"/>
          <w:b w:val="false"/>
          <w:i w:val="false"/>
          <w:color w:val="000000"/>
          <w:sz w:val="28"/>
        </w:rPr>
        <w:t xml:space="preserve">
      3) мәдениет саласындағы мемлекеттік саясатты қалыптастыруға қатысу; </w:t>
      </w:r>
      <w:r>
        <w:br/>
      </w:r>
      <w:r>
        <w:rPr>
          <w:rFonts w:ascii="Times New Roman"/>
          <w:b w:val="false"/>
          <w:i w:val="false"/>
          <w:color w:val="000000"/>
          <w:sz w:val="28"/>
        </w:rPr>
        <w:t xml:space="preserve">
      4) шығармашылық және кәсiби мүдделерi бойынша қоғамдық бiрлестіктерге, қауымдастықтарға және одақтарға кiру; </w:t>
      </w:r>
      <w:r>
        <w:br/>
      </w:r>
      <w:r>
        <w:rPr>
          <w:rFonts w:ascii="Times New Roman"/>
          <w:b w:val="false"/>
          <w:i w:val="false"/>
          <w:color w:val="000000"/>
          <w:sz w:val="28"/>
        </w:rPr>
        <w:t xml:space="preserve">
      5) шығармашылық қызметiн жүзеге асыру үшін мұрағаттарға, кiтапханаларға, мұражайлар мен басқа да мәдениет ұйымдарына қол жеткізу құқығын қоса алғанда, Қазақстан Республикасының заң актiлерiне сәйкес барлық құқықтарды пайдаланады. </w:t>
      </w:r>
      <w:r>
        <w:br/>
      </w:r>
      <w:r>
        <w:rPr>
          <w:rFonts w:ascii="Times New Roman"/>
          <w:b w:val="false"/>
          <w:i w:val="false"/>
          <w:color w:val="000000"/>
          <w:sz w:val="28"/>
        </w:rPr>
        <w:t xml:space="preserve">
      2. Шығармашыл қызметкер шығармашылық қызметiн жүзеге асыруда Қазақстан Республикасы заңдарының талаптарын сақтауға мiндеттi.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Шығармашыл қызметкерлердiң әлеуметтiк мәртебесi </w:t>
      </w:r>
    </w:p>
    <w:bookmarkEnd w:id="19"/>
    <w:p>
      <w:pPr>
        <w:spacing w:after="0"/>
        <w:ind w:left="0"/>
        <w:jc w:val="both"/>
      </w:pPr>
      <w:r>
        <w:rPr>
          <w:rFonts w:ascii="Times New Roman"/>
          <w:b w:val="false"/>
          <w:i w:val="false"/>
          <w:color w:val="000000"/>
          <w:sz w:val="28"/>
        </w:rPr>
        <w:t xml:space="preserve">      1. Қызметi зиянды өндiрiспен, асқан тәуекелмен және кәсіптік ауруларға шалдығу қатерлерiмен байланысты шығармашыл қызметкерлердi әлеуметтік қорғау және сақтандыру, сондай-ақ оларды зейнетақымен қамсыздандыру Қазақстан Республикасының заңдарында көзделген тәртiпте және жағдайларда жүргізіледi. </w:t>
      </w:r>
      <w:r>
        <w:br/>
      </w:r>
      <w:r>
        <w:rPr>
          <w:rFonts w:ascii="Times New Roman"/>
          <w:b w:val="false"/>
          <w:i w:val="false"/>
          <w:color w:val="000000"/>
          <w:sz w:val="28"/>
        </w:rPr>
        <w:t xml:space="preserve">
      2. Құрметті атақтар мен мемлекеттiк наградаларға ие болған шығармашыл қызметкерлердi, сондай-ақ аса дарынды жас шығармашыл қызметкерлердi мемлекеттік қолдау мақсатында Қазақстан Республикасының Үкiметi белгiлеген тәртiппен мәдениет саласында мемлекеттiк стипендиялар тағайындалады.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Шығармашылық одақтар </w:t>
      </w:r>
    </w:p>
    <w:bookmarkEnd w:id="20"/>
    <w:p>
      <w:pPr>
        <w:spacing w:after="0"/>
        <w:ind w:left="0"/>
        <w:jc w:val="both"/>
      </w:pPr>
      <w:r>
        <w:rPr>
          <w:rFonts w:ascii="Times New Roman"/>
          <w:b w:val="false"/>
          <w:i w:val="false"/>
          <w:color w:val="000000"/>
          <w:sz w:val="28"/>
        </w:rPr>
        <w:t xml:space="preserve">      1. Бiрлескен күш-жiгердi талап ететiн мәдениет саласындағы шығармашылық қызметтi жүзеге асыру үшін ерiктiлiк негiзiнде шығармашыл қызметкерлерден құралатын шығармашылық одақтар құрылуы мүмкiн. </w:t>
      </w:r>
      <w:r>
        <w:br/>
      </w:r>
      <w:r>
        <w:rPr>
          <w:rFonts w:ascii="Times New Roman"/>
          <w:b w:val="false"/>
          <w:i w:val="false"/>
          <w:color w:val="000000"/>
          <w:sz w:val="28"/>
        </w:rPr>
        <w:t xml:space="preserve">
      2. Қазақстан Республикасында республикалық, өңiрлiк және жергілiктi шығармашылық одақтар құрылып, жұмыс iстей алады. </w:t>
      </w:r>
      <w:r>
        <w:br/>
      </w:r>
      <w:r>
        <w:rPr>
          <w:rFonts w:ascii="Times New Roman"/>
          <w:b w:val="false"/>
          <w:i w:val="false"/>
          <w:color w:val="000000"/>
          <w:sz w:val="28"/>
        </w:rPr>
        <w:t xml:space="preserve">
      3. Қазақстан Республикасының бүкiл аумағында қызметiн жүзеге асыратын, Қазақстан Республикасы облыстарының жартысынан астамының аумағында құрылымдық бөлiмшелерi (филиалдары мен өкiлдiктерi) бар шығармашылық одақ республикалық деп танылады. </w:t>
      </w:r>
      <w:r>
        <w:br/>
      </w:r>
      <w:r>
        <w:rPr>
          <w:rFonts w:ascii="Times New Roman"/>
          <w:b w:val="false"/>
          <w:i w:val="false"/>
          <w:color w:val="000000"/>
          <w:sz w:val="28"/>
        </w:rPr>
        <w:t xml:space="preserve">
      4. Қазақстан Республикасы облыстарының кемiнде жартысының аумағында құрылымдық бөлiмшелерi (филиалдары мен өкiлдiктерi) бар шығармашылық одақтар өңiрлiк деп танылады. </w:t>
      </w:r>
      <w:r>
        <w:br/>
      </w:r>
      <w:r>
        <w:rPr>
          <w:rFonts w:ascii="Times New Roman"/>
          <w:b w:val="false"/>
          <w:i w:val="false"/>
          <w:color w:val="000000"/>
          <w:sz w:val="28"/>
        </w:rPr>
        <w:t xml:space="preserve">
      5. Қызметін бiр облыстың аумағында жүзеге асыратын шығармашылық одақтар жергiлiктi шығармашылық одақтар деп танылады. </w:t>
      </w:r>
      <w:r>
        <w:br/>
      </w:r>
      <w:r>
        <w:rPr>
          <w:rFonts w:ascii="Times New Roman"/>
          <w:b w:val="false"/>
          <w:i w:val="false"/>
          <w:color w:val="000000"/>
          <w:sz w:val="28"/>
        </w:rPr>
        <w:t xml:space="preserve">
      6. Шығармашылық одақтардың халықаралық шығармашылық ұйымдармен қарым-қатынастары Қазақстан Республикасының заңдарымен, сондай-ақ халықаралық шарттарымен реттеледi. </w:t>
      </w:r>
      <w:r>
        <w:br/>
      </w:r>
      <w:r>
        <w:rPr>
          <w:rFonts w:ascii="Times New Roman"/>
          <w:b w:val="false"/>
          <w:i w:val="false"/>
          <w:color w:val="000000"/>
          <w:sz w:val="28"/>
        </w:rPr>
        <w:t xml:space="preserve">
      7. Шығармашылық одақтарды құру, қайта ұйымдастыру және тарату Қазақстан Республикасының азаматтық заңдарында белгiленген тәртiппен жүзеге асырылады.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Шығармашылық одаққа мүшелік </w:t>
      </w:r>
    </w:p>
    <w:bookmarkEnd w:id="21"/>
    <w:p>
      <w:pPr>
        <w:spacing w:after="0"/>
        <w:ind w:left="0"/>
        <w:jc w:val="both"/>
      </w:pPr>
      <w:r>
        <w:rPr>
          <w:rFonts w:ascii="Times New Roman"/>
          <w:b w:val="false"/>
          <w:i w:val="false"/>
          <w:color w:val="000000"/>
          <w:sz w:val="28"/>
        </w:rPr>
        <w:t xml:space="preserve">      1. Шығармашылық одақтың жарғысында белгіленген талаптарға сай келетiн шығармашыл қызметкер шығармашылық одаққа кiру құқығына ие болады. </w:t>
      </w:r>
      <w:r>
        <w:br/>
      </w:r>
      <w:r>
        <w:rPr>
          <w:rFonts w:ascii="Times New Roman"/>
          <w:b w:val="false"/>
          <w:i w:val="false"/>
          <w:color w:val="000000"/>
          <w:sz w:val="28"/>
        </w:rPr>
        <w:t xml:space="preserve">
      2. Шығармашылық одақтың жарғысында үмiткерлерге және мүшелерге қойылатын талаптар азаматтардың мүлiктiк және мүліктiк емес құқықтарына нұқсан келтiрмеуге, олардың құрамына тиiстi шығармашылық кәсiптердiң неғұрлым бiлiктi өкiлдерiнiң бiрiгуiне ықпал етуге, олардың кәсiби және шығармашылық өсуiн ынталандыруға тиiс.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Бейкәсiби (әуесқой) шығармашылық бiрлестiктер </w:t>
      </w:r>
      <w:r>
        <w:br/>
      </w:r>
      <w:r>
        <w:rPr>
          <w:rFonts w:ascii="Times New Roman"/>
          <w:b w:val="false"/>
          <w:i w:val="false"/>
          <w:color w:val="000000"/>
          <w:sz w:val="28"/>
        </w:rPr>
        <w:t>
</w:t>
      </w:r>
      <w:r>
        <w:rPr>
          <w:rFonts w:ascii="Times New Roman"/>
          <w:b/>
          <w:i w:val="false"/>
          <w:color w:val="000000"/>
          <w:sz w:val="28"/>
        </w:rPr>
        <w:t xml:space="preserve">                мен ұжымдар </w:t>
      </w:r>
    </w:p>
    <w:bookmarkEnd w:id="22"/>
    <w:p>
      <w:pPr>
        <w:spacing w:after="0"/>
        <w:ind w:left="0"/>
        <w:jc w:val="both"/>
      </w:pPr>
      <w:r>
        <w:rPr>
          <w:rFonts w:ascii="Times New Roman"/>
          <w:b w:val="false"/>
          <w:i w:val="false"/>
          <w:color w:val="000000"/>
          <w:sz w:val="28"/>
        </w:rPr>
        <w:t xml:space="preserve">      Бейкәсiби (әуесқой) шығармашылық бiрлестіктер мен ұжымдар азаматтардың, қоғамдық бiрлестiктердiң, мәдениет ұйымдарының, жергілiкті өкілдi және атқарушы органдардың бастамасы бойынша құрылады және Қазақстан Республикасының заңдарына сәйкес жұмыс iстейдi. </w:t>
      </w:r>
    </w:p>
    <w:bookmarkStart w:name="z24" w:id="23"/>
    <w:p>
      <w:pPr>
        <w:spacing w:after="0"/>
        <w:ind w:left="0"/>
        <w:jc w:val="left"/>
      </w:pPr>
      <w:r>
        <w:rPr>
          <w:rFonts w:ascii="Times New Roman"/>
          <w:b/>
          <w:i w:val="false"/>
          <w:color w:val="000000"/>
        </w:rPr>
        <w:t xml:space="preserve"> 
  5-тарау. Мәдениет саласындағы қызмет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Мәдениет саласындағы қызметтi ұйымдастыру </w:t>
      </w:r>
    </w:p>
    <w:bookmarkEnd w:id="24"/>
    <w:p>
      <w:pPr>
        <w:spacing w:after="0"/>
        <w:ind w:left="0"/>
        <w:jc w:val="both"/>
      </w:pPr>
      <w:r>
        <w:rPr>
          <w:rFonts w:ascii="Times New Roman"/>
          <w:b w:val="false"/>
          <w:i w:val="false"/>
          <w:color w:val="000000"/>
          <w:sz w:val="28"/>
        </w:rPr>
        <w:t xml:space="preserve">      Мәдениет саласындағы қызмет театрлардың, филармониялардың, оркестрлердiң, студиялардың, мектептердiң, шеберханалардың, орындаушылық ұжымдардың, мұражайлардың, кiтапханалардың, көркемөнер салондары мен галереяларының, кинотеатрлардың және киноқондырғылардың, мәдени-ағарту ұйымдарының, зерттеу және қалпына келтiру орталықтарының, мәдени-тарихи орталықтардың, мәдени-тарихи және табиғи қорықтардың, өңiрлердiң және басқа да мәдениет ұйымдарының жұмыс iстеуiн қамтамасыз ету жолымен жеке және заңды тұлғалардың мәдени құндылықтарды жасауы, насихаттауы, таратуы, пайдалануға беруi және қорғауы арқылы жүзеге асырылады.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Мәдениет ұйымдары </w:t>
      </w:r>
    </w:p>
    <w:bookmarkEnd w:id="25"/>
    <w:p>
      <w:pPr>
        <w:spacing w:after="0"/>
        <w:ind w:left="0"/>
        <w:jc w:val="both"/>
      </w:pPr>
      <w:r>
        <w:rPr>
          <w:rFonts w:ascii="Times New Roman"/>
          <w:b w:val="false"/>
          <w:i w:val="false"/>
          <w:color w:val="000000"/>
          <w:sz w:val="28"/>
        </w:rPr>
        <w:t xml:space="preserve">      1. Мәдениет саласындағы қызметтi жүзеге асыратын заңды тұлғалар мәдениет ұйымдары болып табылады. </w:t>
      </w:r>
      <w:r>
        <w:br/>
      </w:r>
      <w:r>
        <w:rPr>
          <w:rFonts w:ascii="Times New Roman"/>
          <w:b w:val="false"/>
          <w:i w:val="false"/>
          <w:color w:val="000000"/>
          <w:sz w:val="28"/>
        </w:rPr>
        <w:t xml:space="preserve">
      2. Мәдениет ұйымдарын құру, қайта ұйымдастыру және тарату Қазақстан Республикасының азаматтық заңдарында белгiленген тәртiппен жүргiзiледi. </w:t>
      </w:r>
      <w:r>
        <w:br/>
      </w:r>
      <w:r>
        <w:rPr>
          <w:rFonts w:ascii="Times New Roman"/>
          <w:b w:val="false"/>
          <w:i w:val="false"/>
          <w:color w:val="000000"/>
          <w:sz w:val="28"/>
        </w:rPr>
        <w:t xml:space="preserve">
      3. Мәдениет ұйымдары қызметiнiң түрлерiн олардың құрылтайшылары айқындайды және жарғыларында көрініс табады. </w:t>
      </w:r>
      <w:r>
        <w:br/>
      </w:r>
      <w:r>
        <w:rPr>
          <w:rFonts w:ascii="Times New Roman"/>
          <w:b w:val="false"/>
          <w:i w:val="false"/>
          <w:color w:val="000000"/>
          <w:sz w:val="28"/>
        </w:rPr>
        <w:t xml:space="preserve">
      4. Қазақстан Республикасының заңдарына сәйкес өз қызметiн жүзеге асыратын мәдениет ұйымдары: мемлекеттiк, беймемлекеттiк, коммерциялық, коммерциялық емес және халықаралық болуы мүмкiн. </w:t>
      </w:r>
      <w:r>
        <w:br/>
      </w:r>
      <w:r>
        <w:rPr>
          <w:rFonts w:ascii="Times New Roman"/>
          <w:b w:val="false"/>
          <w:i w:val="false"/>
          <w:color w:val="000000"/>
          <w:sz w:val="28"/>
        </w:rPr>
        <w:t xml:space="preserve">
      5. Республикалық деңгейдегі мемлекеттік мәдениет ұйымдары Қазақстан Республикасы Үкiметiнiң шешiмi негізiнде құрылады, облыстардың (республикалық маңызы бар қаланың, астананың), аудандық (облыстық маңызы бар қалалардың) мемлекеттiк мәдениет ұйымдары тиiстi әкiмшiлiк-аумақтық бiрлiктiң жергілiктi атқарушы органдарының шешiмiмен құрылады.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Мәдениет ұйымдарының мәртебесі </w:t>
      </w:r>
    </w:p>
    <w:bookmarkEnd w:id="26"/>
    <w:p>
      <w:pPr>
        <w:spacing w:after="0"/>
        <w:ind w:left="0"/>
        <w:jc w:val="both"/>
      </w:pPr>
      <w:r>
        <w:rPr>
          <w:rFonts w:ascii="Times New Roman"/>
          <w:b w:val="false"/>
          <w:i w:val="false"/>
          <w:color w:val="000000"/>
          <w:sz w:val="28"/>
        </w:rPr>
        <w:t xml:space="preserve">      1. Мәдениет саласындағы қызметi мемлекеттiк және қоғамдық айрықша мәнге ие мемлекеттік мәдениет ұйымдарына, жекелеген көркемөнер, шығармашылық ұжымдарына "Ұлттық" мәртебесi берiлуi мүмкiн. </w:t>
      </w:r>
      <w:r>
        <w:br/>
      </w:r>
      <w:r>
        <w:rPr>
          <w:rFonts w:ascii="Times New Roman"/>
          <w:b w:val="false"/>
          <w:i w:val="false"/>
          <w:color w:val="000000"/>
          <w:sz w:val="28"/>
        </w:rPr>
        <w:t xml:space="preserve">
      "Ұлттық" мәртебесiн берудiң тәртібi мен талаптарын Қазақстан Республикасының Президентi бекiтедi. </w:t>
      </w:r>
      <w:r>
        <w:br/>
      </w:r>
      <w:r>
        <w:rPr>
          <w:rFonts w:ascii="Times New Roman"/>
          <w:b w:val="false"/>
          <w:i w:val="false"/>
          <w:color w:val="000000"/>
          <w:sz w:val="28"/>
        </w:rPr>
        <w:t xml:space="preserve">
      2. Өз саласында жетекшi болып табылатын жекелеген кәсiби көркемөнер және шығармашылық ұжымдарына ұлттық мәдениет пен өнердi қалыптастыруға, дамыту мен насихаттауға қосқан елеулi үлесi үшiн "Академиялық" мәртебесi берiледi. </w:t>
      </w:r>
      <w:r>
        <w:br/>
      </w:r>
      <w:r>
        <w:rPr>
          <w:rFonts w:ascii="Times New Roman"/>
          <w:b w:val="false"/>
          <w:i w:val="false"/>
          <w:color w:val="000000"/>
          <w:sz w:val="28"/>
        </w:rPr>
        <w:t xml:space="preserve">
      "Академиялық" мәртебесiн берудiң тәртiбi мен талаптарын Қазақстан Республикасының Үкiметі бекiтедi. </w:t>
      </w:r>
      <w:r>
        <w:br/>
      </w:r>
      <w:r>
        <w:rPr>
          <w:rFonts w:ascii="Times New Roman"/>
          <w:b w:val="false"/>
          <w:i w:val="false"/>
          <w:color w:val="000000"/>
          <w:sz w:val="28"/>
        </w:rPr>
        <w:t xml:space="preserve">
      3. "Ұлттық" және "Академиялық" мәртебесi берiлген мемлекеттік мәдениет ұйымдары жекешелендiруге жатпайды.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Театрлар </w:t>
      </w:r>
    </w:p>
    <w:bookmarkEnd w:id="27"/>
    <w:p>
      <w:pPr>
        <w:spacing w:after="0"/>
        <w:ind w:left="0"/>
        <w:jc w:val="both"/>
      </w:pPr>
      <w:r>
        <w:rPr>
          <w:rFonts w:ascii="Times New Roman"/>
          <w:b w:val="false"/>
          <w:i w:val="false"/>
          <w:color w:val="000000"/>
          <w:sz w:val="28"/>
        </w:rPr>
        <w:t xml:space="preserve">      1. Театрлар - әдебиет және өнер туындыларының сахналық көрiнiстерiн (драмалық, музыкалық-драмалық, музыкалық, хореографиялық, қуыршақ, пантомимо, сатира және юмор, балалар мен жасөспiрiмдер үшiн, жастар, эксперименттік және өзгелерi) қоятын сауықтық ұйымдар. </w:t>
      </w:r>
      <w:r>
        <w:br/>
      </w:r>
      <w:r>
        <w:rPr>
          <w:rFonts w:ascii="Times New Roman"/>
          <w:b w:val="false"/>
          <w:i w:val="false"/>
          <w:color w:val="000000"/>
          <w:sz w:val="28"/>
        </w:rPr>
        <w:t xml:space="preserve">
      2. Театрлар меншiк нысанына қарамастан көркемдiк бағыттарды, репертуарды таңдауда, әдебиет және өнер туындыларын көпшiлiк алдында орындау туралы шешiмдер қабылдауда, сахна туындыларын жасау мен көпшiлiкке таныстыруда, сондай-ақ шығармашылық және өндiрiстiк тиiмдi даму үшiн қажетті, Қазақстан Республикасының заңдарына қайшы келмейтiн өзге де қызметті жүзеге асыруда тәуелсiз. </w:t>
      </w:r>
      <w:r>
        <w:br/>
      </w:r>
      <w:r>
        <w:rPr>
          <w:rFonts w:ascii="Times New Roman"/>
          <w:b w:val="false"/>
          <w:i w:val="false"/>
          <w:color w:val="000000"/>
          <w:sz w:val="28"/>
        </w:rPr>
        <w:t xml:space="preserve">
      3. Республика азаматтарын мәдени өмiр саласына тарту мақсатында мемлекеттiк театрларға мемлекеттiк бюджеттен республика халқының барлық жiктерiнің театрдағы іс-шараларына қол жеткiзуiн қамтамасыз ету жөніндегі қызмет көрсетулердi ұсынумен байланысты шығындарды жабуға Қазақстан Республикасының Үкiметi белгілеген тәртiппен субсидиялар бөлiнедi.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Концерттiк ұйымдар </w:t>
      </w:r>
    </w:p>
    <w:bookmarkEnd w:id="28"/>
    <w:p>
      <w:pPr>
        <w:spacing w:after="0"/>
        <w:ind w:left="0"/>
        <w:jc w:val="both"/>
      </w:pPr>
      <w:r>
        <w:rPr>
          <w:rFonts w:ascii="Times New Roman"/>
          <w:b w:val="false"/>
          <w:i w:val="false"/>
          <w:color w:val="000000"/>
          <w:sz w:val="28"/>
        </w:rPr>
        <w:t xml:space="preserve">      1. Концерттiк ұйымдар - әдебиет және өнер туындыларын көпшiлiк алдында орындауға және көркемөнер ұжымдары мен жекелеген орындаушыларды көпшiлiкке танытуға жағдайлар жасау үшiн шаралар кешенiн iске асыратын сауықтық ұйымдар. </w:t>
      </w:r>
      <w:r>
        <w:br/>
      </w:r>
      <w:r>
        <w:rPr>
          <w:rFonts w:ascii="Times New Roman"/>
          <w:b w:val="false"/>
          <w:i w:val="false"/>
          <w:color w:val="000000"/>
          <w:sz w:val="28"/>
        </w:rPr>
        <w:t xml:space="preserve">
      2. Концерттiк ұйымдардың негізгi мiндеттерi музыкалық-эстетикалық тәрбие беру, көркемдігі жоғары бағдарламалар мен нөмiрлер әзiрлеу үшiн жағдайларды қамтамасыз ету, кәсiби көркемөнерпаздар ұжымдары мен жекелеген орындаушылардың концерттерiн ұйымдастыру, музыкалық-ағартушылық қызметті жүзеге асыру болып табылады. </w:t>
      </w:r>
      <w:r>
        <w:br/>
      </w:r>
      <w:r>
        <w:rPr>
          <w:rFonts w:ascii="Times New Roman"/>
          <w:b w:val="false"/>
          <w:i w:val="false"/>
          <w:color w:val="000000"/>
          <w:sz w:val="28"/>
        </w:rPr>
        <w:t xml:space="preserve">
      3. Концерттiк ұйымдар шығармашылық бағдарламаларды жүргізуде және репертуар таңдауда дербес болады. </w:t>
      </w:r>
      <w:r>
        <w:br/>
      </w:r>
      <w:r>
        <w:rPr>
          <w:rFonts w:ascii="Times New Roman"/>
          <w:b w:val="false"/>
          <w:i w:val="false"/>
          <w:color w:val="000000"/>
          <w:sz w:val="28"/>
        </w:rPr>
        <w:t xml:space="preserve">
      4. Республика азаматтарын мәдени өмiр саласына тарту мақсатында мемлекеттік концерттiк ұйымдарға мемлекеттік бюджеттен республика халқының барлық жiктерiнiң концерттік іс-шараларға қол жеткiзуiн қамтамасыз ету жөніндегі қызмет көрсетулердi ұсынумен, классикалық, халықтық, музыкалық және хореографиялық өнердi насихаттаумен байланысты шығындарды жабуға Қазақстан Республикасының Үкiметi белгiлеген тәртiппен субсидиялар бөлiнедi.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Кiтапхана ici </w:t>
      </w:r>
    </w:p>
    <w:bookmarkEnd w:id="29"/>
    <w:p>
      <w:pPr>
        <w:spacing w:after="0"/>
        <w:ind w:left="0"/>
        <w:jc w:val="both"/>
      </w:pPr>
      <w:r>
        <w:rPr>
          <w:rFonts w:ascii="Times New Roman"/>
          <w:b w:val="false"/>
          <w:i w:val="false"/>
          <w:color w:val="000000"/>
          <w:sz w:val="28"/>
        </w:rPr>
        <w:t xml:space="preserve">      1. Кiтапхана iсi - мiндеттерiне кiтапханалар желiсiн құру мен дамыту, олардың қорларын түзу мен өңдеу, кiтапхананы пайдаланушыларға кiтапхана қызметiн, ақпараттық және ақпараттық-библиографиялық қызметтi көрсетудi ұйымдастыру, кiтапхана мамандарын даярлау мен олардың бiліктілігін арттыру, кiтапханаларды дамытуды ғылыми және әдiстемелiк қамтамасыз ету кiретiн мәдениет саласы. </w:t>
      </w:r>
      <w:r>
        <w:br/>
      </w:r>
      <w:r>
        <w:rPr>
          <w:rFonts w:ascii="Times New Roman"/>
          <w:b w:val="false"/>
          <w:i w:val="false"/>
          <w:color w:val="000000"/>
          <w:sz w:val="28"/>
        </w:rPr>
        <w:t xml:space="preserve">
      2. Кiтапхана - ақпараттық, мәдени, бiлiм беру функцияларын орындайтын, баспа және қолжазба құжаттарының ұйымдастырылған қоры бар, сондай-ақ графикалық, дыбыс-көрiнiс материалдары, электрондық тасығыштардағы құжаттары бар әрi оларды жеке және заңды тұлғаларға уақытша пайдалануға беретiн мекеме. </w:t>
      </w:r>
      <w:r>
        <w:br/>
      </w:r>
      <w:r>
        <w:rPr>
          <w:rFonts w:ascii="Times New Roman"/>
          <w:b w:val="false"/>
          <w:i w:val="false"/>
          <w:color w:val="000000"/>
          <w:sz w:val="28"/>
        </w:rPr>
        <w:t xml:space="preserve">
      3. Мемлекеттік кiтапханалар олардың негізгi қызметiне қатысы жоқ, олар үшiн ақы алу мiндетті сипатқа ие болмайтын әрi жеке және заңды тұлғаның келісiмi бойынша айқындалатын тауарларды (жұмыстарды, қызметтердi) өткiзуге құқылы. Мұндай тауарларды (жұмыстарды, қызметтердi) өткiзуден түскен ақша мемлекеттік кiтапхананың иелiгінде қалуға тиiс. </w:t>
      </w:r>
      <w:r>
        <w:br/>
      </w:r>
      <w:r>
        <w:rPr>
          <w:rFonts w:ascii="Times New Roman"/>
          <w:b w:val="false"/>
          <w:i w:val="false"/>
          <w:color w:val="000000"/>
          <w:sz w:val="28"/>
        </w:rPr>
        <w:t xml:space="preserve">
      Мемлекеттік кiтапханалардың негізгі қызметiне қатысы жоқ тауарларды (жұмыстарды, қызметтердi) өткiзуден қаражаттың түсуi мен пайдаланылуы тәртiбiн Қазақстан Республикасының Үкiметi айқындайды. </w:t>
      </w:r>
      <w:r>
        <w:br/>
      </w:r>
      <w:r>
        <w:rPr>
          <w:rFonts w:ascii="Times New Roman"/>
          <w:b w:val="false"/>
          <w:i w:val="false"/>
          <w:color w:val="000000"/>
          <w:sz w:val="28"/>
        </w:rPr>
        <w:t xml:space="preserve">
      4. Кiтапхана iсi, сондай-ақ ұлттық мәдени мұраның бiр бөлiгі ретiнде кiтапхана қорларын сақтауға, пайдалануға байланысты мәселелер уәкiлетті орган белгiлеген тәртiппен реттеледi.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Мұражайлар </w:t>
      </w:r>
    </w:p>
    <w:bookmarkEnd w:id="30"/>
    <w:p>
      <w:pPr>
        <w:spacing w:after="0"/>
        <w:ind w:left="0"/>
        <w:jc w:val="both"/>
      </w:pPr>
      <w:r>
        <w:rPr>
          <w:rFonts w:ascii="Times New Roman"/>
          <w:b w:val="false"/>
          <w:i w:val="false"/>
          <w:color w:val="000000"/>
          <w:sz w:val="28"/>
        </w:rPr>
        <w:t xml:space="preserve">      1. Мұражайлар - мұражай экспонаттары мен мұражай коллекцияларын сақтау, зерделеу және көпшiлiкке ұсыну үшiн құрылған, мәдени, бiлiм беру мен ғылыми функцияларды жүзеге асыруға және материалдық және рухани мәдениет ескерткiштерiн зерделеудi, есепке алуды, сақтауды және көпшiлiкке таныстыруды қамтамасыз етуге бағытталған мәдениет ұйымдары. </w:t>
      </w:r>
      <w:r>
        <w:br/>
      </w:r>
      <w:r>
        <w:rPr>
          <w:rFonts w:ascii="Times New Roman"/>
          <w:b w:val="false"/>
          <w:i w:val="false"/>
          <w:color w:val="000000"/>
          <w:sz w:val="28"/>
        </w:rPr>
        <w:t xml:space="preserve">
      2. Қазақстан Республикасының аумағында тарихи, ғылыми, мәдени және көркемдiк ерекше мәнi бар тарихи-мәдени және табиғи қорықтар, қорық-мұражайлар, жылжымайтын тарихи-мәдени құндылықтар ансамбльдерi мен кешендерi құрылуы мүмкiн. </w:t>
      </w:r>
      <w:r>
        <w:br/>
      </w:r>
      <w:r>
        <w:rPr>
          <w:rFonts w:ascii="Times New Roman"/>
          <w:b w:val="false"/>
          <w:i w:val="false"/>
          <w:color w:val="000000"/>
          <w:sz w:val="28"/>
        </w:rPr>
        <w:t xml:space="preserve">
      Тарихи, ғылыми, мәдени және көркемдiк ерекше мәнi бар тарихи-мәдени және табиғи қорықтардың, қорық-мұражайлардың, жылжымайтын тарихи-мәдени құндылықтар ансамбльдерi мен кешендерiнiң мәртебесi Қазақстан Республикасының Yкiметi белгілеген тәртiппен айқындалады. </w:t>
      </w:r>
      <w:r>
        <w:br/>
      </w:r>
      <w:r>
        <w:rPr>
          <w:rFonts w:ascii="Times New Roman"/>
          <w:b w:val="false"/>
          <w:i w:val="false"/>
          <w:color w:val="000000"/>
          <w:sz w:val="28"/>
        </w:rPr>
        <w:t xml:space="preserve">
      3. Мұражай экспонаттары мен мұражай коллекциялары мұражай қорының құрамына қосылады және елдiң мәдени мұрасының ажырамас бөлігі болып табылады. </w:t>
      </w:r>
      <w:r>
        <w:br/>
      </w:r>
      <w:r>
        <w:rPr>
          <w:rFonts w:ascii="Times New Roman"/>
          <w:b w:val="false"/>
          <w:i w:val="false"/>
          <w:color w:val="000000"/>
          <w:sz w:val="28"/>
        </w:rPr>
        <w:t xml:space="preserve">
      Мемлекеттік мұражайлардан мұражай экспонаттарын жеке меншiкке беруге тыйым салынады. </w:t>
      </w:r>
      <w:r>
        <w:br/>
      </w:r>
      <w:r>
        <w:rPr>
          <w:rFonts w:ascii="Times New Roman"/>
          <w:b w:val="false"/>
          <w:i w:val="false"/>
          <w:color w:val="000000"/>
          <w:sz w:val="28"/>
        </w:rPr>
        <w:t xml:space="preserve">
      4. Мемлекеттік мұражай-қорықтар олардың негiзгi қызметiне қатысы жоқ, олар үшiн ақы алу мiндеттi сипатқа ие болмайтын әрi жеке және заңды тұлғаның келiсiмi бойынша айқындалатын тауарларды (жұмыстарды, қызметтердi) өткiзуге құқылы. Мұндай тауарларды (жұмыстарды, қызметтердi) өткiзуден түскен ақша мемлекеттік мұражай-қорықтардың иелігінде қалуға тиiс. </w:t>
      </w:r>
      <w:r>
        <w:br/>
      </w:r>
      <w:r>
        <w:rPr>
          <w:rFonts w:ascii="Times New Roman"/>
          <w:b w:val="false"/>
          <w:i w:val="false"/>
          <w:color w:val="000000"/>
          <w:sz w:val="28"/>
        </w:rPr>
        <w:t xml:space="preserve">
      Мемлекеттік мұражай-қорықтардың негiзгi қызметiне қатысы жоқ тауарларды (жұмыстарды, қызметтердi) өткізуден қаражаттың түсуi мен пайдаланылуы тәртібiн Қазақстан Республикасының Yкiметі айқындайды. </w:t>
      </w:r>
      <w:r>
        <w:br/>
      </w:r>
      <w:r>
        <w:rPr>
          <w:rFonts w:ascii="Times New Roman"/>
          <w:b w:val="false"/>
          <w:i w:val="false"/>
          <w:color w:val="000000"/>
          <w:sz w:val="28"/>
        </w:rPr>
        <w:t xml:space="preserve">
      5. Мұражайдың сақтау қоймасындағы мұражай экспонаттары мен мұражай коллекцияларына қолжетімділiктің тәртiбi мен шарттары және мұражай iсi саласындағы басқа да қатынастар уәкiлетті орган белгiлеген тәртiппен реттеледi. </w:t>
      </w:r>
      <w:r>
        <w:br/>
      </w:r>
      <w:r>
        <w:rPr>
          <w:rFonts w:ascii="Times New Roman"/>
          <w:b w:val="false"/>
          <w:i w:val="false"/>
          <w:color w:val="000000"/>
          <w:sz w:val="28"/>
        </w:rPr>
        <w:t xml:space="preserve">
      6. Тарихи-мәдени құндылықтарды сақтауды қамтамасыз ету мақсатында мемлекеттiк мұражайларға мемлекеттiк бюджеттен тарихи-мәдени құндылықтардың сақталуын, есепке алынуын, жинақталуын және қалпына келтiрiлуiн қамтамасыз етумен байланысты шығындарды жабуға Қазақстан Республикасының Үкiметi белгiлеген тәртiппен субсидиялар бөлiнедi.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Мәдени демалыс ұйымдары </w:t>
      </w:r>
    </w:p>
    <w:bookmarkEnd w:id="31"/>
    <w:p>
      <w:pPr>
        <w:spacing w:after="0"/>
        <w:ind w:left="0"/>
        <w:jc w:val="both"/>
      </w:pPr>
      <w:r>
        <w:rPr>
          <w:rFonts w:ascii="Times New Roman"/>
          <w:b w:val="false"/>
          <w:i w:val="false"/>
          <w:color w:val="000000"/>
          <w:sz w:val="28"/>
        </w:rPr>
        <w:t xml:space="preserve">      1. Мәдени демалыс ұйымдары - қызметi уәкiлеттi орган белгілеген тәртiппен реттелетін күнделiктi қарым-қатынас жасау (клубтар, мәдениет және демалыс саябақтары, мәдениет үйлерi мен сарайлары және басқалар), жеке тұлғаны дамыту, халықтың көркемөнерпаз шығармашылығы орталықтары. </w:t>
      </w:r>
      <w:r>
        <w:br/>
      </w:r>
      <w:r>
        <w:rPr>
          <w:rFonts w:ascii="Times New Roman"/>
          <w:b w:val="false"/>
          <w:i w:val="false"/>
          <w:color w:val="000000"/>
          <w:sz w:val="28"/>
        </w:rPr>
        <w:t xml:space="preserve">
      2. Мәдени демалыс ұйымдарының негізгi мiндетi халықтың рухани және эстетикалық сұранысын қанағаттандыру болып табылады. </w:t>
      </w:r>
      <w:r>
        <w:br/>
      </w:r>
      <w:r>
        <w:rPr>
          <w:rFonts w:ascii="Times New Roman"/>
          <w:b w:val="false"/>
          <w:i w:val="false"/>
          <w:color w:val="000000"/>
          <w:sz w:val="28"/>
        </w:rPr>
        <w:t xml:space="preserve">
      3. Халыққа мәдени қызмет көрсетудiң ең төменгi көлемiн мұндай тарату қамтамасыз ете алмайтын болса, бюджет қаражаты есебiнен қаржыландырылатын мәдени демалыс ұйымдарын таратуға жол берiлмейдi.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Кинематография </w:t>
      </w:r>
    </w:p>
    <w:bookmarkEnd w:id="32"/>
    <w:p>
      <w:pPr>
        <w:spacing w:after="0"/>
        <w:ind w:left="0"/>
        <w:jc w:val="both"/>
      </w:pPr>
      <w:r>
        <w:rPr>
          <w:rFonts w:ascii="Times New Roman"/>
          <w:b w:val="false"/>
          <w:i w:val="false"/>
          <w:color w:val="000000"/>
          <w:sz w:val="28"/>
        </w:rPr>
        <w:t xml:space="preserve">      1. Кинематография - шығармашылық, ғылыми, өндiрiстiк, бiлiм беру қызметiнiң түрлерiн бiрiктiретiн, кез келген нысандағы және түрлi жанрдағы дыбыс-көрiнiс туындыларын жасауға бағытталған мәдениет саласы. </w:t>
      </w:r>
      <w:r>
        <w:br/>
      </w:r>
      <w:r>
        <w:rPr>
          <w:rFonts w:ascii="Times New Roman"/>
          <w:b w:val="false"/>
          <w:i w:val="false"/>
          <w:color w:val="000000"/>
          <w:sz w:val="28"/>
        </w:rPr>
        <w:t xml:space="preserve">
      2. Кинематографияны мемлекеттік қолдаудың негізгі шаралары: </w:t>
      </w:r>
      <w:r>
        <w:br/>
      </w:r>
      <w:r>
        <w:rPr>
          <w:rFonts w:ascii="Times New Roman"/>
          <w:b w:val="false"/>
          <w:i w:val="false"/>
          <w:color w:val="000000"/>
          <w:sz w:val="28"/>
        </w:rPr>
        <w:t xml:space="preserve">
      1) отандық фильмдердiң барлық түрлерi мен жанрларын жасауға; </w:t>
      </w:r>
      <w:r>
        <w:br/>
      </w:r>
      <w:r>
        <w:rPr>
          <w:rFonts w:ascii="Times New Roman"/>
          <w:b w:val="false"/>
          <w:i w:val="false"/>
          <w:color w:val="000000"/>
          <w:sz w:val="28"/>
        </w:rPr>
        <w:t xml:space="preserve">
      2) кинематографияның материалдық-техникалық базасын сақтауға және дамытуға; </w:t>
      </w:r>
      <w:r>
        <w:br/>
      </w:r>
      <w:r>
        <w:rPr>
          <w:rFonts w:ascii="Times New Roman"/>
          <w:b w:val="false"/>
          <w:i w:val="false"/>
          <w:color w:val="000000"/>
          <w:sz w:val="28"/>
        </w:rPr>
        <w:t xml:space="preserve">
      3) отандық фильмдердiң өндiрiсiне, таралымына және өткiзiлуiне жағдайлар жасауға; </w:t>
      </w:r>
      <w:r>
        <w:br/>
      </w:r>
      <w:r>
        <w:rPr>
          <w:rFonts w:ascii="Times New Roman"/>
          <w:b w:val="false"/>
          <w:i w:val="false"/>
          <w:color w:val="000000"/>
          <w:sz w:val="28"/>
        </w:rPr>
        <w:t xml:space="preserve">
      4) кинофестивальдарды және басқа да iс-шараларды өткiзуге; </w:t>
      </w:r>
      <w:r>
        <w:br/>
      </w:r>
      <w:r>
        <w:rPr>
          <w:rFonts w:ascii="Times New Roman"/>
          <w:b w:val="false"/>
          <w:i w:val="false"/>
          <w:color w:val="000000"/>
          <w:sz w:val="28"/>
        </w:rPr>
        <w:t xml:space="preserve">
      5) кинематографистердiң халықаралық ұйымдарына, сондай-ақ фестивальдар мен конкурстарға қатысуға және оларда өкiлдiк етуге бағытталған. </w:t>
      </w:r>
      <w:r>
        <w:br/>
      </w:r>
      <w:r>
        <w:rPr>
          <w:rFonts w:ascii="Times New Roman"/>
          <w:b w:val="false"/>
          <w:i w:val="false"/>
          <w:color w:val="000000"/>
          <w:sz w:val="28"/>
        </w:rPr>
        <w:t xml:space="preserve">
      3. Қазақстан Республикасында кино өндiрiсiнiң негiзiн басты мiндеті алуан түрлi және түрлі жанрдағы отандық фильмдердi жасау, шығару, тарату, өткiзу болып табылатын кинематографиялық ұйымдар құрайды. </w:t>
      </w:r>
      <w:r>
        <w:br/>
      </w:r>
      <w:r>
        <w:rPr>
          <w:rFonts w:ascii="Times New Roman"/>
          <w:b w:val="false"/>
          <w:i w:val="false"/>
          <w:color w:val="000000"/>
          <w:sz w:val="28"/>
        </w:rPr>
        <w:t xml:space="preserve">
      4. Кинематографияны ұйымдастырудың ерекшелiктерi Қазақстан Республикасының заңымен реттеледi.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Шығармашылық ұжымдар мен орындаушылардың </w:t>
      </w:r>
      <w:r>
        <w:br/>
      </w:r>
      <w:r>
        <w:rPr>
          <w:rFonts w:ascii="Times New Roman"/>
          <w:b w:val="false"/>
          <w:i w:val="false"/>
          <w:color w:val="000000"/>
          <w:sz w:val="28"/>
        </w:rPr>
        <w:t>
</w:t>
      </w:r>
      <w:r>
        <w:rPr>
          <w:rFonts w:ascii="Times New Roman"/>
          <w:b/>
          <w:i w:val="false"/>
          <w:color w:val="000000"/>
          <w:sz w:val="28"/>
        </w:rPr>
        <w:t xml:space="preserve">                гастрольдiк қызметi </w:t>
      </w:r>
    </w:p>
    <w:bookmarkEnd w:id="33"/>
    <w:p>
      <w:pPr>
        <w:spacing w:after="0"/>
        <w:ind w:left="0"/>
        <w:jc w:val="both"/>
      </w:pPr>
      <w:r>
        <w:rPr>
          <w:rFonts w:ascii="Times New Roman"/>
          <w:b w:val="false"/>
          <w:i w:val="false"/>
          <w:color w:val="000000"/>
          <w:sz w:val="28"/>
        </w:rPr>
        <w:t xml:space="preserve">      1. Қазақстан Республикасының аумағында шығармашылық ұжымдар мен орындаушылардың гастрольдiк қызметi шарт негізiнде жүзеге асырылады. </w:t>
      </w:r>
      <w:r>
        <w:br/>
      </w:r>
      <w:r>
        <w:rPr>
          <w:rFonts w:ascii="Times New Roman"/>
          <w:b w:val="false"/>
          <w:i w:val="false"/>
          <w:color w:val="000000"/>
          <w:sz w:val="28"/>
        </w:rPr>
        <w:t xml:space="preserve">
      2. Шетелдiк гастрольдердi авторлық және сабақтас құқықтардың сақталуын қамтамасыз ететiн шарттардың негізiнде шығармашылық ұжымдар мен жекелеген орындаушылар өткiзедi.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Халықтық көркемөнер кәсіпшіліктері </w:t>
      </w:r>
    </w:p>
    <w:bookmarkEnd w:id="34"/>
    <w:p>
      <w:pPr>
        <w:spacing w:after="0"/>
        <w:ind w:left="0"/>
        <w:jc w:val="both"/>
      </w:pPr>
      <w:r>
        <w:rPr>
          <w:rFonts w:ascii="Times New Roman"/>
          <w:b w:val="false"/>
          <w:i w:val="false"/>
          <w:color w:val="000000"/>
          <w:sz w:val="28"/>
        </w:rPr>
        <w:t xml:space="preserve">      1. Халықтық көркемөнер кәсiпшілігі - халық шығармашылығы түрлерiнiң бiрi, халықтық көркемөнер кәсіпшілігі шеберлерiнiң шығармашылық қол еңбегі және (немесе) механикаландырылған еңбегі барысында белгiлi бiр жердегі халықтық өнер дәстүрлерiн ұжымдық игеру және сабақтастықпен дамыту негізiнде жүзеге асырылатын, әсемдiк мақсатындағы көркемөнер бұйымдарын жасау жөніндегі қызмет. </w:t>
      </w:r>
      <w:r>
        <w:br/>
      </w:r>
      <w:r>
        <w:rPr>
          <w:rFonts w:ascii="Times New Roman"/>
          <w:b w:val="false"/>
          <w:i w:val="false"/>
          <w:color w:val="000000"/>
          <w:sz w:val="28"/>
        </w:rPr>
        <w:t xml:space="preserve">
      2. Бұйымдарды халықтық көркемөнер кәсiпшiлігі бұйымдарына жатқызу халықтық көркемөнер кәсiпшiлігі жөніндегі көркемдiк-сарапшы кеңестердiң қорытындыларының негізiнде жүзеге асырылады. </w:t>
      </w:r>
      <w:r>
        <w:br/>
      </w:r>
      <w:r>
        <w:rPr>
          <w:rFonts w:ascii="Times New Roman"/>
          <w:b w:val="false"/>
          <w:i w:val="false"/>
          <w:color w:val="000000"/>
          <w:sz w:val="28"/>
        </w:rPr>
        <w:t xml:space="preserve">
      3. Халықтық көркемөнер кәсiпшiлiгi саласындағы қызметті жүзеге асыратын жеке және заңды тұлғалардың құқықтары Қазақстан Республикасының заңдарында көзделген тәртiппен қорғалады. </w:t>
      </w:r>
    </w:p>
    <w:bookmarkStart w:name="z36" w:id="35"/>
    <w:p>
      <w:pPr>
        <w:spacing w:after="0"/>
        <w:ind w:left="0"/>
        <w:jc w:val="left"/>
      </w:pPr>
      <w:r>
        <w:rPr>
          <w:rFonts w:ascii="Times New Roman"/>
          <w:b/>
          <w:i w:val="false"/>
          <w:color w:val="000000"/>
        </w:rPr>
        <w:t xml:space="preserve"> 
  6-тарау. Мәдени құндылықтар және ұлттық-мәдени игiлiк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Мәдени құндылықтар </w:t>
      </w:r>
    </w:p>
    <w:bookmarkEnd w:id="36"/>
    <w:p>
      <w:pPr>
        <w:spacing w:after="0"/>
        <w:ind w:left="0"/>
        <w:jc w:val="both"/>
      </w:pPr>
      <w:r>
        <w:rPr>
          <w:rFonts w:ascii="Times New Roman"/>
          <w:b w:val="false"/>
          <w:i w:val="false"/>
          <w:color w:val="000000"/>
          <w:sz w:val="28"/>
        </w:rPr>
        <w:t xml:space="preserve">      Мәдени құндылықтарға мыналар жатады: </w:t>
      </w:r>
      <w:r>
        <w:br/>
      </w:r>
      <w:r>
        <w:rPr>
          <w:rFonts w:ascii="Times New Roman"/>
          <w:b w:val="false"/>
          <w:i w:val="false"/>
          <w:color w:val="000000"/>
          <w:sz w:val="28"/>
        </w:rPr>
        <w:t xml:space="preserve">
      1) археологиялық олжалар (кәдiмгі және құпияларын қоса алғанда) және археологиялық жаңалықтар; </w:t>
      </w:r>
      <w:r>
        <w:br/>
      </w:r>
      <w:r>
        <w:rPr>
          <w:rFonts w:ascii="Times New Roman"/>
          <w:b w:val="false"/>
          <w:i w:val="false"/>
          <w:color w:val="000000"/>
          <w:sz w:val="28"/>
        </w:rPr>
        <w:t xml:space="preserve">
      2) сирек коллекциялар және өсiмдiктер мен жан-жануарлардың, минералогияның, анатомияның үлгілерi және палеонтология үшiн қызығушылық тудыратын заттар; </w:t>
      </w:r>
      <w:r>
        <w:br/>
      </w:r>
      <w:r>
        <w:rPr>
          <w:rFonts w:ascii="Times New Roman"/>
          <w:b w:val="false"/>
          <w:i w:val="false"/>
          <w:color w:val="000000"/>
          <w:sz w:val="28"/>
        </w:rPr>
        <w:t xml:space="preserve">
      3) ғылым мен техниканың тарихын, соғыстар мен қоғамның тарихын қоса алғанда тарихқа қатысты, сондай-ақ ғылымдағы, мәдениет пен өнердегі ұлт қайраткерлерінің, ойшылдардың, ғалымдардың және артистердiң өмiрiмен және айтулы ұлттық оқиғалармен байланысты құндылықтар; </w:t>
      </w:r>
      <w:r>
        <w:br/>
      </w:r>
      <w:r>
        <w:rPr>
          <w:rFonts w:ascii="Times New Roman"/>
          <w:b w:val="false"/>
          <w:i w:val="false"/>
          <w:color w:val="000000"/>
          <w:sz w:val="28"/>
        </w:rPr>
        <w:t xml:space="preserve">
      4) аса қызығушылық тудыратын (тарихи, көркем, ғылыми, әдеби) жеке немесе коллекциялардағы сирек қолжазбалар, көне кiтаптар, құжаттар мен басылымдар; </w:t>
      </w:r>
      <w:r>
        <w:br/>
      </w:r>
      <w:r>
        <w:rPr>
          <w:rFonts w:ascii="Times New Roman"/>
          <w:b w:val="false"/>
          <w:i w:val="false"/>
          <w:color w:val="000000"/>
          <w:sz w:val="28"/>
        </w:rPr>
        <w:t xml:space="preserve">
      5) сәулет және археология ескерткiштерi, мемориалдық қорымдар, сондай-ақ мәдениет қайраткерлерiнiң өмiрiмен не айтулы тарихи оқиғалармен және көрнектi тұлғалармен байланысты саябақ және табиғи-ландшафт объектілерi; </w:t>
      </w:r>
      <w:r>
        <w:br/>
      </w:r>
      <w:r>
        <w:rPr>
          <w:rFonts w:ascii="Times New Roman"/>
          <w:b w:val="false"/>
          <w:i w:val="false"/>
          <w:color w:val="000000"/>
          <w:sz w:val="28"/>
        </w:rPr>
        <w:t xml:space="preserve">
      6) жеке немесе коллекциялардағы пошта маркалары, салық маркалары және соған ұқсас маркалар; </w:t>
      </w:r>
      <w:r>
        <w:br/>
      </w:r>
      <w:r>
        <w:rPr>
          <w:rFonts w:ascii="Times New Roman"/>
          <w:b w:val="false"/>
          <w:i w:val="false"/>
          <w:color w:val="000000"/>
          <w:sz w:val="28"/>
        </w:rPr>
        <w:t xml:space="preserve">
      7) тиындар, медальдар, мөрлер және басқа да коллекциялық материалдар; </w:t>
      </w:r>
      <w:r>
        <w:br/>
      </w:r>
      <w:r>
        <w:rPr>
          <w:rFonts w:ascii="Times New Roman"/>
          <w:b w:val="false"/>
          <w:i w:val="false"/>
          <w:color w:val="000000"/>
          <w:sz w:val="28"/>
        </w:rPr>
        <w:t xml:space="preserve">
      8) көне және қайталанбас музыкалық аспаптар; </w:t>
      </w:r>
      <w:r>
        <w:br/>
      </w:r>
      <w:r>
        <w:rPr>
          <w:rFonts w:ascii="Times New Roman"/>
          <w:b w:val="false"/>
          <w:i w:val="false"/>
          <w:color w:val="000000"/>
          <w:sz w:val="28"/>
        </w:rPr>
        <w:t xml:space="preserve">
      9) дыбыс-, фото-, бейне-, кино мұрағаттарын қоса алғанда, мұрағаттар, мұрағат қорлары мен коллекциялар, сондай-ақ ғылыми-техникалық құжаттама; </w:t>
      </w:r>
      <w:r>
        <w:br/>
      </w:r>
      <w:r>
        <w:rPr>
          <w:rFonts w:ascii="Times New Roman"/>
          <w:b w:val="false"/>
          <w:i w:val="false"/>
          <w:color w:val="000000"/>
          <w:sz w:val="28"/>
        </w:rPr>
        <w:t xml:space="preserve">
      10) тарихи-мәдени маңызы бар өнер туындылары; </w:t>
      </w:r>
      <w:r>
        <w:br/>
      </w:r>
      <w:r>
        <w:rPr>
          <w:rFonts w:ascii="Times New Roman"/>
          <w:b w:val="false"/>
          <w:i w:val="false"/>
          <w:color w:val="000000"/>
          <w:sz w:val="28"/>
        </w:rPr>
        <w:t xml:space="preserve">
      11) этнографиялық, антропологиялық және палеонтологиялық материалдар; </w:t>
      </w:r>
      <w:r>
        <w:br/>
      </w:r>
      <w:r>
        <w:rPr>
          <w:rFonts w:ascii="Times New Roman"/>
          <w:b w:val="false"/>
          <w:i w:val="false"/>
          <w:color w:val="000000"/>
          <w:sz w:val="28"/>
        </w:rPr>
        <w:t xml:space="preserve">
      12) жүз жылдан астам уақыт өткен көне заттар; </w:t>
      </w:r>
      <w:r>
        <w:br/>
      </w:r>
      <w:r>
        <w:rPr>
          <w:rFonts w:ascii="Times New Roman"/>
          <w:b w:val="false"/>
          <w:i w:val="false"/>
          <w:color w:val="000000"/>
          <w:sz w:val="28"/>
        </w:rPr>
        <w:t xml:space="preserve">
      13) Қазақстан Республикасы халықтарының өмiрiндегі тарихи оқиғалармен, қоғамның және мемлекеттiң дамуымен, ғылым мен техниканың тарихымен, сондай-ақ көрнекті ғылым, мемлекет, мәдениет қайраткерлерiнiң өмiрiмен байланысты объектiлер, соның iшiнде мұражай заттары және мұражай коллекциялары; </w:t>
      </w:r>
      <w:r>
        <w:br/>
      </w:r>
      <w:r>
        <w:rPr>
          <w:rFonts w:ascii="Times New Roman"/>
          <w:b w:val="false"/>
          <w:i w:val="false"/>
          <w:color w:val="000000"/>
          <w:sz w:val="28"/>
        </w:rPr>
        <w:t xml:space="preserve">
      14) этнологиялық материалдар; </w:t>
      </w:r>
      <w:r>
        <w:br/>
      </w:r>
      <w:r>
        <w:rPr>
          <w:rFonts w:ascii="Times New Roman"/>
          <w:b w:val="false"/>
          <w:i w:val="false"/>
          <w:color w:val="000000"/>
          <w:sz w:val="28"/>
        </w:rPr>
        <w:t xml:space="preserve">
      15) кез келген негізге және кез келген материалға қолмен салынған полотнолар, картиналар және суреттер түрiндегі көркемдiк құндылықтар (сызбалар мен өнеркәсiп бұйымдарын, қолдан жасалған әсемдiк заттарын қоспағанда); </w:t>
      </w:r>
      <w:r>
        <w:br/>
      </w:r>
      <w:r>
        <w:rPr>
          <w:rFonts w:ascii="Times New Roman"/>
          <w:b w:val="false"/>
          <w:i w:val="false"/>
          <w:color w:val="000000"/>
          <w:sz w:val="28"/>
        </w:rPr>
        <w:t xml:space="preserve">
      16) мүсiн өнерiнiң кез келген материалдан жасалған бiрегей туындылары; </w:t>
      </w:r>
      <w:r>
        <w:br/>
      </w:r>
      <w:r>
        <w:rPr>
          <w:rFonts w:ascii="Times New Roman"/>
          <w:b w:val="false"/>
          <w:i w:val="false"/>
          <w:color w:val="000000"/>
          <w:sz w:val="28"/>
        </w:rPr>
        <w:t xml:space="preserve">
      17) бiрегей гравюралар, эстамптар мен литографиялар; </w:t>
      </w:r>
      <w:r>
        <w:br/>
      </w:r>
      <w:r>
        <w:rPr>
          <w:rFonts w:ascii="Times New Roman"/>
          <w:b w:val="false"/>
          <w:i w:val="false"/>
          <w:color w:val="000000"/>
          <w:sz w:val="28"/>
        </w:rPr>
        <w:t xml:space="preserve">
      18) бөлшектенген көркем және тарихи ескерткiштер мен археологиялық орындардың құрамдас бөлiктерi.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Ұлттық-мәдени игiлiк объектiлерiнiң </w:t>
      </w:r>
      <w:r>
        <w:br/>
      </w:r>
      <w:r>
        <w:rPr>
          <w:rFonts w:ascii="Times New Roman"/>
          <w:b w:val="false"/>
          <w:i w:val="false"/>
          <w:color w:val="000000"/>
          <w:sz w:val="28"/>
        </w:rPr>
        <w:t>
</w:t>
      </w:r>
      <w:r>
        <w:rPr>
          <w:rFonts w:ascii="Times New Roman"/>
          <w:b/>
          <w:i w:val="false"/>
          <w:color w:val="000000"/>
          <w:sz w:val="28"/>
        </w:rPr>
        <w:t xml:space="preserve">                мемлекеттiк тiзiлiмi </w:t>
      </w:r>
    </w:p>
    <w:bookmarkEnd w:id="37"/>
    <w:p>
      <w:pPr>
        <w:spacing w:after="0"/>
        <w:ind w:left="0"/>
        <w:jc w:val="both"/>
      </w:pPr>
      <w:r>
        <w:rPr>
          <w:rFonts w:ascii="Times New Roman"/>
          <w:b w:val="false"/>
          <w:i w:val="false"/>
          <w:color w:val="000000"/>
          <w:sz w:val="28"/>
        </w:rPr>
        <w:t xml:space="preserve">      1. Мәдени мұраны сақтау мақсатында осы Заңның 30-бабында аталған аса құндылыққа ие объектiлер Ұлттық-мәдени игiлiк объектілерiнiң мемлекеттiк тiзiлiмiне (бұдан әрi - Мемлекеттiк тiзiлiм) енгiзiледi. Мемлекеттік тiзілімге енгізiлген мәдени мұра объектiлерi ұлттық-мәдени игілiк объектiлерi болып табылады. </w:t>
      </w:r>
      <w:r>
        <w:br/>
      </w:r>
      <w:r>
        <w:rPr>
          <w:rFonts w:ascii="Times New Roman"/>
          <w:b w:val="false"/>
          <w:i w:val="false"/>
          <w:color w:val="000000"/>
          <w:sz w:val="28"/>
        </w:rPr>
        <w:t xml:space="preserve">
      2. Мемлекеттік тізiлiмдi Қазақстан Республикасының Үкiметi белгiлеген тәртіппен уәкілетті орган жүргізедi. </w:t>
      </w:r>
      <w:r>
        <w:br/>
      </w:r>
      <w:r>
        <w:rPr>
          <w:rFonts w:ascii="Times New Roman"/>
          <w:b w:val="false"/>
          <w:i w:val="false"/>
          <w:color w:val="000000"/>
          <w:sz w:val="28"/>
        </w:rPr>
        <w:t xml:space="preserve">
      3. Жергілiкті атқарушы органдар, сондай-ақ ескерткiштердi (тарихи, археологиялық, сәулет және басқа) зерттеумен айналысатын зерттеу ұйымдары Мемлекеттiк тiзілiмге енгiзiлуге жататын объектiлер туралы мәліметтердi беруге мiндетті. Жаңа объектілер мен заттардың анықталуына қарай қажеттi мәлiметтерi бар жаңа ақпарат табыс етіледi. </w:t>
      </w:r>
      <w:r>
        <w:br/>
      </w:r>
      <w:r>
        <w:rPr>
          <w:rFonts w:ascii="Times New Roman"/>
          <w:b w:val="false"/>
          <w:i w:val="false"/>
          <w:color w:val="000000"/>
          <w:sz w:val="28"/>
        </w:rPr>
        <w:t xml:space="preserve">
      4. Мемлекеттiк тiзiлiмге объектiлердi енгізу туралы азаматтар мен ұйымдардың өтінiмдерi уәкiлетті органның қарауы үшiн мiндеттi болып табылады. Аталған өтiнiмдердiң берiлуi мәселенiң мәнi бойынша шешiлгенге дейiн мұндай объектілерге пайдаланудың ерекше режимiн уақытша, бiрақ екi айдан аспайтын мерзiмге беру үшiн негіз болып табылады.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Ұлттық-мәдени игiлiк объектiлерін </w:t>
      </w:r>
      <w:r>
        <w:br/>
      </w:r>
      <w:r>
        <w:rPr>
          <w:rFonts w:ascii="Times New Roman"/>
          <w:b w:val="false"/>
          <w:i w:val="false"/>
          <w:color w:val="000000"/>
          <w:sz w:val="28"/>
        </w:rPr>
        <w:t>
</w:t>
      </w:r>
      <w:r>
        <w:rPr>
          <w:rFonts w:ascii="Times New Roman"/>
          <w:b/>
          <w:i w:val="false"/>
          <w:color w:val="000000"/>
          <w:sz w:val="28"/>
        </w:rPr>
        <w:t xml:space="preserve">                пайдаланудың ерекше режимi </w:t>
      </w:r>
    </w:p>
    <w:bookmarkEnd w:id="38"/>
    <w:p>
      <w:pPr>
        <w:spacing w:after="0"/>
        <w:ind w:left="0"/>
        <w:jc w:val="both"/>
      </w:pPr>
      <w:r>
        <w:rPr>
          <w:rFonts w:ascii="Times New Roman"/>
          <w:b w:val="false"/>
          <w:i w:val="false"/>
          <w:color w:val="000000"/>
          <w:sz w:val="28"/>
        </w:rPr>
        <w:t xml:space="preserve">      1. Кешенiмен айрықша көркемдiк немесе тарихи қызығушылық туғызатын коллекциялар немесе заттардың жиынтығы бөлшектенiп бөлiнбейдi. </w:t>
      </w:r>
      <w:r>
        <w:br/>
      </w:r>
      <w:r>
        <w:rPr>
          <w:rFonts w:ascii="Times New Roman"/>
          <w:b w:val="false"/>
          <w:i w:val="false"/>
          <w:color w:val="000000"/>
          <w:sz w:val="28"/>
        </w:rPr>
        <w:t xml:space="preserve">
      Мемлекеттiк тiзiлiмге енгізiлген ұлттық-мәдени игiлiк объектiлерiн уәкiлетті органның әрбiр нақты объект бойынша өздерi құратын сарапшы комиссия ұсынымының негiзiнде берілетін арнайы рұқсатынсыз жоюға, орнын ауыстыруға, өзгертуге, түрлендiруге немесе қалпына келтiруге жол берiлмейдi. </w:t>
      </w:r>
      <w:r>
        <w:br/>
      </w:r>
      <w:r>
        <w:rPr>
          <w:rFonts w:ascii="Times New Roman"/>
          <w:b w:val="false"/>
          <w:i w:val="false"/>
          <w:color w:val="000000"/>
          <w:sz w:val="28"/>
        </w:rPr>
        <w:t xml:space="preserve">
      2. Ұлттық-мәдени игiлiк объектілерiнiң тарихи, көркемдiк және дiни тұрғыдағы мақсатына сәйкес келмейтiн қандай да бiр түрде пайдалануға жол берiлмейдi. Діни-ғибадат ұйымдарына тиесiлі және ұлттық-мәдени игiлiк объектілерi болып табылатын заттар оларға ғибадат етушiлік ескерiле отырып пайдаланылуы мүмкiн. </w:t>
      </w:r>
      <w:r>
        <w:br/>
      </w:r>
      <w:r>
        <w:rPr>
          <w:rFonts w:ascii="Times New Roman"/>
          <w:b w:val="false"/>
          <w:i w:val="false"/>
          <w:color w:val="000000"/>
          <w:sz w:val="28"/>
        </w:rPr>
        <w:t xml:space="preserve">
      3. Ұлттық-мәдени игілiктің ерекше режимi шығармаларға оның авторының (авторларының) көзi тiрiсiнде және ол (олар) қайтыс болғаннан кейiн елу жыл iшiнде қолданылмайды. </w:t>
      </w:r>
      <w:r>
        <w:br/>
      </w:r>
      <w:r>
        <w:rPr>
          <w:rFonts w:ascii="Times New Roman"/>
          <w:b w:val="false"/>
          <w:i w:val="false"/>
          <w:color w:val="000000"/>
          <w:sz w:val="28"/>
        </w:rPr>
        <w:t xml:space="preserve">
      4. Сәулет ескерткiштерiн пайдаланудың басым құқығы мәдениет мекемелерiне тиесілi. </w:t>
      </w:r>
      <w:r>
        <w:br/>
      </w:r>
      <w:r>
        <w:rPr>
          <w:rFonts w:ascii="Times New Roman"/>
          <w:b w:val="false"/>
          <w:i w:val="false"/>
          <w:color w:val="000000"/>
          <w:sz w:val="28"/>
        </w:rPr>
        <w:t xml:space="preserve">
      5. Ұлттық-мәдени игілік объектілерiнiң жай-күйiн және сақталуын тиiсiнше ұстап-күту жөніндегі мiндеттер олардың пайдаланушыларына немесе жекеше иелерiне жүктеледi. Аталған мiндеттiң сақталмауы берiлген құқықты сот тәртiбiмен өтеулi негізде алып қоюға әкелiп соғады. Меншiк иелерi мен пайдаланушыларда ұлттық-мәдени игілiк объектілерiн күтiп-ұстауға материалдық немесе өзге де мүмкiндiктер болмаған жағдайда шығыстарды мемлекет өзiне алады. </w:t>
      </w:r>
      <w:r>
        <w:br/>
      </w:r>
      <w:r>
        <w:rPr>
          <w:rFonts w:ascii="Times New Roman"/>
          <w:b w:val="false"/>
          <w:i w:val="false"/>
          <w:color w:val="000000"/>
          <w:sz w:val="28"/>
        </w:rPr>
        <w:t xml:space="preserve">
      Ұлттық-мәдени игілiктің жекеше иесiнiң құқығын iске асыру Қазақстан Республикасының заңында белгіленген бақылауда және тәртіпте, Қазақстан Республикасының ұлттық-мәдени игілiк объектілерi сатылған жағдайда оларды мемлекеттің сатып алуының басым құқығымен жүзеге асырылады. </w:t>
      </w:r>
      <w:r>
        <w:br/>
      </w:r>
      <w:r>
        <w:rPr>
          <w:rFonts w:ascii="Times New Roman"/>
          <w:b w:val="false"/>
          <w:i w:val="false"/>
          <w:color w:val="000000"/>
          <w:sz w:val="28"/>
        </w:rPr>
        <w:t xml:space="preserve">
      6. Мемлекеттік меншiктегі ұлттық-мәдени игілік объектілерi жекешелендiруге жатпайды. </w:t>
      </w:r>
      <w:r>
        <w:br/>
      </w:r>
      <w:r>
        <w:rPr>
          <w:rFonts w:ascii="Times New Roman"/>
          <w:b w:val="false"/>
          <w:i w:val="false"/>
          <w:color w:val="000000"/>
          <w:sz w:val="28"/>
        </w:rPr>
        <w:t xml:space="preserve">
      7. Ұлттық-мәдени игiлiк объектілерi мен заттарын қасақана жойғаны, бұзғаны немесе бүлдiргені үшін жеке және заңды тұлғалар Қазақстан Республикасының заңдарында белгiленген тәртiппен жауаптылықта болады.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Мәдени құндылықтарды әкелу және әкету </w:t>
      </w:r>
    </w:p>
    <w:bookmarkEnd w:id="39"/>
    <w:p>
      <w:pPr>
        <w:spacing w:after="0"/>
        <w:ind w:left="0"/>
        <w:jc w:val="both"/>
      </w:pPr>
      <w:r>
        <w:rPr>
          <w:rFonts w:ascii="Times New Roman"/>
          <w:b w:val="false"/>
          <w:i w:val="false"/>
          <w:color w:val="000000"/>
          <w:sz w:val="28"/>
        </w:rPr>
        <w:t xml:space="preserve">      1. Мәдени құндылықтарды және ұлттық-мәдени игiлiктер объектілерiн уақытша экспозиция, гастрольдік қызмет, қалпына келтiру жұмыстары және ғылыми зерттеулердi, тұсаукесерлердi, көрмелердi және халықаралық мәдени шараларды өткiзу жағдайларын, сондай-ақ осы Заңда белгіленген өзге де жағдайларды қоспағанда, Қазақстан Республикасының шегінен тыс жерлерге әкетуге тыйым салынады. </w:t>
      </w:r>
      <w:r>
        <w:br/>
      </w:r>
      <w:r>
        <w:rPr>
          <w:rFonts w:ascii="Times New Roman"/>
          <w:b w:val="false"/>
          <w:i w:val="false"/>
          <w:color w:val="000000"/>
          <w:sz w:val="28"/>
        </w:rPr>
        <w:t xml:space="preserve">
      2. Қазақстан Республикасының шегiнен тыс жерлерге заңсыз әкетілген және оның аумағына заңсыз әкелiнген мәдени құндылықтар мен ұлттық-мәдени игiлiк объектілерi міндетті түрде қайтарылуға жатады. Бұл ретте заңсыз әкетіліп қайтарылған, сондай-ақ соттың шешiмiмен тәркіленген мәдени құндылықтар республикалық маңызы бар тиiсті бейiндегі мемлекеттік мұражайларға тапсырылуға тиiс. </w:t>
      </w:r>
      <w:r>
        <w:br/>
      </w:r>
      <w:r>
        <w:rPr>
          <w:rFonts w:ascii="Times New Roman"/>
          <w:b w:val="false"/>
          <w:i w:val="false"/>
          <w:color w:val="000000"/>
          <w:sz w:val="28"/>
        </w:rPr>
        <w:t xml:space="preserve">
      3. Автордың Қазақстан Республикасынан тыс жерлерге уақытша немесе тұрғылықты тұруға кетiп бара жатқанына қарамастан, өзi жасаған мәдени құндылықтарды әкeтугe құқығы бap. </w:t>
      </w:r>
      <w:r>
        <w:br/>
      </w:r>
      <w:r>
        <w:rPr>
          <w:rFonts w:ascii="Times New Roman"/>
          <w:b w:val="false"/>
          <w:i w:val="false"/>
          <w:color w:val="000000"/>
          <w:sz w:val="28"/>
        </w:rPr>
        <w:t xml:space="preserve">
      4. Мәдени құндылықтарды әкелу және әкету ережелерi шетелдiктердiң және азаматтығы жоқ адамдардың Қазақстан Республикасының аумағында жасаған объектілерiне де қолданылады. </w:t>
      </w:r>
      <w:r>
        <w:br/>
      </w:r>
      <w:r>
        <w:rPr>
          <w:rFonts w:ascii="Times New Roman"/>
          <w:b w:val="false"/>
          <w:i w:val="false"/>
          <w:color w:val="000000"/>
          <w:sz w:val="28"/>
        </w:rPr>
        <w:t xml:space="preserve">
      5. Мәдени құндылықтарды уақытша әкетудi заттардың заңды меншiк иесiнiң ғана не оған меншiк иесi уәкiлеттік берген адамның жүзеге асыруына болады. </w:t>
      </w:r>
      <w:r>
        <w:br/>
      </w:r>
      <w:r>
        <w:rPr>
          <w:rFonts w:ascii="Times New Roman"/>
          <w:b w:val="false"/>
          <w:i w:val="false"/>
          <w:color w:val="000000"/>
          <w:sz w:val="28"/>
        </w:rPr>
        <w:t xml:space="preserve">
      6. Мәдени құндылықтарды уақытша әкеткен кезде заңды тұлғалар әкетілетін заттарға деген меншiк құқығын құжаттамамен растауы қажет. </w:t>
      </w:r>
      <w:r>
        <w:br/>
      </w:r>
      <w:r>
        <w:rPr>
          <w:rFonts w:ascii="Times New Roman"/>
          <w:b w:val="false"/>
          <w:i w:val="false"/>
          <w:color w:val="000000"/>
          <w:sz w:val="28"/>
        </w:rPr>
        <w:t xml:space="preserve">
      7. Меншiк иелерiнiң мәдени құндылықтарды иеленуi, пайдалануы және оларға билiк етуi жөніндегі құқықтық күшін табыстауына, сондай-ақ бұл iс-қимыл мәдени құндылықтарды заңсыз әкетуге және әкелуге ықпал ететiн болса, мәдени құндылықтарды сатуға жол берiлмейдi.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Мәдени құндылықтарды уақытша әкетудiң </w:t>
      </w:r>
      <w:r>
        <w:br/>
      </w:r>
      <w:r>
        <w:rPr>
          <w:rFonts w:ascii="Times New Roman"/>
          <w:b w:val="false"/>
          <w:i w:val="false"/>
          <w:color w:val="000000"/>
          <w:sz w:val="28"/>
        </w:rPr>
        <w:t>
</w:t>
      </w:r>
      <w:r>
        <w:rPr>
          <w:rFonts w:ascii="Times New Roman"/>
          <w:b/>
          <w:i w:val="false"/>
          <w:color w:val="000000"/>
          <w:sz w:val="28"/>
        </w:rPr>
        <w:t xml:space="preserve">                тәртiбi мен шарттары </w:t>
      </w:r>
    </w:p>
    <w:bookmarkEnd w:id="40"/>
    <w:p>
      <w:pPr>
        <w:spacing w:after="0"/>
        <w:ind w:left="0"/>
        <w:jc w:val="both"/>
      </w:pPr>
      <w:r>
        <w:rPr>
          <w:rFonts w:ascii="Times New Roman"/>
          <w:b w:val="false"/>
          <w:i w:val="false"/>
          <w:color w:val="000000"/>
          <w:sz w:val="28"/>
        </w:rPr>
        <w:t xml:space="preserve">      1. Мәдени құндылықтарды уақытша әкету, сондай-ақ оны қайтару мәдени құндылықтарды уақытша әкету және әкелу жөнiндегi сарапшы комиссия жүргiзетiн сараптама негiзiнде жүзеге асырылады. </w:t>
      </w:r>
      <w:r>
        <w:br/>
      </w:r>
      <w:r>
        <w:rPr>
          <w:rFonts w:ascii="Times New Roman"/>
          <w:b w:val="false"/>
          <w:i w:val="false"/>
          <w:color w:val="000000"/>
          <w:sz w:val="28"/>
        </w:rPr>
        <w:t xml:space="preserve">
      2. Мәдени құндылықтарды уақытша әкету мүмкiндiгi туралы шешiм қабылданған кезде уәкiлетті орган аталған құндылықтарды Қазақстан Республикасының кедендiк және мемлекеттiк шекарасы арқылы өткiзуге негiз болып табылатын мәдени құндылықтарды уақытша әкету құқығына куәлiк бередi. </w:t>
      </w:r>
      <w:r>
        <w:br/>
      </w:r>
      <w:r>
        <w:rPr>
          <w:rFonts w:ascii="Times New Roman"/>
          <w:b w:val="false"/>
          <w:i w:val="false"/>
          <w:color w:val="000000"/>
          <w:sz w:val="28"/>
        </w:rPr>
        <w:t xml:space="preserve">
      3. Мәдени құндылықтардың елден тыс жерлерде болу мерзiмiнiң алты айдан асуына болмайды. </w:t>
      </w:r>
      <w:r>
        <w:br/>
      </w:r>
      <w:r>
        <w:rPr>
          <w:rFonts w:ascii="Times New Roman"/>
          <w:b w:val="false"/>
          <w:i w:val="false"/>
          <w:color w:val="000000"/>
          <w:sz w:val="28"/>
        </w:rPr>
        <w:t xml:space="preserve">
      4. Елден тыс жерлерге әкетiлетiн мәдени құндылықтарға, сондай-ақ оларды керi әкелген кезде сараптама жасау Қазақстан Республикасының Үкiметі айқындайтын тәртiппен жүзеге асырылады. </w:t>
      </w:r>
    </w:p>
    <w:bookmarkStart w:name="z42" w:id="41"/>
    <w:p>
      <w:pPr>
        <w:spacing w:after="0"/>
        <w:ind w:left="0"/>
        <w:jc w:val="left"/>
      </w:pPr>
      <w:r>
        <w:rPr>
          <w:rFonts w:ascii="Times New Roman"/>
          <w:b/>
          <w:i w:val="false"/>
          <w:color w:val="000000"/>
        </w:rPr>
        <w:t xml:space="preserve"> 
  7-тарау. Мәдениет саласындағы халықаралық ынтымақтастық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Мәдениет саласындағы халықаралық ынтымақтастық </w:t>
      </w:r>
    </w:p>
    <w:bookmarkEnd w:id="42"/>
    <w:p>
      <w:pPr>
        <w:spacing w:after="0"/>
        <w:ind w:left="0"/>
        <w:jc w:val="both"/>
      </w:pPr>
      <w:r>
        <w:rPr>
          <w:rFonts w:ascii="Times New Roman"/>
          <w:b w:val="false"/>
          <w:i w:val="false"/>
          <w:color w:val="000000"/>
          <w:sz w:val="28"/>
        </w:rPr>
        <w:t xml:space="preserve">      Қазақстан Республикасы шығармашылық ұжымдарды, мамандарды және студенттердi, мәдени құндылықтарды және мәдениет саласындағы қызмет нәтижелерiн алмасуды, сондай-ақ мәдениеттің түрлi салаларындағы ұйымдастыру қызметiндегi тәжiрибе алмасуды қоса алғанда, мәдениет саласындағы халықаралық ынтымақтастықты дамытуға жәрдемдеседi.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Мәдениет саласындағы халықаралық ұйымдарға </w:t>
      </w:r>
      <w:r>
        <w:br/>
      </w:r>
      <w:r>
        <w:rPr>
          <w:rFonts w:ascii="Times New Roman"/>
          <w:b w:val="false"/>
          <w:i w:val="false"/>
          <w:color w:val="000000"/>
          <w:sz w:val="28"/>
        </w:rPr>
        <w:t>
</w:t>
      </w:r>
      <w:r>
        <w:rPr>
          <w:rFonts w:ascii="Times New Roman"/>
          <w:b/>
          <w:i w:val="false"/>
          <w:color w:val="000000"/>
          <w:sz w:val="28"/>
        </w:rPr>
        <w:t xml:space="preserve">                қатысу </w:t>
      </w:r>
    </w:p>
    <w:bookmarkEnd w:id="43"/>
    <w:p>
      <w:pPr>
        <w:spacing w:after="0"/>
        <w:ind w:left="0"/>
        <w:jc w:val="both"/>
      </w:pPr>
      <w:r>
        <w:rPr>
          <w:rFonts w:ascii="Times New Roman"/>
          <w:b w:val="false"/>
          <w:i w:val="false"/>
          <w:color w:val="000000"/>
          <w:sz w:val="28"/>
        </w:rPr>
        <w:t xml:space="preserve">      1. Қазақстан Республикасының аумағында халықаралық коммерциялық емес мәдени бiрлестiктердiң филиалдары және басқа да өкiлдiктерi Қазақстан Республикасының азаматтық заңдарына сәйкес құрыла алады. </w:t>
      </w:r>
      <w:r>
        <w:br/>
      </w:r>
      <w:r>
        <w:rPr>
          <w:rFonts w:ascii="Times New Roman"/>
          <w:b w:val="false"/>
          <w:i w:val="false"/>
          <w:color w:val="000000"/>
          <w:sz w:val="28"/>
        </w:rPr>
        <w:t xml:space="preserve">
      2. Мәдениет ұйымдарының Қазақстан Республикасының заң актiлерiне сәйкес және оның құрылтай құжаттарында айқындалатын тәртіппен осы баптың 1-тармағында аталған бiрлестіктерге кiруiне, сондай-ақ мақсатты қайырымдылық түсiмдерiне билiк етуiне құқығы бар. </w:t>
      </w:r>
    </w:p>
    <w:bookmarkStart w:name="z45" w:id="44"/>
    <w:p>
      <w:pPr>
        <w:spacing w:after="0"/>
        <w:ind w:left="0"/>
        <w:jc w:val="left"/>
      </w:pPr>
      <w:r>
        <w:rPr>
          <w:rFonts w:ascii="Times New Roman"/>
          <w:b/>
          <w:i w:val="false"/>
          <w:color w:val="000000"/>
        </w:rPr>
        <w:t xml:space="preserve"> 
  8-тарау. Қорытынды ережелер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Мәдениет саласындағы заңдарды бұзғаны үшiн </w:t>
      </w:r>
      <w:r>
        <w:br/>
      </w:r>
      <w:r>
        <w:rPr>
          <w:rFonts w:ascii="Times New Roman"/>
          <w:b w:val="false"/>
          <w:i w:val="false"/>
          <w:color w:val="000000"/>
          <w:sz w:val="28"/>
        </w:rPr>
        <w:t>
</w:t>
      </w:r>
      <w:r>
        <w:rPr>
          <w:rFonts w:ascii="Times New Roman"/>
          <w:b/>
          <w:i w:val="false"/>
          <w:color w:val="000000"/>
          <w:sz w:val="28"/>
        </w:rPr>
        <w:t xml:space="preserve">                жауаптылық </w:t>
      </w:r>
    </w:p>
    <w:bookmarkEnd w:id="45"/>
    <w:p>
      <w:pPr>
        <w:spacing w:after="0"/>
        <w:ind w:left="0"/>
        <w:jc w:val="both"/>
      </w:pPr>
      <w:r>
        <w:rPr>
          <w:rFonts w:ascii="Times New Roman"/>
          <w:b w:val="false"/>
          <w:i w:val="false"/>
          <w:color w:val="000000"/>
          <w:sz w:val="28"/>
        </w:rPr>
        <w:t xml:space="preserve">      Қазақстан Республикасының мәдениет туралы заңдарының бұзылуына кiнәлi адамдар Қазақстан Республикасының заңдарына сәйкес жауаптылықта болады.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Осы Заңды қолданысқа енгiзу тәртiбi </w:t>
      </w:r>
    </w:p>
    <w:bookmarkEnd w:id="46"/>
    <w:p>
      <w:pPr>
        <w:spacing w:after="0"/>
        <w:ind w:left="0"/>
        <w:jc w:val="both"/>
      </w:pPr>
      <w:r>
        <w:rPr>
          <w:rFonts w:ascii="Times New Roman"/>
          <w:b w:val="false"/>
          <w:i w:val="false"/>
          <w:color w:val="000000"/>
          <w:sz w:val="28"/>
        </w:rPr>
        <w:t xml:space="preserve">      1. Осы Заң ресми жарияланған күнiнен бастап қолданысқа енгізiледi. </w:t>
      </w:r>
      <w:r>
        <w:br/>
      </w:r>
      <w:r>
        <w:rPr>
          <w:rFonts w:ascii="Times New Roman"/>
          <w:b w:val="false"/>
          <w:i w:val="false"/>
          <w:color w:val="000000"/>
          <w:sz w:val="28"/>
        </w:rPr>
        <w:t>
      2. "Мәдениет туралы" 1996 жылғы 24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күші жойылды деп танылсын (Қазақстан Республикасы Парламентінің Жаршысы, 1996 ж., N 22, 406-құжат).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