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4d96" w14:textId="f7e4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 сәуiрдегi N 376 қаулысына толықтырулар мен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23 маусымдағы N 693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"Техникалық-экономикалық негiздемелерін әзiрлеу және оларға сараптамалар жүргiзудi қаржыландыру үшiн республикалық инвестициялық жобалардың тiзбесiн бекiту туралы" Қазақстан Республикасы Үкiметiнiң 2004 жылғы 1 сәуiрдегi N 376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004 "Республикалық инвестициялық жобалардың техникалық-экономикалық негiздемелерiн әзiрлеу және сараптама жасау" республикалық бюджеттiк бағдарламаның қаражаты есебiнен Техникалық-экономикалық негiздемелерiн әзiрлеу және оларға сараптамалар жүргiзудi қаржыландыру үшін республикалық инвестициялық жобалардың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бөлiммен және реттiк нөмiрi 4-жолмен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  Астана қаласында 500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Республикалық ана мен бала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орталығын салу                             54 000";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"Жиыны" деген жолда "110850" деген сандар "164850" деген сандармен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