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4ac43" w14:textId="904ac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Yкiметінің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22 маусымдағы N 689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p>
    <w:bookmarkEnd w:id="0"/>
    <w:bookmarkStart w:name="z2" w:id="1"/>
    <w:p>
      <w:pPr>
        <w:spacing w:after="0"/>
        <w:ind w:left="0"/>
        <w:jc w:val="both"/>
      </w:pPr>
      <w:r>
        <w:rPr>
          <w:rFonts w:ascii="Times New Roman"/>
          <w:b w:val="false"/>
          <w:i w:val="false"/>
          <w:color w:val="000000"/>
          <w:sz w:val="28"/>
        </w:rPr>
        <w:t xml:space="preserve">
      1.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 Yкiметiнің резервiнен Қазақстан Республикасының Орталық сайлау комиссиясына сайлау учаскелерi үшiн арнайы жабдықтар сатып алуға 98000000 (тоқсан сегiз миллион) теңге бөлiнсiн. </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Қаржы министрлiгi бөлiнген қаражаттың мақсатты пайдаланылуын бақылауды қамтамасыз етсiн.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күшiне енедi. </w:t>
      </w:r>
    </w:p>
    <w:bookmarkEnd w:id="3"/>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