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0f423" w14:textId="370f4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1997 жылғы 27 маусымдағы N 1031 және 1997 жылғы 30 маусымдағы N 1037 қаулыларына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17 маусымдағы N 663 қаулысы. Күші жойылды - ҚР Үкіметінің 2008 жылғы 12 маусымдағы N 578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2008 жылғы 12 маусымдағы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578 </w:t>
      </w:r>
      <w:r>
        <w:rPr>
          <w:rFonts w:ascii="Times New Roman"/>
          <w:b w:val="false"/>
          <w:i w:val="false"/>
          <w:color w:val="000000"/>
          <w:sz w:val="28"/>
        </w:rPr>
        <w:t>
 (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(қолданысқа енгізілу тәртібін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Үкiметiнiң кейбiр шешiмдерiне мынадай өзгерiстер мен толықтырулар енгiзілсiн: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Республикасында этил спиртi мен алкогольдi өнiмдер (сырадан басқа) импортын лицензиялау туралы" Қазақстан Республикасы Үкiметiнiң 1997 жылғы 27 маусымдағы N 1031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ПҮКЖ-ы, 1997 ж., N 29, 263-құжат):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тақырыбында, кiрiспесiнде және 1, 2-тармақтарда "(сырадан басқа)" деген сөздер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2-тармақта "Мемлекеттік кiрiс министрлiгiнiң Кеден комитетi" деген сөздер "Қаржы министрлiгінiң, Салық комитетi"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3, 4-тармақтар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Қазақстан Республикасында этил спиртi мен алкогольдi өнiмдер (сырадан басқа) импортын лицензиялаудың тәртiбiнде: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тақырыбында және мәтiнiнде "(сырадан басқа)" деген сөздер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3-тармақтың екiншi абзацында "Қазақстан Республикасының Қаржы министрлiгi" деген сөздер "Қазақстан Республикасы Қаржы министрлiгiнiң Салық комитетi"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4-тармақтың соңғы абзацының алдынан мынадай мазмұндағы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"ж) тармақшасында көрсетiлген құжаттарды сыра импорттаушылар ұсынбайды.";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8-тармақ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Тәртiпке 1 және 2-қосымшаларда 20-тармақтағы "министрлiгi" деген сөз "министрлiгiнiң Салық комитетi"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Республикасында тауарлардың (жұмыстардың, қызмет көрсетулердiң) экспорты мен импортын лицензиялау туралы" Қазақстан Республикасы Үкiметiнiң 1997 жылғы 30 маусымдағы N 1037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ПҮКЖ-ы, 1997 ж., N 29, 266-құжат):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2, 3, 4-тармақтарда "(сырадан басқа)" деген сөздер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4-тармақта "министрлiгi" деген сөз "министрлiгiнiң Салық комитеті"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5-қосымшада: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Қаржы министрлiгi" деген сөздер "Қазақстан Республикасы Қаржы министрлiгiнiң Салық комитетi"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"Сусындарды өндiру кезiнде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пайдаланылатын жұпар иістi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заттардың негiзiндегi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өнімдерден басқа, құрамдас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спирттiк шала өнiмдер                          2106 90 200 0"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жолдан кейін 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"Уытты сыра                                    2203 00".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ресми түрде жарияланған күнiнен бастап күшіне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