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2a7e" w14:textId="9102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Yкіметiнiң 2002 жылғы 29 желтоқсандағы N 1430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15 маусымдағы N 651 қаулысы. Күші жойылды - ҚР Үкіметінің 2006.07.07. N 646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құқық бұзушылықтың алдын алу мен қылмысқа қарсы күрестiң 2003-2004 жылдарға арналған бағдарламасы туралы" (Қазақстан Республикасының ПҮКЖ-ы, 2002 ж., N 48, 484-құжат) Қазақстан Республикасы Үкiметiнiң 2002 жылғы 29 желтоқсандағы N 1430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4-тармақ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Осы қаулының орындалуын бақылау Қазақстан Республикасы Премьер-Министрiнiң Кеңсесiне жүктелсiн.";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қаулымен бекiтiлген Қазақстан Республикасында құқық бұзушылықтың алдын алу мен қылмысқа қарсы күрестiң 2003-2004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паспорты" деген 1-бөлiмде: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"Мәдениет, ақпарат және қоғамдық келiсiм министрлiгi" деген сөздер "Ақпарат министрлiгi, Мәдениет министрлiгi"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 полициясы агенттiгi" деген сөздер "Қазақстан Республикасының Экономикалық және сыбайлас жемқорлық қылмысқа қарсы күрес жөнiндегi агенттiгi (қаржы полициясы)"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"Қаржыландыру көздерi" деген жол мынадай редакцияда жазылсын: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"Қаржыландыру көздерi       Бағдарламаның iс-шараларын iске асыруға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арналған болжамды шығыстар 2288,966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теңгенi құрайды, оның iшiнде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республикалық бюджет қаражаты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- 1036,295 млн. теңге (2003 жылы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564,0 млн. теңге, 2004 жылы - 472,295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млн. теңге), жергiлiктi бюджеттердің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қаражаты есебiнен - 1252,671 млн.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(2003 жылы - 597,66 млн. теңге,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жылы - 655,011 млн. теңге)";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"Бағдарламаны ресурстық қамтамасыз ету" деген 6-бөлiмде: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абзацта: "2324,393", "1071,722", "507,722", "655,11" деген сандар тиiсiнше "2288,966", "1036,295", "472,295", "655,011"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 жөнiндегi iс-шаралар жоспары" деген 8-бөлiмде: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"Орындалуына (iске асырылуына) жауаптылар" деген 4-бағанда: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10-жолда "МАКМ" деген аббревиатура "Мәдениетминi" деген аббревиатурамен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19, 29, 30, 31-жолдарда "MAКM" деген аббревиатура "Ақпаратминi" деген аббревиатурамен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30, 33, 36, 43, 50, 51, 52, 60, 61, 68, 69, 70, 71, 77, 81, 85-жолдарда "ҚПА" деген аббревиатура "ЭСЖҚА" деген аббревиатурамен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"бас прокурорлары үйлестiру кеңесiнiң," деген сөздерден кейiн "Салықтық тергеу органдары үйлестiру кеңесiнiң,"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 "ЭСЖҚА" деген аббревиатурамен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76, 82-жолдарда 4-баған "ЭСЖҚА" деген аббревиатурамен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"Болжанып отырған шығыстар, (млн. теңге) 2004 жыл" деген 6-бағанда реттiк нөмiрi 31-жолда "1,793"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"Болжанып отырған шығыстар (млн. теңге) 2004 жыл" деген 6-бағанда: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peттік нөмiрi 55-жолда "20,0" деген сандар "20,649"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56-жолда "20,0" деген сандар "19,415"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57-жолда "40,0" деген сандар "23,655"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58-жолда "400,0" деген сандар "327,0"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60-жолда "25,0" деген сандар "80,647"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"Барлығы" деген жолда "1162,733" деген сандар "1127,306"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 бойынша" деген жолда "507,722**" деген сандар "472,295"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"MAКM - Мәдениет, ақпарат және қоғамдық келiсiм министрлiгi"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"Ақпаратминi - Ақпарат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Мәдениетминi - Мәдениет министрлiгi";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"ЭСЖҚА - Қазақстан Республикасының Экономикалық және сыбайлас жемқорлық қылмысқа қарсы күрес жөнiндегi агенттiгi (қаржы полициясы)".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