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b87" w14:textId="2820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С.Е. Жолдасбаев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Сансызбай Елеусізұлы Жолдасбаев Қазақстан Республикасының Статистика жөніндегі агенттігі төрағасының орынбасары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