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8fc6" w14:textId="0968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19 желтоқсандағы N 1324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маусымдағы N 638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"Трансшекаралық өзендердi пайдалану мен қорғау жөнiндегi қазақстан-қытай бiрлескен комиссиясының қазақстандық бөлiгінiң құрамын бекiту туралы" 2002 жылғы 19 желтоқсандағы N 1324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Трансшекаралық өзендердi пайдалану мен қорғау жөнiндегi қазақстан-қытай бiрлескен комиссиясының қазақстандық бөлiгiнiң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Исламұлы        министрлiгi Тәуелсiз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iстерi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орынбасары, өкiлдiң орынбасары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Литвинов Михаил Константинович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