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d2d2" w14:textId="f8bd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қызметттер көрсетуді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маусымдағы N 636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 және ғылым министрлігінің "Философия және саясаттану институты" республикалық мемлекеттік қазыналық кәсіпорны 2004-2005 жылдарға арналған ішкі саясат саласындағы процестерге іргелі және қолданбалы ғылыми зерттеулер жүргізу үшін сатып алудың маңызды стратегиялық мәні бар қызметтер көрсетуді беруші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Білім және ғылым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1-тармағында көрсетілген заңды тұлғамен мемлекеттік сатып алу туралы шарттың жасалуын;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қызметтер көрсетуді мемлекеттік сатып алу үшін осы қаулыға сәйкес пайдаланылатын ақшаның оңтайлы және тиімді жұмсалуы қағидатының сақталуын;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шаралардың қабылдануын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