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a9c1" w14:textId="22d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12 шiлдедегі N 1063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маусымдағы N 626 қаулысы. Күші жойылды - Қазақстан Республикасы Үкіметінің 2013 жылғы 26 тамыздағы № 852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Сайлаушылардың тiзiмiн жасаудың, дауыс берудi өткiзудiң, дауыс беру қорытындыларын айқындаудың және сайлау нәтижелерiн анықтаудың автоматтандырылған ақпараттық жүйесiн енгiзу мақсатында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 құжаттандыру және тiркеу ережесiн бекiту туралы" Қазақстан Республикасы Үкiметiнiң 2000 жылғы 12 шiлдедегі N 1063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29, 359-құжат)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халқын құжаттандыру және тiркеу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бесiншi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"берiлген күнi, қолданылу мерзiмi, жеке куәлiктiң коды және штрих-коды көрсетіледi.";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 тiркеу тұрақты тұрғылықты жерi бойынша, оның iшiнде тұрғын үйлерде, пәтерлерде, жатақханаларда, қонақ үйлерде, демалыс үйлерiнде, санаторийлерде, профилакторийлерде, емдеу мекемелерiнде, саяжай бау-бақша серiктестiктерi мен кооперативтерiнiң тұрғын үй құрылыстарында, интернат-үйлерiнде, тұрғын үйге бейiмделген қызметтік ғимараттарда жүзеге асырылады.".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