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3287" w14:textId="8893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"Республикалық бюджет жобасын және төтенше мемлекеттік бюджеттi әзiрлеу ережесiн бекiту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5 маусымдағы N 624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"Республикалық бюджет жобасын және төтенше мемлекеттiк бюджеттi әзiрлеу ережесiн бекiту туралы"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Республикалық бюджет жобасын және төтенше мемлекеттiк бюджеттi әзiрлеу epeжeciн бекiту туралы </w:t>
      </w:r>
    </w:p>
    <w:p>
      <w:pPr>
        <w:spacing w:after="0"/>
        <w:ind w:left="0"/>
        <w:jc w:val="both"/>
      </w:pPr>
      <w:r>
        <w:rPr>
          <w:rFonts w:ascii="Times New Roman"/>
          <w:b w:val="false"/>
          <w:i w:val="false"/>
          <w:color w:val="000000"/>
          <w:sz w:val="28"/>
        </w:rPr>
        <w:t>      Қазақстан Республикасына 2004 жылғы 24 сәуiрдегі Бюджет  </w:t>
      </w:r>
      <w:r>
        <w:rPr>
          <w:rFonts w:ascii="Times New Roman"/>
          <w:b w:val="false"/>
          <w:i w:val="false"/>
          <w:color w:val="000000"/>
          <w:sz w:val="28"/>
        </w:rPr>
        <w:t xml:space="preserve">кодексiне </w:t>
      </w:r>
      <w:r>
        <w:rPr>
          <w:rFonts w:ascii="Times New Roman"/>
          <w:b w:val="false"/>
          <w:i w:val="false"/>
          <w:color w:val="000000"/>
          <w:sz w:val="28"/>
        </w:rPr>
        <w:t xml:space="preserve">сәйкес қаулы етемін: </w:t>
      </w:r>
      <w:r>
        <w:br/>
      </w:r>
      <w:r>
        <w:rPr>
          <w:rFonts w:ascii="Times New Roman"/>
          <w:b w:val="false"/>
          <w:i w:val="false"/>
          <w:color w:val="000000"/>
          <w:sz w:val="28"/>
        </w:rPr>
        <w:t xml:space="preserve">
      1. Қоса беріліп отырған Республикалық бюджет жобасын және төтенше мемлекеттiк бюджеттi әзiрлеу ережесi бекiтiлсiн. </w:t>
      </w:r>
      <w:r>
        <w:br/>
      </w:r>
      <w:r>
        <w:rPr>
          <w:rFonts w:ascii="Times New Roman"/>
          <w:b w:val="false"/>
          <w:i w:val="false"/>
          <w:color w:val="000000"/>
          <w:sz w:val="28"/>
        </w:rPr>
        <w:t xml:space="preserve">
      2.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2004 жылғы "___"_______  </w:t>
      </w:r>
      <w:r>
        <w:br/>
      </w:r>
      <w:r>
        <w:rPr>
          <w:rFonts w:ascii="Times New Roman"/>
          <w:b w:val="false"/>
          <w:i w:val="false"/>
          <w:color w:val="000000"/>
          <w:sz w:val="28"/>
        </w:rPr>
        <w:t xml:space="preserve">
N ____ Жарлығымен     </w:t>
      </w:r>
      <w:r>
        <w:br/>
      </w:r>
      <w:r>
        <w:rPr>
          <w:rFonts w:ascii="Times New Roman"/>
          <w:b w:val="false"/>
          <w:i w:val="false"/>
          <w:color w:val="000000"/>
          <w:sz w:val="28"/>
        </w:rPr>
        <w:t xml:space="preserve">
бекiтiлдi         </w:t>
      </w:r>
    </w:p>
    <w:bookmarkStart w:name="z2" w:id="1"/>
    <w:p>
      <w:pPr>
        <w:spacing w:after="0"/>
        <w:ind w:left="0"/>
        <w:jc w:val="left"/>
      </w:pPr>
      <w:r>
        <w:rPr>
          <w:rFonts w:ascii="Times New Roman"/>
          <w:b/>
          <w:i w:val="false"/>
          <w:color w:val="000000"/>
        </w:rPr>
        <w:t xml:space="preserve"> 
  Республикалық бюджет жобасын және төтенше мемлекеттiк бюджетті әзiрлеу ережесi </w:t>
      </w:r>
    </w:p>
    <w:bookmarkEnd w:id="1"/>
    <w:p>
      <w:pPr>
        <w:spacing w:after="0"/>
        <w:ind w:left="0"/>
        <w:jc w:val="both"/>
      </w:pPr>
      <w:r>
        <w:rPr>
          <w:rFonts w:ascii="Times New Roman"/>
          <w:b w:val="false"/>
          <w:i w:val="false"/>
          <w:color w:val="000000"/>
          <w:sz w:val="28"/>
        </w:rPr>
        <w:t>      Осы Ереже Қазақстан Республикасының 2004 жылғы 24 сәуiрдегi Бюджет  </w:t>
      </w:r>
      <w:r>
        <w:rPr>
          <w:rFonts w:ascii="Times New Roman"/>
          <w:b w:val="false"/>
          <w:i w:val="false"/>
          <w:color w:val="000000"/>
          <w:sz w:val="28"/>
        </w:rPr>
        <w:t xml:space="preserve">кодексiне </w:t>
      </w:r>
      <w:r>
        <w:rPr>
          <w:rFonts w:ascii="Times New Roman"/>
          <w:b w:val="false"/>
          <w:i w:val="false"/>
          <w:color w:val="000000"/>
          <w:sz w:val="28"/>
        </w:rPr>
        <w:t xml:space="preserve">сәйкес әзiрлендi әрi алдағы қаржы жылына арналған республикалық бюджет жобасын және төтенше мемлекеттік бюджеттi әзiрлеу тәртiбiн айқындайды. </w:t>
      </w:r>
    </w:p>
    <w:bookmarkStart w:name="z3" w:id="2"/>
    <w:p>
      <w:pPr>
        <w:spacing w:after="0"/>
        <w:ind w:left="0"/>
        <w:jc w:val="left"/>
      </w:pPr>
      <w:r>
        <w:rPr>
          <w:rFonts w:ascii="Times New Roman"/>
          <w:b/>
          <w:i w:val="false"/>
          <w:color w:val="000000"/>
        </w:rPr>
        <w:t xml:space="preserve"> 
  1-бөлiм. Республикалық бюджет жобасын әзiрлеу тәртiбi </w:t>
      </w:r>
    </w:p>
    <w:bookmarkEnd w:id="2"/>
    <w:bookmarkStart w:name="z4" w:id="3"/>
    <w:p>
      <w:pPr>
        <w:spacing w:after="0"/>
        <w:ind w:left="0"/>
        <w:jc w:val="left"/>
      </w:pPr>
      <w:r>
        <w:rPr>
          <w:rFonts w:ascii="Times New Roman"/>
          <w:b/>
          <w:i w:val="false"/>
          <w:color w:val="000000"/>
        </w:rPr>
        <w:t xml:space="preserve"> 
  1-тарау. Жалпы ережелер </w:t>
      </w:r>
    </w:p>
    <w:bookmarkEnd w:id="3"/>
    <w:p>
      <w:pPr>
        <w:spacing w:after="0"/>
        <w:ind w:left="0"/>
        <w:jc w:val="both"/>
      </w:pPr>
      <w:r>
        <w:rPr>
          <w:rFonts w:ascii="Times New Roman"/>
          <w:b w:val="false"/>
          <w:i w:val="false"/>
          <w:color w:val="000000"/>
          <w:sz w:val="28"/>
        </w:rPr>
        <w:t xml:space="preserve">      1. Қазақстан Республикасының Үкiметi бекiтетiн Қазақстан Республикасының әлеуметтiк-экономикалық дамуының орта мерзiмдi жоспары (бұдан әрi - Орта мерзiмдi жоспары), Қазақстан Республикасы Yкiметiнiң алдағы үш жылдық кезеңге арналған орта мерзiмдi фискалдық саясаты (бұдан әрi - Орта мерзiмдi фискалдық саясат), мемлекеттiк, салалық (секторалдық) бағдарламалар, Қазақстан Республикасы Президентiнiң Қазақстан халқына елдегi ахуал және Республиканың iшкi және сыртқы саясатының негiзгі бағыттары туралы жыл сайынғы жолдауы, өткен және ағымдағы қаржы жылдарының республикалық бюджетiнiң атқарылу нәтижелерi, республикалық бюджеттiк бағдарламалардың тиiмділігiн бағалаулар алдағы қаржы жылына арналған республикалық бюджет жобасын әзiрлеу үшiн негiз болып табылады. </w:t>
      </w:r>
      <w:r>
        <w:br/>
      </w:r>
      <w:r>
        <w:rPr>
          <w:rFonts w:ascii="Times New Roman"/>
          <w:b w:val="false"/>
          <w:i w:val="false"/>
          <w:color w:val="000000"/>
          <w:sz w:val="28"/>
        </w:rPr>
        <w:t xml:space="preserve">
      2. Республикалық бюджет жобасын әзiрлеу процесi өзiне мынадай кезеңдердi қамтиды: </w:t>
      </w:r>
      <w:r>
        <w:br/>
      </w:r>
      <w:r>
        <w:rPr>
          <w:rFonts w:ascii="Times New Roman"/>
          <w:b w:val="false"/>
          <w:i w:val="false"/>
          <w:color w:val="000000"/>
          <w:sz w:val="28"/>
        </w:rPr>
        <w:t xml:space="preserve">
      1) алдағы қаржы жылына арналған түсiмдердiң болжамды көрсеткiштерiн айқындау; </w:t>
      </w:r>
      <w:r>
        <w:br/>
      </w:r>
      <w:r>
        <w:rPr>
          <w:rFonts w:ascii="Times New Roman"/>
          <w:b w:val="false"/>
          <w:i w:val="false"/>
          <w:color w:val="000000"/>
          <w:sz w:val="28"/>
        </w:rPr>
        <w:t xml:space="preserve">
      2) ағымдағы бюджеттік бағдарламалар мен бюджеттiк даму бағдарламаларына арналған шығыстардың лимиттерiн айқындау; </w:t>
      </w:r>
      <w:r>
        <w:br/>
      </w:r>
      <w:r>
        <w:rPr>
          <w:rFonts w:ascii="Times New Roman"/>
          <w:b w:val="false"/>
          <w:i w:val="false"/>
          <w:color w:val="000000"/>
          <w:sz w:val="28"/>
        </w:rPr>
        <w:t xml:space="preserve">
      3) республикалық бюджеттiк бағдарламалар әкiмшілерiнiң бюджеттік өтiнiмдердi жасауы; </w:t>
      </w:r>
      <w:r>
        <w:br/>
      </w:r>
      <w:r>
        <w:rPr>
          <w:rFonts w:ascii="Times New Roman"/>
          <w:b w:val="false"/>
          <w:i w:val="false"/>
          <w:color w:val="000000"/>
          <w:sz w:val="28"/>
        </w:rPr>
        <w:t xml:space="preserve">
      4) республикалық бюджеттiк бағдарламалар әкiмшілерiнiң бюджеттiк өтінiмдерiн қарау; </w:t>
      </w:r>
      <w:r>
        <w:br/>
      </w:r>
      <w:r>
        <w:rPr>
          <w:rFonts w:ascii="Times New Roman"/>
          <w:b w:val="false"/>
          <w:i w:val="false"/>
          <w:color w:val="000000"/>
          <w:sz w:val="28"/>
        </w:rPr>
        <w:t xml:space="preserve">
      5) алдағы қаржы жылына арналған республикалық бюджет туралы заңның жобасын әзiрлеу. </w:t>
      </w:r>
    </w:p>
    <w:bookmarkStart w:name="z5" w:id="4"/>
    <w:p>
      <w:pPr>
        <w:spacing w:after="0"/>
        <w:ind w:left="0"/>
        <w:jc w:val="left"/>
      </w:pPr>
      <w:r>
        <w:rPr>
          <w:rFonts w:ascii="Times New Roman"/>
          <w:b/>
          <w:i w:val="false"/>
          <w:color w:val="000000"/>
        </w:rPr>
        <w:t xml:space="preserve"> 
  2-тарау. Алдағы қаржы жылына арналған түсiмдердiң болжамды көрсеткiштерiн айқындау </w:t>
      </w:r>
    </w:p>
    <w:bookmarkEnd w:id="4"/>
    <w:p>
      <w:pPr>
        <w:spacing w:after="0"/>
        <w:ind w:left="0"/>
        <w:jc w:val="both"/>
      </w:pPr>
      <w:r>
        <w:rPr>
          <w:rFonts w:ascii="Times New Roman"/>
          <w:b w:val="false"/>
          <w:i w:val="false"/>
          <w:color w:val="000000"/>
          <w:sz w:val="28"/>
        </w:rPr>
        <w:t xml:space="preserve">      3. Бюджеттiк жоспарлау жөнiндегi орталық уәкілетті орган үш жылдық кезеңге бекiтiлген бюджеттiк алымдар көлемiн ескере отырып және Орта мерзiмдi фискалдық саясат негiзiнде бюджет құрылымына сәйкес алдағы қаржы жылына арналған республикалық бюджет түсiмдерiнiң болжамды көрсеткiштерiн айқындайды және оларды Республикалық бюджет комиссиясының қарауына жiбередi. </w:t>
      </w:r>
      <w:r>
        <w:br/>
      </w:r>
      <w:r>
        <w:rPr>
          <w:rFonts w:ascii="Times New Roman"/>
          <w:b w:val="false"/>
          <w:i w:val="false"/>
          <w:color w:val="000000"/>
          <w:sz w:val="28"/>
        </w:rPr>
        <w:t xml:space="preserve">
      4. Республикалық бюджет комиссиясы ағымдағы қаржы жылының 5 маусымына дейiнгi мерзiмде алдағы қаржы жылына арналған республикалық бюджет түсiмдерiнiң болжамды көрсеткiштерiн қарайды және олар жөнiнде шешiм қабылдайды. </w:t>
      </w:r>
    </w:p>
    <w:bookmarkStart w:name="z6" w:id="5"/>
    <w:p>
      <w:pPr>
        <w:spacing w:after="0"/>
        <w:ind w:left="0"/>
        <w:jc w:val="left"/>
      </w:pPr>
      <w:r>
        <w:rPr>
          <w:rFonts w:ascii="Times New Roman"/>
          <w:b/>
          <w:i w:val="false"/>
          <w:color w:val="000000"/>
        </w:rPr>
        <w:t xml:space="preserve"> 
  3-тарау. Ағымдағы бюджеттiк бағдарламаларға және бюджеттiк даму бағдарламаларына шығыстардың лимиттерiн айқындау </w:t>
      </w:r>
    </w:p>
    <w:bookmarkEnd w:id="5"/>
    <w:p>
      <w:pPr>
        <w:spacing w:after="0"/>
        <w:ind w:left="0"/>
        <w:jc w:val="both"/>
      </w:pPr>
      <w:r>
        <w:rPr>
          <w:rFonts w:ascii="Times New Roman"/>
          <w:b w:val="false"/>
          <w:i w:val="false"/>
          <w:color w:val="000000"/>
          <w:sz w:val="28"/>
        </w:rPr>
        <w:t xml:space="preserve">      5. Республикалық бюджет шығыстарының лимиттерiн бюджеттiк жоспарлау жөнiндегі орталық уәкілеттi орган республикалық бюджеттiң болжамды көрсеткiштерi, бюджет қаражатын жұмсаудың басымды бағыттары, терiс операциялық сальдоның жол берiлетiн шектi мөлшерi, Орта мерзiмдi фискалдық саясатта айқындалған басқа да көрсеткiштер, республикалық бюджет тапшылығының жол берiлетiн шектi мөлшерi және Орта мерзiмдi жоспарында айқындалған басқа да макроэкономикалық көрсеткiштер, Республикалық бюджет комиссиясы мақұлдаған алдағы қаржы жылына арналған республикалық бюджетке түсетiн түсiмдердiң болжамды көрсеткiштерi негiзiнде қалыптастырады. </w:t>
      </w:r>
      <w:r>
        <w:br/>
      </w:r>
      <w:r>
        <w:rPr>
          <w:rFonts w:ascii="Times New Roman"/>
          <w:b w:val="false"/>
          <w:i w:val="false"/>
          <w:color w:val="000000"/>
          <w:sz w:val="28"/>
        </w:rPr>
        <w:t xml:space="preserve">
      6. Бюджеттік жоспарлау жөнiндегi орталық уәкілеттi орган: </w:t>
      </w:r>
      <w:r>
        <w:br/>
      </w:r>
      <w:r>
        <w:rPr>
          <w:rFonts w:ascii="Times New Roman"/>
          <w:b w:val="false"/>
          <w:i w:val="false"/>
          <w:color w:val="000000"/>
          <w:sz w:val="28"/>
        </w:rPr>
        <w:t xml:space="preserve">
      ағымдағы бюджеттiк бағдарламалар үшiн бюджет шығыстарының лимитiн; </w:t>
      </w:r>
      <w:r>
        <w:br/>
      </w:r>
      <w:r>
        <w:rPr>
          <w:rFonts w:ascii="Times New Roman"/>
          <w:b w:val="false"/>
          <w:i w:val="false"/>
          <w:color w:val="000000"/>
          <w:sz w:val="28"/>
        </w:rPr>
        <w:t xml:space="preserve">
      бюджеттiк даму бағдарламалары үшiн бюджет шығыстарының лимитiн Республикалық бюджет комиссиясының қарауына енгізедi. </w:t>
      </w:r>
      <w:r>
        <w:br/>
      </w:r>
      <w:r>
        <w:rPr>
          <w:rFonts w:ascii="Times New Roman"/>
          <w:b w:val="false"/>
          <w:i w:val="false"/>
          <w:color w:val="000000"/>
          <w:sz w:val="28"/>
        </w:rPr>
        <w:t xml:space="preserve">
      7. Ағымдағы бюджеттiк бағдарламалар үшiн шығыстар лимиттерiн есептеу кезiнде: </w:t>
      </w:r>
      <w:r>
        <w:br/>
      </w:r>
      <w:r>
        <w:rPr>
          <w:rFonts w:ascii="Times New Roman"/>
          <w:b w:val="false"/>
          <w:i w:val="false"/>
          <w:color w:val="000000"/>
          <w:sz w:val="28"/>
        </w:rPr>
        <w:t xml:space="preserve">
      1) республикалық бюджет кiрiстерiнiң көлемiнен аспауы тиiс үш жылдық кезеңге белгiленген бюджеттiк субвенциялардың көлемiн қоса алғанда, ағымдағы бюджеттік бағдарламаларға арналған шығындардың жалпы көлемi; </w:t>
      </w:r>
      <w:r>
        <w:br/>
      </w:r>
      <w:r>
        <w:rPr>
          <w:rFonts w:ascii="Times New Roman"/>
          <w:b w:val="false"/>
          <w:i w:val="false"/>
          <w:color w:val="000000"/>
          <w:sz w:val="28"/>
        </w:rPr>
        <w:t xml:space="preserve">
      2) бекiтілген заттай нормалар; </w:t>
      </w:r>
      <w:r>
        <w:br/>
      </w:r>
      <w:r>
        <w:rPr>
          <w:rFonts w:ascii="Times New Roman"/>
          <w:b w:val="false"/>
          <w:i w:val="false"/>
          <w:color w:val="000000"/>
          <w:sz w:val="28"/>
        </w:rPr>
        <w:t xml:space="preserve">
      3) ағымдағы қаржы жылының ағымдағы бюджеттiк бағдарламаларының көлемi; </w:t>
      </w:r>
      <w:r>
        <w:br/>
      </w:r>
      <w:r>
        <w:rPr>
          <w:rFonts w:ascii="Times New Roman"/>
          <w:b w:val="false"/>
          <w:i w:val="false"/>
          <w:color w:val="000000"/>
          <w:sz w:val="28"/>
        </w:rPr>
        <w:t xml:space="preserve">
      4) бюджеттiк шығыстарды ұлғайту немесе қысқарту жөнiнде Орта мерзiмдi фискалдық саясатта көрсетiлген бағыттар; </w:t>
      </w:r>
      <w:r>
        <w:br/>
      </w:r>
      <w:r>
        <w:rPr>
          <w:rFonts w:ascii="Times New Roman"/>
          <w:b w:val="false"/>
          <w:i w:val="false"/>
          <w:color w:val="000000"/>
          <w:sz w:val="28"/>
        </w:rPr>
        <w:t xml:space="preserve">
      5) ағымдағы қаржы жылы аяқталатын ағымдағы бюджеттiк бағдарламаларды алып тастау қажеттігі; </w:t>
      </w:r>
      <w:r>
        <w:br/>
      </w:r>
      <w:r>
        <w:rPr>
          <w:rFonts w:ascii="Times New Roman"/>
          <w:b w:val="false"/>
          <w:i w:val="false"/>
          <w:color w:val="000000"/>
          <w:sz w:val="28"/>
        </w:rPr>
        <w:t xml:space="preserve">
      6) өзге де қажетті жағдайлар ескеріледi. </w:t>
      </w:r>
      <w:r>
        <w:br/>
      </w:r>
      <w:r>
        <w:rPr>
          <w:rFonts w:ascii="Times New Roman"/>
          <w:b w:val="false"/>
          <w:i w:val="false"/>
          <w:color w:val="000000"/>
          <w:sz w:val="28"/>
        </w:rPr>
        <w:t xml:space="preserve">
      8. Ағымдағы бюджеттік бағдарламалар үшiн шығыстардың лимиттері бюджеттік бағдарламалардың әрбiр әкiмшiсi үшiн айқындалады. Жалпы лимиттерден шығыстардың жекелеген түрлерiн бөлiп көрсетуге рұқсат етіледi. </w:t>
      </w:r>
      <w:r>
        <w:br/>
      </w:r>
      <w:r>
        <w:rPr>
          <w:rFonts w:ascii="Times New Roman"/>
          <w:b w:val="false"/>
          <w:i w:val="false"/>
          <w:color w:val="000000"/>
          <w:sz w:val="28"/>
        </w:rPr>
        <w:t xml:space="preserve">
      9. Бюджеттік даму бағдарламалары үшiн шығыстардың лимиттері республикалық бюджеттік бағдарламалардың әкiмшiлерi арасында бөлiнбей, тұтас айқындалады. Бюджеттік даму бағдарламалары үшiн шығыстар лимитiнiң көлемi республикалық бюджет шығыстарының жалпы болжамды көлемi мен ағымдағы бюджеттік бағдарламалар үшін шығыстар лимиттерiнiң жалпы көлемi арасындағы айырмашылық ретiнде есептеледi. </w:t>
      </w:r>
      <w:r>
        <w:br/>
      </w:r>
      <w:r>
        <w:rPr>
          <w:rFonts w:ascii="Times New Roman"/>
          <w:b w:val="false"/>
          <w:i w:val="false"/>
          <w:color w:val="000000"/>
          <w:sz w:val="28"/>
        </w:rPr>
        <w:t xml:space="preserve">
      10. Республикалық бюджет комиссиясы ағымдағы қаржы жылының 5 маусымына дейiнгі мерзiмде ағымдағы бюджеттiк бағдарламаларға бюджеттік даму бағдарламаларына арналған шығыстардың лимиттерiн қарайды және мақұлдайды. </w:t>
      </w:r>
      <w:r>
        <w:br/>
      </w:r>
      <w:r>
        <w:rPr>
          <w:rFonts w:ascii="Times New Roman"/>
          <w:b w:val="false"/>
          <w:i w:val="false"/>
          <w:color w:val="000000"/>
          <w:sz w:val="28"/>
        </w:rPr>
        <w:t xml:space="preserve">
      11. Республикалық бюджет комиссиясы мақұлдаған ағымдағы бюджеттік бағдарламалар үшiн шығыстардың лимиттерiн бюджеттік жоспарлау жөнiндегі орталық уәкiлетті орган үш жұмыс күні iшiнде республикалық бюджеттік бағдарламалардың әкiмшiлерiне, ал бюджеттiк даму бағдарламалары үшiн шығыстардың лимитiн бюджеттiк инвестициялық жобаларды (бағдарламаларды) iрiктеу үшiн экономикалық жоспарлау жөнiндегі орталық уәкілетті органға жеткiзедi. </w:t>
      </w:r>
      <w:r>
        <w:br/>
      </w:r>
      <w:r>
        <w:rPr>
          <w:rFonts w:ascii="Times New Roman"/>
          <w:b w:val="false"/>
          <w:i w:val="false"/>
          <w:color w:val="000000"/>
          <w:sz w:val="28"/>
        </w:rPr>
        <w:t xml:space="preserve">
      12. Экономикалық жоспарлау жөнiндегі орталық уәкілетті орган республикалық бюджеттiк бағдарламалар әкiмшілерiнiң бюджеттік инвестициялық жобалар (бағдарламалар) бойынша өтiнiмдерiн қарау нәтижелерi, заңды тұлғалардың жарғылық капиталын қалыптастыруға және ұлғайтуға қатысу арқылы жүзеге асырылатын бюджеттік инвестициялардың қаржы-экономикалық негіздемелерi негізiнде және Республикалық бюджет комиссиясы айқындаған бюджеттік даму бағдарламаларына арналған шығыстардың лимиттерi шегiнде: </w:t>
      </w:r>
      <w:r>
        <w:br/>
      </w:r>
      <w:r>
        <w:rPr>
          <w:rFonts w:ascii="Times New Roman"/>
          <w:b w:val="false"/>
          <w:i w:val="false"/>
          <w:color w:val="000000"/>
          <w:sz w:val="28"/>
        </w:rPr>
        <w:t xml:space="preserve">
      1) ағымдағы қаржы жылы мемлекеттік, салалық (секторалдық) бағдарламалар бөлiнiсiнде iске асырылатын инвестициялық жобаларды (бағдарламаларды) ескере отырып, басымды бюджеттік инвестициялық жобалар (бағдарламалар) тiзбесiн; </w:t>
      </w:r>
      <w:r>
        <w:br/>
      </w:r>
      <w:r>
        <w:rPr>
          <w:rFonts w:ascii="Times New Roman"/>
          <w:b w:val="false"/>
          <w:i w:val="false"/>
          <w:color w:val="000000"/>
          <w:sz w:val="28"/>
        </w:rPr>
        <w:t xml:space="preserve">
      2) заңды тұлғалардың жарғылық капиталын қалыптастыруға және ұлғайтуға қатысу арқылы жүзеге асырылатын бюджеттiк инвестициялар жөніндегі ұсыныстарды қалыптастырады және ағымдағы қаржы жылының 15 маусымына дейiн Республикалық бюджет комиссиясының қарауына енгiзедi. </w:t>
      </w:r>
      <w:r>
        <w:br/>
      </w:r>
      <w:r>
        <w:rPr>
          <w:rFonts w:ascii="Times New Roman"/>
          <w:b w:val="false"/>
          <w:i w:val="false"/>
          <w:color w:val="000000"/>
          <w:sz w:val="28"/>
        </w:rPr>
        <w:t xml:space="preserve">
      13. Республикалық бюджет комиссиясы 12-тармақта көрсетілген тiзбе мен ұсыныстарды қарайды, оларды қаржыландыру көзi мен тетiгiн және оларды iске асыруға жауапты болатын республикалық бюджеттiк бағдарламалардың әкiмшiлерiн айқындайды. </w:t>
      </w:r>
      <w:r>
        <w:br/>
      </w:r>
      <w:r>
        <w:rPr>
          <w:rFonts w:ascii="Times New Roman"/>
          <w:b w:val="false"/>
          <w:i w:val="false"/>
          <w:color w:val="000000"/>
          <w:sz w:val="28"/>
        </w:rPr>
        <w:t xml:space="preserve">
      14. Республикалық бюджет комиссиясы мақұлдаған басымды бюджеттік инвестициялық жобалар (бағдарламалар) мен заңды тұлғалардың жарғылық капиталын қалыптастыруға және ұлғайтуға қатысу арқылы жүзеге асырылатын бюджеттік инвестициялар тiзбесiн бюджеттік жоспарлау жөнiндегi орталық уәкілетті орган үш жұмыс күнi iшiнде республикалық бюджеттiк бағдарламалардың әкiмшілерiне жеткiзедi. </w:t>
      </w:r>
    </w:p>
    <w:bookmarkStart w:name="z7" w:id="6"/>
    <w:p>
      <w:pPr>
        <w:spacing w:after="0"/>
        <w:ind w:left="0"/>
        <w:jc w:val="left"/>
      </w:pPr>
      <w:r>
        <w:rPr>
          <w:rFonts w:ascii="Times New Roman"/>
          <w:b/>
          <w:i w:val="false"/>
          <w:color w:val="000000"/>
        </w:rPr>
        <w:t xml:space="preserve"> 
  4-тарау. Республикалық бюджеттiк бағдарламалар әкiмшілерiнiң бюджеттік өтінiмдердi жасауы </w:t>
      </w:r>
    </w:p>
    <w:bookmarkEnd w:id="6"/>
    <w:p>
      <w:pPr>
        <w:spacing w:after="0"/>
        <w:ind w:left="0"/>
        <w:jc w:val="both"/>
      </w:pPr>
      <w:r>
        <w:rPr>
          <w:rFonts w:ascii="Times New Roman"/>
          <w:b w:val="false"/>
          <w:i w:val="false"/>
          <w:color w:val="000000"/>
          <w:sz w:val="28"/>
        </w:rPr>
        <w:t xml:space="preserve">      15. Республикалық бюджеттік бағдарламалар әкiмшілерiнiң бюджеттік өтiнiмдерi бюджеттік жоспарлау жөнiндегі орталық уәкiлеттi орган белгілеген тәртiппен: </w:t>
      </w:r>
      <w:r>
        <w:br/>
      </w:r>
      <w:r>
        <w:rPr>
          <w:rFonts w:ascii="Times New Roman"/>
          <w:b w:val="false"/>
          <w:i w:val="false"/>
          <w:color w:val="000000"/>
          <w:sz w:val="28"/>
        </w:rPr>
        <w:t xml:space="preserve">
      бiрыңғай бюджеттiк сыныптама; </w:t>
      </w:r>
      <w:r>
        <w:br/>
      </w:r>
      <w:r>
        <w:rPr>
          <w:rFonts w:ascii="Times New Roman"/>
          <w:b w:val="false"/>
          <w:i w:val="false"/>
          <w:color w:val="000000"/>
          <w:sz w:val="28"/>
        </w:rPr>
        <w:t xml:space="preserve">
      ағымдағы бюджеттік бағдарламаларға арналған шығыстардың лимитi; </w:t>
      </w:r>
      <w:r>
        <w:br/>
      </w:r>
      <w:r>
        <w:rPr>
          <w:rFonts w:ascii="Times New Roman"/>
          <w:b w:val="false"/>
          <w:i w:val="false"/>
          <w:color w:val="000000"/>
          <w:sz w:val="28"/>
        </w:rPr>
        <w:t xml:space="preserve">
      басымды бюджеттік инвестициялық жобалар (бағдарламалар) тiзбесi; </w:t>
      </w:r>
      <w:r>
        <w:br/>
      </w:r>
      <w:r>
        <w:rPr>
          <w:rFonts w:ascii="Times New Roman"/>
          <w:b w:val="false"/>
          <w:i w:val="false"/>
          <w:color w:val="000000"/>
          <w:sz w:val="28"/>
        </w:rPr>
        <w:t xml:space="preserve">
      өткен қаржы жылында Республикалық бюджет комиссиясы мақұлдаған үш жылдық кезеңге арналған бюджеттiк өтiнiм; </w:t>
      </w:r>
      <w:r>
        <w:br/>
      </w:r>
      <w:r>
        <w:rPr>
          <w:rFonts w:ascii="Times New Roman"/>
          <w:b w:val="false"/>
          <w:i w:val="false"/>
          <w:color w:val="000000"/>
          <w:sz w:val="28"/>
        </w:rPr>
        <w:t xml:space="preserve">
      Орта мерзiмдi жоспар; </w:t>
      </w:r>
      <w:r>
        <w:br/>
      </w:r>
      <w:r>
        <w:rPr>
          <w:rFonts w:ascii="Times New Roman"/>
          <w:b w:val="false"/>
          <w:i w:val="false"/>
          <w:color w:val="000000"/>
          <w:sz w:val="28"/>
        </w:rPr>
        <w:t xml:space="preserve">
      Орта мерзiмдi фискалдық саясат негiзінде жасалады. </w:t>
      </w:r>
      <w:r>
        <w:br/>
      </w:r>
      <w:r>
        <w:rPr>
          <w:rFonts w:ascii="Times New Roman"/>
          <w:b w:val="false"/>
          <w:i w:val="false"/>
          <w:color w:val="000000"/>
          <w:sz w:val="28"/>
        </w:rPr>
        <w:t xml:space="preserve">
      16. Алдағы үш жылдық кезеңге арналған бюджеттiк өтiнiмдердi республикалық бюджеттік бағдарламалардың әкiмшілерi бюджеттік жоспарлау жөнiндегi орталық уәкiлеттi органға ағымдағы қаржы жылының 25 маусымынан кешiктірмей, бюджеттiк жоспарлау жөнiндегі орталық уәкілеттi орган белгiлеген кестеге сәйкес ұсынады. </w:t>
      </w:r>
      <w:r>
        <w:br/>
      </w:r>
      <w:r>
        <w:rPr>
          <w:rFonts w:ascii="Times New Roman"/>
          <w:b w:val="false"/>
          <w:i w:val="false"/>
          <w:color w:val="000000"/>
          <w:sz w:val="28"/>
        </w:rPr>
        <w:t xml:space="preserve">
      17. Облыстардың, республикалық маңызы бар қалалардың, астананың бюджеттерiне берілетiн мақсатты трансферттердi және бюджеттік кредиттердi қаржыландыруды жүзеге асыратын республикалық бюджеттік бағдарламалардың әкiмшiлерi бюджеттік жоспарлау жөнiндегi орталық уәкілетті органға облыстар, республикалық маңызы бар қалалар, астана бөлінісінде осы бюджеттік бағдарламалар бойынша негізделген есептеулерді ұсынады. </w:t>
      </w:r>
    </w:p>
    <w:bookmarkStart w:name="z8" w:id="7"/>
    <w:p>
      <w:pPr>
        <w:spacing w:after="0"/>
        <w:ind w:left="0"/>
        <w:jc w:val="left"/>
      </w:pPr>
      <w:r>
        <w:rPr>
          <w:rFonts w:ascii="Times New Roman"/>
          <w:b/>
          <w:i w:val="false"/>
          <w:color w:val="000000"/>
        </w:rPr>
        <w:t xml:space="preserve"> 
  5-тарау. Республикалық бюджеттiк бағдарламалар әкiмшілерiнiң бюджеттік өтiнiмдерiн қарау </w:t>
      </w:r>
    </w:p>
    <w:bookmarkEnd w:id="7"/>
    <w:p>
      <w:pPr>
        <w:spacing w:after="0"/>
        <w:ind w:left="0"/>
        <w:jc w:val="both"/>
      </w:pPr>
      <w:r>
        <w:rPr>
          <w:rFonts w:ascii="Times New Roman"/>
          <w:b w:val="false"/>
          <w:i w:val="false"/>
          <w:color w:val="000000"/>
          <w:sz w:val="28"/>
        </w:rPr>
        <w:t xml:space="preserve">      18. Бюджеттік жоспарлау жөнiндегi орталық уәкілетті орган: </w:t>
      </w:r>
      <w:r>
        <w:br/>
      </w:r>
      <w:r>
        <w:rPr>
          <w:rFonts w:ascii="Times New Roman"/>
          <w:b w:val="false"/>
          <w:i w:val="false"/>
          <w:color w:val="000000"/>
          <w:sz w:val="28"/>
        </w:rPr>
        <w:t xml:space="preserve">
      1) республикалық бюджеттік бағдарламалар әкiмшілерiнiң бюджеттiк өтінімдерін олардың осы Ережеде және Қазақстан Республикасының бюджет заңнамасында қойылатын талаптарға сәйкестене қарайды; </w:t>
      </w:r>
      <w:r>
        <w:br/>
      </w:r>
      <w:r>
        <w:rPr>
          <w:rFonts w:ascii="Times New Roman"/>
          <w:b w:val="false"/>
          <w:i w:val="false"/>
          <w:color w:val="000000"/>
          <w:sz w:val="28"/>
        </w:rPr>
        <w:t xml:space="preserve">
      2) Қазақстан Республикасының Үкiметі айқындаған тәртіппен ұсынылып отырған бюджеттiк бағдарламалардың тиiмдiлігін бағалауды жүргізеді; </w:t>
      </w:r>
      <w:r>
        <w:br/>
      </w:r>
      <w:r>
        <w:rPr>
          <w:rFonts w:ascii="Times New Roman"/>
          <w:b w:val="false"/>
          <w:i w:val="false"/>
          <w:color w:val="000000"/>
          <w:sz w:val="28"/>
        </w:rPr>
        <w:t xml:space="preserve">
      3) республикалық бюджеттік бағдарламалар әкiмшілерiнiң бюджеттiк өтiнiмдерi бойынша қорытынды дайындайды; </w:t>
      </w:r>
      <w:r>
        <w:br/>
      </w:r>
      <w:r>
        <w:rPr>
          <w:rFonts w:ascii="Times New Roman"/>
          <w:b w:val="false"/>
          <w:i w:val="false"/>
          <w:color w:val="000000"/>
          <w:sz w:val="28"/>
        </w:rPr>
        <w:t xml:space="preserve">
      4) облыстық бюджеттерге, республикалық маңызы бар қаланың, астананың бюджеттерiне республикалық бюджеттен берiлетін мақсатты трансферттер мен бюджеттік кредиттердің көлемі жөнінде ұсыныс дайындайды. </w:t>
      </w:r>
      <w:r>
        <w:br/>
      </w:r>
      <w:r>
        <w:rPr>
          <w:rFonts w:ascii="Times New Roman"/>
          <w:b w:val="false"/>
          <w:i w:val="false"/>
          <w:color w:val="000000"/>
          <w:sz w:val="28"/>
        </w:rPr>
        <w:t xml:space="preserve">
      19. Республикалық бюджеттiк бағдарламалар әкiмшiлерiнiң бюджеттiк өтiнiмдерi жөнiндегi қорытындының нысанын бюджеттiк жоспарлау жөнiндегi орталық уәкiлетті орган айқындайды. </w:t>
      </w:r>
      <w:r>
        <w:br/>
      </w:r>
      <w:r>
        <w:rPr>
          <w:rFonts w:ascii="Times New Roman"/>
          <w:b w:val="false"/>
          <w:i w:val="false"/>
          <w:color w:val="000000"/>
          <w:sz w:val="28"/>
        </w:rPr>
        <w:t xml:space="preserve">
      20. Республикалық бюджеттік бағдарламалар әкiмшiлерiнiң бюджеттiк өтiнiмдерi және бюджеттік жоспарлау жөнiндегі орталық уәкілетті органның олар бойынша қорытындысы, сондай-ақ бюджеттік жоспарлау жөнiндегі орталық уәкiлеттi органның облыстық бюджеттерге, республикалық маңызы бар қаланың, астананың бюджеттерiне республикалық бюджеттен берiлетiн мақсатты трансферттер мен бюджеттік кредиттердің көлемi жөнiндегі ұсынысы ағымдағы қаржы жылының 15 шiлдесiнен бастап Республикалық бюджет комиссиясының қарауына енгізiледi. </w:t>
      </w:r>
      <w:r>
        <w:br/>
      </w:r>
      <w:r>
        <w:rPr>
          <w:rFonts w:ascii="Times New Roman"/>
          <w:b w:val="false"/>
          <w:i w:val="false"/>
          <w:color w:val="000000"/>
          <w:sz w:val="28"/>
        </w:rPr>
        <w:t xml:space="preserve">
      21. Республикалық бюджеттік бағдарламалар әкімшілерінің бюджеттiк өтiнiмдерi Республикалық бюджет комиссиясының қарауына екі кезеңмен енгiзiлуi мүмкiн. </w:t>
      </w:r>
      <w:r>
        <w:br/>
      </w:r>
      <w:r>
        <w:rPr>
          <w:rFonts w:ascii="Times New Roman"/>
          <w:b w:val="false"/>
          <w:i w:val="false"/>
          <w:color w:val="000000"/>
          <w:sz w:val="28"/>
        </w:rPr>
        <w:t xml:space="preserve">
      Бiрiншi кезеңде ағымдағы бюджеттік бағдарламалар енгізіледi. Бұл ретте жаңа әрі қосымша бюджет қаражатын талап ететiн, жеке қаралатын бюджеттік бағдарламаларды қоспағанда, Республикалық бюджет комиссиясы ағымдағы бюджеттiк бағдарламаларды бюджеттiк бағдарламалардың барлық әкiмшілерi бойынша тұтастай қарайды. </w:t>
      </w:r>
      <w:r>
        <w:br/>
      </w:r>
      <w:r>
        <w:rPr>
          <w:rFonts w:ascii="Times New Roman"/>
          <w:b w:val="false"/>
          <w:i w:val="false"/>
          <w:color w:val="000000"/>
          <w:sz w:val="28"/>
        </w:rPr>
        <w:t xml:space="preserve">
      Екiншi кезеңде бюджеттік даму бағдарламалары енгізіледі. </w:t>
      </w:r>
      <w:r>
        <w:br/>
      </w:r>
      <w:r>
        <w:rPr>
          <w:rFonts w:ascii="Times New Roman"/>
          <w:b w:val="false"/>
          <w:i w:val="false"/>
          <w:color w:val="000000"/>
          <w:sz w:val="28"/>
        </w:rPr>
        <w:t xml:space="preserve">
      Республикалық бюджет комиссиясы бюджеттік өтінімдерді тақырыптық блоктар бойынша қарау тәртiбiн белгілей алады. </w:t>
      </w:r>
      <w:r>
        <w:br/>
      </w:r>
      <w:r>
        <w:rPr>
          <w:rFonts w:ascii="Times New Roman"/>
          <w:b w:val="false"/>
          <w:i w:val="false"/>
          <w:color w:val="000000"/>
          <w:sz w:val="28"/>
        </w:rPr>
        <w:t xml:space="preserve">
      22. Республикалық бюджет комиссиясының республикалық бюджеттік бағдарламалар әкімшілерінің бюджеттiк өтiнiмдерiн қарау кестесiн Республикалық бюджет комиссиясының жұмыс органы жасайды. </w:t>
      </w:r>
      <w:r>
        <w:br/>
      </w:r>
      <w:r>
        <w:rPr>
          <w:rFonts w:ascii="Times New Roman"/>
          <w:b w:val="false"/>
          <w:i w:val="false"/>
          <w:color w:val="000000"/>
          <w:sz w:val="28"/>
        </w:rPr>
        <w:t xml:space="preserve">
      23. Республикалық бюджет комиссиясы енгізілген республикалық бюджеттiк бағдарламалар әкiмшілерiнiң бюджеттік өтiнiмдерiн, бюджеттік жоспарлау жөнiндегі орталық уәкілеттi органның қорытындыларын, сондай-ақ облыстық бюджеттерге, республикалық маңызы бар қаланың, астананың бюджеттерiне республикалық бюджеттен берiлетiн мақсатты трансферттер мен бюджеттік кредиттердің көлемi жөнiндегі ұсынысты қарайды және ағымдағы қаржы жылының 25 шiлдесiне дейiнгі мерзiмде олар жөнiнде шешiм қабылдайды. </w:t>
      </w:r>
      <w:r>
        <w:br/>
      </w:r>
      <w:r>
        <w:rPr>
          <w:rFonts w:ascii="Times New Roman"/>
          <w:b w:val="false"/>
          <w:i w:val="false"/>
          <w:color w:val="000000"/>
          <w:sz w:val="28"/>
        </w:rPr>
        <w:t xml:space="preserve">
      24. Бюджеттiк жоспарлау жөнiндегi орталық уәкiлеттi орган мен республикалық бюджеттiк бағдарламалар әкiмшiлерiнiң арасындағы келiспеушілiктердi Республикалық бюджет комиссиясы қарайды. </w:t>
      </w:r>
      <w:r>
        <w:br/>
      </w:r>
      <w:r>
        <w:rPr>
          <w:rFonts w:ascii="Times New Roman"/>
          <w:b w:val="false"/>
          <w:i w:val="false"/>
          <w:color w:val="000000"/>
          <w:sz w:val="28"/>
        </w:rPr>
        <w:t xml:space="preserve">
      25. Республикалық бюджет комиссиясы бюджеттік бағдарламалар бойынша түпкілiктi шешiм қабылдағаннан кейiн республикалық бюджеттік бағдарламалардың әкiмшiлерi қосымша өтінiмдер бере алмайды. </w:t>
      </w:r>
      <w:r>
        <w:br/>
      </w:r>
      <w:r>
        <w:rPr>
          <w:rFonts w:ascii="Times New Roman"/>
          <w:b w:val="false"/>
          <w:i w:val="false"/>
          <w:color w:val="000000"/>
          <w:sz w:val="28"/>
        </w:rPr>
        <w:t xml:space="preserve">
      26. Республикалық бюджеттік бағдарламалардың әкiмшілерi ағымдағы қаржы жылының 15 тамызына дейiнгi мерзiмде республикалық бюджеттік бағдарламалар паспорттарының жобаларын және шығыстарды есептеулердi Республикалық бюджет комиссиясының шешiмдерiне сәйкес келтiредi және оларды бюджеттік жоспарлау жөнiндегі орталық уәкілеттi органға ұсынады. </w:t>
      </w:r>
    </w:p>
    <w:bookmarkStart w:name="z9" w:id="8"/>
    <w:p>
      <w:pPr>
        <w:spacing w:after="0"/>
        <w:ind w:left="0"/>
        <w:jc w:val="left"/>
      </w:pPr>
      <w:r>
        <w:rPr>
          <w:rFonts w:ascii="Times New Roman"/>
          <w:b/>
          <w:i w:val="false"/>
          <w:color w:val="000000"/>
        </w:rPr>
        <w:t xml:space="preserve"> 
  6-тарау. Алдағы қаржы жылына арналған республикалық бюджет туралы заңның жобасын әзiрлеу </w:t>
      </w:r>
    </w:p>
    <w:bookmarkEnd w:id="8"/>
    <w:p>
      <w:pPr>
        <w:spacing w:after="0"/>
        <w:ind w:left="0"/>
        <w:jc w:val="both"/>
      </w:pPr>
      <w:r>
        <w:rPr>
          <w:rFonts w:ascii="Times New Roman"/>
          <w:b w:val="false"/>
          <w:i w:val="false"/>
          <w:color w:val="000000"/>
          <w:sz w:val="28"/>
        </w:rPr>
        <w:t xml:space="preserve">      27. Бюджеттік жоспарлау жөнiндегi орталық уәкілеттi орган Республикалық бюджет комиссиясы қабылдаған шешiмдер негізiнде алдағы қаржы жылына арналған республикалық бюджет жобасының түпкілiкті нұсқасын жасайды және оны Республикалық бюджет комиссиясының қарауына енгiзедi. </w:t>
      </w:r>
      <w:r>
        <w:br/>
      </w:r>
      <w:r>
        <w:rPr>
          <w:rFonts w:ascii="Times New Roman"/>
          <w:b w:val="false"/>
          <w:i w:val="false"/>
          <w:color w:val="000000"/>
          <w:sz w:val="28"/>
        </w:rPr>
        <w:t xml:space="preserve">
      Алдағы қаржы жылына арналған республикалық бюджет жобасының түпкiлiктi нұсқасын қарау және айқындау жоспарланып отырған қаржы жылының алдындағы жылдың 1 тамызынан кешiктiрмей аяқталады. </w:t>
      </w:r>
      <w:r>
        <w:br/>
      </w:r>
      <w:r>
        <w:rPr>
          <w:rFonts w:ascii="Times New Roman"/>
          <w:b w:val="false"/>
          <w:i w:val="false"/>
          <w:color w:val="000000"/>
          <w:sz w:val="28"/>
        </w:rPr>
        <w:t xml:space="preserve">
      28. Бюджеттiк жоспарлау жөніндегі орталық уәкілеттi орган алдағы қаржы жылына арналған республикалық бюджет жобасының түпкілiкті нұсқасы негiзiнде алдағы қаржы жылына арналған республикалық бюджет туралы заңның жобасын жасайды және ағымдағы қаржы жылының 15 тамызынан кешiктiрмейтiн мерзiмде оны Қазақстан Республикасы Үкiметiнiң қарауына ұсынады. </w:t>
      </w:r>
      <w:r>
        <w:br/>
      </w:r>
      <w:r>
        <w:rPr>
          <w:rFonts w:ascii="Times New Roman"/>
          <w:b w:val="false"/>
          <w:i w:val="false"/>
          <w:color w:val="000000"/>
          <w:sz w:val="28"/>
        </w:rPr>
        <w:t xml:space="preserve">
      29. Алдағы қаржы жылына арналған республикалық бюджет туралы заңның жобасын Қазақстан Республикасының Үкiметi ағымдағы қаржы жылының 1 қыркүйегiнен кешіктірмей Қазақстан Республикасының Парламентiне енгiзедi. </w:t>
      </w:r>
    </w:p>
    <w:bookmarkStart w:name="z10" w:id="9"/>
    <w:p>
      <w:pPr>
        <w:spacing w:after="0"/>
        <w:ind w:left="0"/>
        <w:jc w:val="left"/>
      </w:pPr>
      <w:r>
        <w:rPr>
          <w:rFonts w:ascii="Times New Roman"/>
          <w:b/>
          <w:i w:val="false"/>
          <w:color w:val="000000"/>
        </w:rPr>
        <w:t xml:space="preserve"> 
  2-бөлiм. Төтенше мемлекеттік бюджетті әзiрлеу </w:t>
      </w:r>
    </w:p>
    <w:bookmarkEnd w:id="9"/>
    <w:bookmarkStart w:name="z11" w:id="10"/>
    <w:p>
      <w:pPr>
        <w:spacing w:after="0"/>
        <w:ind w:left="0"/>
        <w:jc w:val="left"/>
      </w:pPr>
      <w:r>
        <w:rPr>
          <w:rFonts w:ascii="Times New Roman"/>
          <w:b/>
          <w:i w:val="false"/>
          <w:color w:val="000000"/>
        </w:rPr>
        <w:t xml:space="preserve"> 
  7-тарау. Жалпы ережелер </w:t>
      </w:r>
    </w:p>
    <w:bookmarkEnd w:id="10"/>
    <w:p>
      <w:pPr>
        <w:spacing w:after="0"/>
        <w:ind w:left="0"/>
        <w:jc w:val="both"/>
      </w:pPr>
      <w:r>
        <w:rPr>
          <w:rFonts w:ascii="Times New Roman"/>
          <w:b w:val="false"/>
          <w:i w:val="false"/>
          <w:color w:val="000000"/>
          <w:sz w:val="28"/>
        </w:rPr>
        <w:t xml:space="preserve">      30. Қазақстан Республикасы Президентiнiң Қазақстан Республикасының бүкіл аумағында төтенше немесе соғыс жағдайын енгiзу туралы Жарлығы не Қазақстан Республикасының бiрнеше өңiрiнiң аумағында төтенше жағдайды енгізу төтенше мемлекеттiк бюджеттi әзiрлеу үшiн негіз болып табылады. </w:t>
      </w:r>
      <w:r>
        <w:br/>
      </w:r>
      <w:r>
        <w:rPr>
          <w:rFonts w:ascii="Times New Roman"/>
          <w:b w:val="false"/>
          <w:i w:val="false"/>
          <w:color w:val="000000"/>
          <w:sz w:val="28"/>
        </w:rPr>
        <w:t xml:space="preserve">
      31. Төтенше мемлекеттiк бюджет республикалық және жергiлiктi бюджеттердiң негізiнде қалыптастырылады. </w:t>
      </w:r>
    </w:p>
    <w:bookmarkStart w:name="z12" w:id="11"/>
    <w:p>
      <w:pPr>
        <w:spacing w:after="0"/>
        <w:ind w:left="0"/>
        <w:jc w:val="left"/>
      </w:pPr>
      <w:r>
        <w:rPr>
          <w:rFonts w:ascii="Times New Roman"/>
          <w:b/>
          <w:i w:val="false"/>
          <w:color w:val="000000"/>
        </w:rPr>
        <w:t xml:space="preserve"> 
  8-тарау. Төтенше мемлекеттiк бюджет жобасын әзiрлеу </w:t>
      </w:r>
    </w:p>
    <w:bookmarkEnd w:id="11"/>
    <w:p>
      <w:pPr>
        <w:spacing w:after="0"/>
        <w:ind w:left="0"/>
        <w:jc w:val="both"/>
      </w:pPr>
      <w:r>
        <w:rPr>
          <w:rFonts w:ascii="Times New Roman"/>
          <w:b w:val="false"/>
          <w:i w:val="false"/>
          <w:color w:val="000000"/>
          <w:sz w:val="28"/>
        </w:rPr>
        <w:t xml:space="preserve">      32. Қазақстан Республикасының Президентi төтенше немесе соғыс жағдайын енгiзген кезде бюджеттi атқару жөнiндегi орталық уәкiлеттi орган Қазақстан Республикасы Президентiнiң төтенше немесе соғыс жағдайын енгізу туралы Жарлығы қабылданған күнгі жағдай бойынша республикалық және жергілiктi бюджеттердiң бекiтiлген, нақтыланған, түзетiлген көрсеткiштерiн және олардың кассалық атқарылуын бюджеттiк жоспарлау жөнiндегі орталық уәкiлетті органға ұсынады. </w:t>
      </w:r>
      <w:r>
        <w:br/>
      </w:r>
      <w:r>
        <w:rPr>
          <w:rFonts w:ascii="Times New Roman"/>
          <w:b w:val="false"/>
          <w:i w:val="false"/>
          <w:color w:val="000000"/>
          <w:sz w:val="28"/>
        </w:rPr>
        <w:t xml:space="preserve">
      33. Тиiсті мемлекеттiк органдар бюджеттiк жоспарлау жөнiндегi орталық уәкiлеттi органға төтенше немесе соғыс жағдайының әрекет ету уақытында жүзеге асырылатын iс-шараларды қаржыландыру жөнiндегi бюджеттік өтiнiмдердi енгізедi. </w:t>
      </w:r>
      <w:r>
        <w:br/>
      </w:r>
      <w:r>
        <w:rPr>
          <w:rFonts w:ascii="Times New Roman"/>
          <w:b w:val="false"/>
          <w:i w:val="false"/>
          <w:color w:val="000000"/>
          <w:sz w:val="28"/>
        </w:rPr>
        <w:t xml:space="preserve">
      34. Бюджеттiк жоспарлау жөнiндегі орталық уәкiлеттi орган төтенше немесе соғыс жағдайының iс-шараларын қаржыландыру үшiн бюджеттiк бағдарламалардың тiзбесi мен көлемiн, сондай-ақ қаржыландырылу бюджет қаражатын қайта бөлу мақсатында тоқтатыла тұратын республикалық және жергілiктi бюджеттiк бағдарламалардың тiзбесiн жасайды және оларды Республикалық бюджет комиссиясының қарауына енгiзедi. </w:t>
      </w:r>
      <w:r>
        <w:br/>
      </w:r>
      <w:r>
        <w:rPr>
          <w:rFonts w:ascii="Times New Roman"/>
          <w:b w:val="false"/>
          <w:i w:val="false"/>
          <w:color w:val="000000"/>
          <w:sz w:val="28"/>
        </w:rPr>
        <w:t xml:space="preserve">
      35. 34-тармақта көрсетiлген бюджеттiк бағдарламалардың тiзбелерi мен көлемiн Республикалық бюджет комиссиясы мақұлдағаннан кейiн бюджеттiк жоспарлау жөнiндегі орталық уәкiлетті орган Қазақстан Республикасы Президентiнiң төтенше мемлекеттiк бюджет туралы Жарлығының жобасын жасайды. Қазақстан Республикасы Президентiнiң төтенше мемлекеттiк бюджет туралы Жарлығының жобасына: </w:t>
      </w:r>
      <w:r>
        <w:br/>
      </w:r>
      <w:r>
        <w:rPr>
          <w:rFonts w:ascii="Times New Roman"/>
          <w:b w:val="false"/>
          <w:i w:val="false"/>
          <w:color w:val="000000"/>
          <w:sz w:val="28"/>
        </w:rPr>
        <w:t>
      1) Қазақстан Республикасының Бюджет  </w:t>
      </w:r>
      <w:r>
        <w:rPr>
          <w:rFonts w:ascii="Times New Roman"/>
          <w:b w:val="false"/>
          <w:i w:val="false"/>
          <w:color w:val="000000"/>
          <w:sz w:val="28"/>
        </w:rPr>
        <w:t xml:space="preserve">кодексiнде </w:t>
      </w:r>
      <w:r>
        <w:rPr>
          <w:rFonts w:ascii="Times New Roman"/>
          <w:b w:val="false"/>
          <w:i w:val="false"/>
          <w:color w:val="000000"/>
          <w:sz w:val="28"/>
        </w:rPr>
        <w:t xml:space="preserve">белгiленген құрылым бойынша жасалатын төтенше мемлекеттiк бюджет; </w:t>
      </w:r>
      <w:r>
        <w:br/>
      </w:r>
      <w:r>
        <w:rPr>
          <w:rFonts w:ascii="Times New Roman"/>
          <w:b w:val="false"/>
          <w:i w:val="false"/>
          <w:color w:val="000000"/>
          <w:sz w:val="28"/>
        </w:rPr>
        <w:t xml:space="preserve">
      2) төтенше мемлекеттік бюджет құрамына енгiзілген және төтенше немесе соғыс жағдайының iс-шараларын қаржыландыруға сұранысты ескере отырып түзетiлген республикалық және жергілiктi бюджеттердiң көрсеткiштерi қоса берiледi. </w:t>
      </w:r>
      <w:r>
        <w:br/>
      </w:r>
      <w:r>
        <w:rPr>
          <w:rFonts w:ascii="Times New Roman"/>
          <w:b w:val="false"/>
          <w:i w:val="false"/>
          <w:color w:val="000000"/>
          <w:sz w:val="28"/>
        </w:rPr>
        <w:t xml:space="preserve">
      36. Егер Қазақстан Республикасы Президентiнiң төтенше немесе соғыс жағдайын енгізу туралы Жарлығында өзгеше көзделмесе, Қазақстан Республикасы Президентiнiң төтенше мемлекеттiк бюджет туралы Жарлығының жобасын Қазақстан Республикасының Үкiметi заңнамада белгiленген тәртiппен Қазақстан Республикасы Президентiнiң бекiтуiне енгізедi.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