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c6ed" w14:textId="472c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28 қарашадағы N 1194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 маусымдағы N 616 қаулысы. Күші жойылды - Қазақстан Республикасы Үкіметінің 2016 жылғы 18 наурыздағы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18.03.2016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2" w:id="0"/>
    <w:p>
      <w:pPr>
        <w:spacing w:after="0"/>
        <w:ind w:left="0"/>
        <w:jc w:val="both"/>
      </w:pPr>
      <w:r>
        <w:rPr>
          <w:rFonts w:ascii="Times New Roman"/>
          <w:b w:val="false"/>
          <w:i w:val="false"/>
          <w:color w:val="000000"/>
          <w:sz w:val="28"/>
        </w:rPr>
        <w:t>
      1. "Табиғи монополия саласына жататын, ұсынылатын қызметтерге (тауарларға, жұмыстарға) арналған үлгi шарттарды бекiту туралы" Қазақстан Республикасы Yкiметiнiң 2003 жылғы 28 қарашадағы N 1194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2003 ж., N 45, 493-құжат) мынадай толықтырулар енгiзiлсiн: </w:t>
      </w:r>
      <w:r>
        <w:br/>
      </w:r>
      <w:r>
        <w:rPr>
          <w:rFonts w:ascii="Times New Roman"/>
          <w:b w:val="false"/>
          <w:i w:val="false"/>
          <w:color w:val="000000"/>
          <w:sz w:val="28"/>
        </w:rPr>
        <w:t xml:space="preserve">
      осы қаулыға 1, 2, 3, 4, 5-қосымшаларға сәйкес қосымшалармен толықтырылсын. </w:t>
      </w:r>
    </w:p>
    <w:bookmarkEnd w:id="0"/>
    <w:bookmarkStart w:name="z3" w:id="1"/>
    <w:p>
      <w:pPr>
        <w:spacing w:after="0"/>
        <w:ind w:left="0"/>
        <w:jc w:val="both"/>
      </w:pPr>
      <w:r>
        <w:rPr>
          <w:rFonts w:ascii="Times New Roman"/>
          <w:b w:val="false"/>
          <w:i w:val="false"/>
          <w:color w:val="000000"/>
          <w:sz w:val="28"/>
        </w:rPr>
        <w:t xml:space="preserve">
      2. Осы қаулы қол қойылған күнiнен бастап күшiне енеді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 маусымдағы   </w:t>
      </w:r>
      <w:r>
        <w:br/>
      </w:r>
      <w:r>
        <w:rPr>
          <w:rFonts w:ascii="Times New Roman"/>
          <w:b w:val="false"/>
          <w:i w:val="false"/>
          <w:color w:val="000000"/>
          <w:sz w:val="28"/>
        </w:rPr>
        <w:t xml:space="preserve">
N 616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Аэронавигация қызметтерiн көрсетуге арналған үлгі шарт</w:t>
      </w:r>
    </w:p>
    <w:p>
      <w:pPr>
        <w:spacing w:after="0"/>
        <w:ind w:left="0"/>
        <w:jc w:val="both"/>
      </w:pPr>
      <w:r>
        <w:rPr>
          <w:rFonts w:ascii="Times New Roman"/>
          <w:b w:val="false"/>
          <w:i w:val="false"/>
          <w:color w:val="000000"/>
          <w:sz w:val="28"/>
        </w:rPr>
        <w:t xml:space="preserve">_________________________                200_ жылғы "___"___________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Орындаушы деп аталатын _____________________________ </w:t>
      </w:r>
      <w:r>
        <w:br/>
      </w:r>
      <w:r>
        <w:rPr>
          <w:rFonts w:ascii="Times New Roman"/>
          <w:b w:val="false"/>
          <w:i w:val="false"/>
          <w:color w:val="000000"/>
          <w:sz w:val="28"/>
        </w:rPr>
        <w:t xml:space="preserve">
                                       (қызметтер көрсетудi ұсынатын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субъектiнiң атауы, құрылтайшы құжаттары) </w:t>
      </w:r>
      <w:r>
        <w:br/>
      </w:r>
      <w:r>
        <w:rPr>
          <w:rFonts w:ascii="Times New Roman"/>
          <w:b w:val="false"/>
          <w:i w:val="false"/>
          <w:color w:val="000000"/>
          <w:sz w:val="28"/>
        </w:rPr>
        <w:t xml:space="preserve">
_____________________________________________________________ атынан </w:t>
      </w:r>
      <w:r>
        <w:br/>
      </w:r>
      <w:r>
        <w:rPr>
          <w:rFonts w:ascii="Times New Roman"/>
          <w:b w:val="false"/>
          <w:i w:val="false"/>
          <w:color w:val="000000"/>
          <w:sz w:val="28"/>
        </w:rPr>
        <w:t xml:space="preserve">
(мемлекеттiк тiркеу туралы куәлiк, берiлген күнi және берген орган) </w:t>
      </w:r>
    </w:p>
    <w:p>
      <w:pPr>
        <w:spacing w:after="0"/>
        <w:ind w:left="0"/>
        <w:jc w:val="both"/>
      </w:pPr>
      <w:r>
        <w:rPr>
          <w:rFonts w:ascii="Times New Roman"/>
          <w:b w:val="false"/>
          <w:i w:val="false"/>
          <w:color w:val="000000"/>
          <w:sz w:val="28"/>
        </w:rPr>
        <w:t xml:space="preserve">___________________________________________ негiзiнде әрекет ететiн </w:t>
      </w:r>
      <w:r>
        <w:br/>
      </w:r>
      <w:r>
        <w:rPr>
          <w:rFonts w:ascii="Times New Roman"/>
          <w:b w:val="false"/>
          <w:i w:val="false"/>
          <w:color w:val="000000"/>
          <w:sz w:val="28"/>
        </w:rPr>
        <w:t xml:space="preserve">
___________________________________________ бip тараптан және бұдан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әрi Тапсырысшы деп аталатын ______________________ негiзiнде әрекет </w:t>
      </w:r>
      <w:r>
        <w:br/>
      </w:r>
      <w:r>
        <w:rPr>
          <w:rFonts w:ascii="Times New Roman"/>
          <w:b w:val="false"/>
          <w:i w:val="false"/>
          <w:color w:val="000000"/>
          <w:sz w:val="28"/>
        </w:rPr>
        <w:t xml:space="preserve">
ететiн пайдаланушы ________________________________________________ </w:t>
      </w:r>
      <w:r>
        <w:br/>
      </w:r>
      <w:r>
        <w:rPr>
          <w:rFonts w:ascii="Times New Roman"/>
          <w:b w:val="false"/>
          <w:i w:val="false"/>
          <w:color w:val="000000"/>
          <w:sz w:val="28"/>
        </w:rPr>
        <w:t xml:space="preserve">
               (пайдаланушының деректемелерi, құрылтайшы құжаттары, </w:t>
      </w:r>
      <w:r>
        <w:br/>
      </w:r>
      <w:r>
        <w:rPr>
          <w:rFonts w:ascii="Times New Roman"/>
          <w:b w:val="false"/>
          <w:i w:val="false"/>
          <w:color w:val="000000"/>
          <w:sz w:val="28"/>
        </w:rPr>
        <w:t xml:space="preserve">
____________________________________________________________ екiншi </w:t>
      </w:r>
      <w:r>
        <w:br/>
      </w:r>
      <w:r>
        <w:rPr>
          <w:rFonts w:ascii="Times New Roman"/>
          <w:b w:val="false"/>
          <w:i w:val="false"/>
          <w:color w:val="000000"/>
          <w:sz w:val="28"/>
        </w:rPr>
        <w:t xml:space="preserve">
мемлекеттiк тiркеу туралы куәлiк, берiлген күнi және берген орган) </w:t>
      </w:r>
    </w:p>
    <w:p>
      <w:pPr>
        <w:spacing w:after="0"/>
        <w:ind w:left="0"/>
        <w:jc w:val="both"/>
      </w:pPr>
      <w:r>
        <w:rPr>
          <w:rFonts w:ascii="Times New Roman"/>
          <w:b w:val="false"/>
          <w:i w:val="false"/>
          <w:color w:val="000000"/>
          <w:sz w:val="28"/>
        </w:rPr>
        <w:t xml:space="preserve">тараптан, мына төмендегiлер туралы осы Шартты (бұдан әрi - Шарт) жасасты. </w:t>
      </w:r>
    </w:p>
    <w:p>
      <w:pPr>
        <w:spacing w:after="0"/>
        <w:ind w:left="0"/>
        <w:jc w:val="left"/>
      </w:pPr>
      <w:r>
        <w:rPr>
          <w:rFonts w:ascii="Times New Roman"/>
          <w:b/>
          <w:i w:val="false"/>
          <w:color w:val="000000"/>
        </w:rPr>
        <w:t xml:space="preserve"> 1. Шарттың мәнi </w:t>
      </w:r>
    </w:p>
    <w:p>
      <w:pPr>
        <w:spacing w:after="0"/>
        <w:ind w:left="0"/>
        <w:jc w:val="both"/>
      </w:pPr>
      <w:r>
        <w:rPr>
          <w:rFonts w:ascii="Times New Roman"/>
          <w:b w:val="false"/>
          <w:i w:val="false"/>
          <w:color w:val="000000"/>
          <w:sz w:val="28"/>
        </w:rPr>
        <w:t xml:space="preserve">      1. Орындаушы Қазақстан Республикасының әуе кеңiстiгiнде (ұшу бағытында және әуеайлақ маңайында) Тапсырысшының әуе кемелерiне аэронавигациялық қызмет көрсету жөнiнде қызметтер көрсетуді ұсынады. </w:t>
      </w:r>
      <w:r>
        <w:br/>
      </w:r>
      <w:r>
        <w:rPr>
          <w:rFonts w:ascii="Times New Roman"/>
          <w:b w:val="false"/>
          <w:i w:val="false"/>
          <w:color w:val="000000"/>
          <w:sz w:val="28"/>
        </w:rPr>
        <w:t xml:space="preserve">
      2. Тапсырысшы аэронавигациялық қызметтер көрсетуге Шартта белгiленген тәртiппен және мерзiмдерде ақы төлейдi. </w:t>
      </w:r>
    </w:p>
    <w:p>
      <w:pPr>
        <w:spacing w:after="0"/>
        <w:ind w:left="0"/>
        <w:jc w:val="left"/>
      </w:pPr>
      <w:r>
        <w:rPr>
          <w:rFonts w:ascii="Times New Roman"/>
          <w:b/>
          <w:i w:val="false"/>
          <w:color w:val="000000"/>
        </w:rPr>
        <w:t xml:space="preserve"> 2. Тараптардың құқықтары мен мiндеттерi </w:t>
      </w:r>
    </w:p>
    <w:p>
      <w:pPr>
        <w:spacing w:after="0"/>
        <w:ind w:left="0"/>
        <w:jc w:val="both"/>
      </w:pPr>
      <w:r>
        <w:rPr>
          <w:rFonts w:ascii="Times New Roman"/>
          <w:b w:val="false"/>
          <w:i w:val="false"/>
          <w:color w:val="000000"/>
          <w:sz w:val="28"/>
        </w:rPr>
        <w:t xml:space="preserve">      3. Орындаушы: </w:t>
      </w:r>
      <w:r>
        <w:br/>
      </w:r>
      <w:r>
        <w:rPr>
          <w:rFonts w:ascii="Times New Roman"/>
          <w:b w:val="false"/>
          <w:i w:val="false"/>
          <w:color w:val="000000"/>
          <w:sz w:val="28"/>
        </w:rPr>
        <w:t xml:space="preserve">
      1) ұшулардың қауiпсiздiгiн сақтау мақсатында техникалық, метеорологиялық және басқа себептер бойынша Қазақстан Республикасының заңнамасында белгiленген тәртiппен әуе кемелерiнiң жол жүру бағыттарын өзгертуге; </w:t>
      </w:r>
      <w:r>
        <w:br/>
      </w:r>
      <w:r>
        <w:rPr>
          <w:rFonts w:ascii="Times New Roman"/>
          <w:b w:val="false"/>
          <w:i w:val="false"/>
          <w:color w:val="000000"/>
          <w:sz w:val="28"/>
        </w:rPr>
        <w:t xml:space="preserve">
      2) Қазақстан Республикасының заңнамасына сәйкес ұсынылатын қызметтер көрсетуге арналған тарифтердi өзгертуге; </w:t>
      </w:r>
      <w:r>
        <w:br/>
      </w:r>
      <w:r>
        <w:rPr>
          <w:rFonts w:ascii="Times New Roman"/>
          <w:b w:val="false"/>
          <w:i w:val="false"/>
          <w:color w:val="000000"/>
          <w:sz w:val="28"/>
        </w:rPr>
        <w:t xml:space="preserve">
      3) ұсынылатын қызметтер көрсету үшiн уақтылы ақы алуға; </w:t>
      </w:r>
      <w:r>
        <w:br/>
      </w: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4. Орындаушы: </w:t>
      </w:r>
      <w:r>
        <w:br/>
      </w:r>
      <w:r>
        <w:rPr>
          <w:rFonts w:ascii="Times New Roman"/>
          <w:b w:val="false"/>
          <w:i w:val="false"/>
          <w:color w:val="000000"/>
          <w:sz w:val="28"/>
        </w:rPr>
        <w:t xml:space="preserve">
      1) Қазақстан Республикасының әуе кеңiстiгiн Тапсырысшының мүдделерiне пайдалануды Қазақстан Республикасының әуе кеңiстiгiн пайдаланудың қолданыстағы талаптарына сәйкес үйлестiрудi қамтамасыз етуге; </w:t>
      </w:r>
      <w:r>
        <w:br/>
      </w:r>
      <w:r>
        <w:rPr>
          <w:rFonts w:ascii="Times New Roman"/>
          <w:b w:val="false"/>
          <w:i w:val="false"/>
          <w:color w:val="000000"/>
          <w:sz w:val="28"/>
        </w:rPr>
        <w:t xml:space="preserve">
      2) әуе кемелерiнiң (бұдан әрi - ӘК) ұшуын радиотехникалық қамтамасыз ету, электр-, радио байланыс құралдарын аэронавигациялық ақпарат құжаттарына сәйкес ұсынуға; </w:t>
      </w:r>
      <w:r>
        <w:br/>
      </w:r>
      <w:r>
        <w:rPr>
          <w:rFonts w:ascii="Times New Roman"/>
          <w:b w:val="false"/>
          <w:i w:val="false"/>
          <w:color w:val="000000"/>
          <w:sz w:val="28"/>
        </w:rPr>
        <w:t xml:space="preserve">
      3) ұшу барысында ерекше жағдайлар туындаған кезде тиiстi қызметтердi авариялық хабарлауды қоса алғанда, әуе қозғалысын тiкелей басқаруды және ұшу барысында экипаждарға қажеттi көмек көрсетудi қамтамасыз етуге; </w:t>
      </w:r>
      <w:r>
        <w:br/>
      </w:r>
      <w:r>
        <w:rPr>
          <w:rFonts w:ascii="Times New Roman"/>
          <w:b w:val="false"/>
          <w:i w:val="false"/>
          <w:color w:val="000000"/>
          <w:sz w:val="28"/>
        </w:rPr>
        <w:t xml:space="preserve">
      4) ұшу уақытында Тапсырысшыны метеорологиялық ақпаратпен қамтамасыз етуге; </w:t>
      </w:r>
      <w:r>
        <w:br/>
      </w:r>
      <w:r>
        <w:rPr>
          <w:rFonts w:ascii="Times New Roman"/>
          <w:b w:val="false"/>
          <w:i w:val="false"/>
          <w:color w:val="000000"/>
          <w:sz w:val="28"/>
        </w:rPr>
        <w:t xml:space="preserve">
      5) Тапсырысшының ӘК экипаждарын әуе қозғалысын басқару арналары арқылы түсетiн жедел аэронавигациялық ақпаратпен қамтамасыз етуге; </w:t>
      </w:r>
      <w:r>
        <w:br/>
      </w:r>
      <w:r>
        <w:rPr>
          <w:rFonts w:ascii="Times New Roman"/>
          <w:b w:val="false"/>
          <w:i w:val="false"/>
          <w:color w:val="000000"/>
          <w:sz w:val="28"/>
        </w:rPr>
        <w:t xml:space="preserve">
      6) авиациялық телеграф байланысы арналары арқылы ұшуларды тiкелей орындауға байланысты хабарларды беруге; </w:t>
      </w:r>
      <w:r>
        <w:br/>
      </w:r>
      <w:r>
        <w:rPr>
          <w:rFonts w:ascii="Times New Roman"/>
          <w:b w:val="false"/>
          <w:i w:val="false"/>
          <w:color w:val="000000"/>
          <w:sz w:val="28"/>
        </w:rPr>
        <w:t xml:space="preserve">
      7) Тапсырысшымен өзара қарым-қатынаста Қазақстан Республикасының авиация саласындағы заңнамасының талаптарын сақтауға мiндеттi. </w:t>
      </w:r>
      <w:r>
        <w:br/>
      </w:r>
      <w:r>
        <w:rPr>
          <w:rFonts w:ascii="Times New Roman"/>
          <w:b w:val="false"/>
          <w:i w:val="false"/>
          <w:color w:val="000000"/>
          <w:sz w:val="28"/>
        </w:rPr>
        <w:t xml:space="preserve">
      5. Тапсырысшы: </w:t>
      </w:r>
      <w:r>
        <w:br/>
      </w:r>
      <w:r>
        <w:rPr>
          <w:rFonts w:ascii="Times New Roman"/>
          <w:b w:val="false"/>
          <w:i w:val="false"/>
          <w:color w:val="000000"/>
          <w:sz w:val="28"/>
        </w:rPr>
        <w:t xml:space="preserve">
      1) белгiленген сапада қызметтер көрсетудi алуға; </w:t>
      </w:r>
      <w:r>
        <w:br/>
      </w:r>
      <w:r>
        <w:rPr>
          <w:rFonts w:ascii="Times New Roman"/>
          <w:b w:val="false"/>
          <w:i w:val="false"/>
          <w:color w:val="000000"/>
          <w:sz w:val="28"/>
        </w:rPr>
        <w:t xml:space="preserve">
      2) Орындаушыдан тарифтердiң (алымдар ставкаларының) өзгергенi туралы олар iске қосылғанға дейiн он күннен кешiктiрмей ақпарат алуға; </w:t>
      </w:r>
      <w:r>
        <w:br/>
      </w:r>
      <w:r>
        <w:rPr>
          <w:rFonts w:ascii="Times New Roman"/>
          <w:b w:val="false"/>
          <w:i w:val="false"/>
          <w:color w:val="000000"/>
          <w:sz w:val="28"/>
        </w:rPr>
        <w:t xml:space="preserve">
      3)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6. Тапсырысшы: </w:t>
      </w:r>
      <w:r>
        <w:br/>
      </w:r>
      <w:r>
        <w:rPr>
          <w:rFonts w:ascii="Times New Roman"/>
          <w:b w:val="false"/>
          <w:i w:val="false"/>
          <w:color w:val="000000"/>
          <w:sz w:val="28"/>
        </w:rPr>
        <w:t xml:space="preserve">
      1) Орындаушыға қажеттi жоспарларды және оған Қазақстан Республикасында ӘК қозғалысы туралы хабарлар табелiнiң талаптарына сәйкес ұшуларды орындауға арналған өзгерiстер мен ұшуларды жоспарлау мәселелерiн реттейтiн басқа құжаттарды ұсынуға; </w:t>
      </w:r>
      <w:r>
        <w:br/>
      </w:r>
      <w:r>
        <w:rPr>
          <w:rFonts w:ascii="Times New Roman"/>
          <w:b w:val="false"/>
          <w:i w:val="false"/>
          <w:color w:val="000000"/>
          <w:sz w:val="28"/>
        </w:rPr>
        <w:t xml:space="preserve">
      2) Орындаушыға ұшулар мен әуе қозғалысының қауiпсiздiгiн қамтамасыз ету мәселелерiне қатысты қажеттi ақпаратты Қазақстан Республикасы заңнамасының талаптарына сәйкес ұсынуға; </w:t>
      </w:r>
      <w:r>
        <w:br/>
      </w:r>
      <w:r>
        <w:rPr>
          <w:rFonts w:ascii="Times New Roman"/>
          <w:b w:val="false"/>
          <w:i w:val="false"/>
          <w:color w:val="000000"/>
          <w:sz w:val="28"/>
        </w:rPr>
        <w:t xml:space="preserve">
      3) әуе көлiгiн пайдалану саласындағы Қазақстан Республикасы заңнамасының талаптарын сақтауға мiндеттi. </w:t>
      </w:r>
    </w:p>
    <w:p>
      <w:pPr>
        <w:spacing w:after="0"/>
        <w:ind w:left="0"/>
        <w:jc w:val="left"/>
      </w:pPr>
      <w:r>
        <w:rPr>
          <w:rFonts w:ascii="Times New Roman"/>
          <w:b/>
          <w:i w:val="false"/>
          <w:color w:val="000000"/>
        </w:rPr>
        <w:t xml:space="preserve"> 3. Төлем тәртiбi </w:t>
      </w:r>
    </w:p>
    <w:p>
      <w:pPr>
        <w:spacing w:after="0"/>
        <w:ind w:left="0"/>
        <w:jc w:val="both"/>
      </w:pPr>
      <w:r>
        <w:rPr>
          <w:rFonts w:ascii="Times New Roman"/>
          <w:b w:val="false"/>
          <w:i w:val="false"/>
          <w:color w:val="000000"/>
          <w:sz w:val="28"/>
        </w:rPr>
        <w:t xml:space="preserve">      7. ӘК-гe аэронавигациялық қызмет көрсеткенi үшiн қызметтер көрсетуге ақы төлеу табиғи монополия саласындағы қызметтi бақылау мен peттeyдi жүзеге асыратын уәкiлеттi мемлекеттiк орган бекiткен тарифтерге сәйкес жүргізіледі. </w:t>
      </w:r>
      <w:r>
        <w:br/>
      </w:r>
      <w:r>
        <w:rPr>
          <w:rFonts w:ascii="Times New Roman"/>
          <w:b w:val="false"/>
          <w:i w:val="false"/>
          <w:color w:val="000000"/>
          <w:sz w:val="28"/>
        </w:rPr>
        <w:t xml:space="preserve">
      8. Орындаушы айына екi рет Тапсырысшыға ұдайы рейстердiң тiзiлiмiн қоса бере отырып шот ұсынады. </w:t>
      </w:r>
      <w:r>
        <w:br/>
      </w:r>
      <w:r>
        <w:rPr>
          <w:rFonts w:ascii="Times New Roman"/>
          <w:b w:val="false"/>
          <w:i w:val="false"/>
          <w:color w:val="000000"/>
          <w:sz w:val="28"/>
        </w:rPr>
        <w:t xml:space="preserve">
      Ұдайы рейстерге қызмет көрсету жөнiнде ұсынылып отырған қызметтер көрсету үшiн ақы төлеудi ұсынылған шоттың негiзiнде, Тапсырысшы Орындаушының есеп шотына ақша қаражатын есептеу жолымен шотты алған күннен бастап он банктiк күн iшiнде жүргiзедi. </w:t>
      </w:r>
      <w:r>
        <w:br/>
      </w:r>
      <w:r>
        <w:rPr>
          <w:rFonts w:ascii="Times New Roman"/>
          <w:b w:val="false"/>
          <w:i w:val="false"/>
          <w:color w:val="000000"/>
          <w:sz w:val="28"/>
        </w:rPr>
        <w:t xml:space="preserve">
      9. Тапсырысшының ӘК-лерiмен тапсырыс рейстерi орындалған кезде ұсынылатын қызметтер көрсету үшiн ақы төлеу алдын ала төлем шартымен жүргізіледі. </w:t>
      </w:r>
      <w:r>
        <w:br/>
      </w:r>
      <w:r>
        <w:rPr>
          <w:rFonts w:ascii="Times New Roman"/>
          <w:b w:val="false"/>
          <w:i w:val="false"/>
          <w:color w:val="000000"/>
          <w:sz w:val="28"/>
        </w:rPr>
        <w:t xml:space="preserve">
      10. Ұсынылған шоттарға келiспеген жағдайда, Орындаушы мен Тапсырысшы орындалған рейстердiң шоттарына және тiзiлiмдерiне нақтылау жүргiзедi. </w:t>
      </w:r>
      <w:r>
        <w:br/>
      </w:r>
      <w:r>
        <w:rPr>
          <w:rFonts w:ascii="Times New Roman"/>
          <w:b w:val="false"/>
          <w:i w:val="false"/>
          <w:color w:val="000000"/>
          <w:sz w:val="28"/>
        </w:rPr>
        <w:t xml:space="preserve">
      Шоттарды қарау мен нақтылау мерзiмi бiр айдан аспауға тиiс. Шоттар мен тiзiлiмдер бойынша ақы төлеудi нақтылау осы шоттар бойынша ақы төлеу мерзiмiн тоқтата алмайды. Шоттар бойынша нақтыланған сомаларды Орындаушы Тапсырысшыға келесi шотты ұсынған кезде ескередi. </w:t>
      </w:r>
      <w:r>
        <w:br/>
      </w:r>
      <w:r>
        <w:rPr>
          <w:rFonts w:ascii="Times New Roman"/>
          <w:b w:val="false"/>
          <w:i w:val="false"/>
          <w:color w:val="000000"/>
          <w:sz w:val="28"/>
        </w:rPr>
        <w:t xml:space="preserve">
      11. Орындаушының шоттарына ақы төлеу кезiнде ақша қаражатын аударуға байланысты шығыстарды Тапсырысшы жүктейдi. </w:t>
      </w:r>
    </w:p>
    <w:p>
      <w:pPr>
        <w:spacing w:after="0"/>
        <w:ind w:left="0"/>
        <w:jc w:val="left"/>
      </w:pPr>
      <w:r>
        <w:rPr>
          <w:rFonts w:ascii="Times New Roman"/>
          <w:b/>
          <w:i w:val="false"/>
          <w:color w:val="000000"/>
        </w:rPr>
        <w:t xml:space="preserve"> 4. Тараптардың жауапкершілiгi </w:t>
      </w:r>
    </w:p>
    <w:p>
      <w:pPr>
        <w:spacing w:after="0"/>
        <w:ind w:left="0"/>
        <w:jc w:val="both"/>
      </w:pPr>
      <w:r>
        <w:rPr>
          <w:rFonts w:ascii="Times New Roman"/>
          <w:b w:val="false"/>
          <w:i w:val="false"/>
          <w:color w:val="000000"/>
          <w:sz w:val="28"/>
        </w:rPr>
        <w:t xml:space="preserve">      12. Шартта көзделген мiндеттемелер орындалмаған немесе тиесiлi орындалмаған жағдайда, кiнәлi тарап Қазақстан Республикасының заңнамасына сәйкес жауапкершiлiк жүктейдi. </w:t>
      </w:r>
      <w:r>
        <w:br/>
      </w:r>
      <w:r>
        <w:rPr>
          <w:rFonts w:ascii="Times New Roman"/>
          <w:b w:val="false"/>
          <w:i w:val="false"/>
          <w:color w:val="000000"/>
          <w:sz w:val="28"/>
        </w:rPr>
        <w:t xml:space="preserve">
      13. Шартта көзделген ұсынылған қызметтер көрсету үшiн төлем мерзiмi өткен жағдайда, Тапсырысшы Орындаушыға осы сомаларды төлеу күнгi қолданыстағы Қазақстан Республикасы Ұлттық Банкiнiң қайта қаржыландыру ставкасының 1,5 еседен аспайтын мөлшерiнде мерзiмi өткен әрбiр күн үшiн, бiрақ негiзгi борыш сомасынан аспайтын тұрақсыздық айыбын төлейдi. Тұрақсыздық айыбының мөлшерiн белгiлеу Шартты жасаған кезде жүргiзiледi. </w:t>
      </w:r>
      <w:r>
        <w:br/>
      </w:r>
      <w:r>
        <w:rPr>
          <w:rFonts w:ascii="Times New Roman"/>
          <w:b w:val="false"/>
          <w:i w:val="false"/>
          <w:color w:val="000000"/>
          <w:sz w:val="28"/>
        </w:rPr>
        <w:t xml:space="preserve">
      14. Тұрақсыздық айыбына ақы төлеу тараптарды Шарт бойынша мiндеттемелерiн орындаудан босатпайды. </w:t>
      </w:r>
    </w:p>
    <w:p>
      <w:pPr>
        <w:spacing w:after="0"/>
        <w:ind w:left="0"/>
        <w:jc w:val="left"/>
      </w:pPr>
      <w:r>
        <w:rPr>
          <w:rFonts w:ascii="Times New Roman"/>
          <w:b/>
          <w:i w:val="false"/>
          <w:color w:val="000000"/>
        </w:rPr>
        <w:t xml:space="preserve"> 5. Форс-мажорлық жағдайлар </w:t>
      </w:r>
    </w:p>
    <w:p>
      <w:pPr>
        <w:spacing w:after="0"/>
        <w:ind w:left="0"/>
        <w:jc w:val="both"/>
      </w:pPr>
      <w:r>
        <w:rPr>
          <w:rFonts w:ascii="Times New Roman"/>
          <w:b w:val="false"/>
          <w:i w:val="false"/>
          <w:color w:val="000000"/>
          <w:sz w:val="28"/>
        </w:rPr>
        <w:t xml:space="preserve">      15. Тараптар мiндеттемелерiн толық немесе iшiнара орындамағаны үшiн, сондай-ақ осы Шарт бойынша оларды орындауды кiдiрткенi үшiн, егер мұндайлар еңсерiлмес күштiң (көздеуге немесе жоюға мүмкiн болмайтын зiлзала апаты немесе өзге де жағдайлар), сондай-ақ Шарттың талаптарын орындамауға немесе тиiсiнше орындамауға алып келетiн әскери iс-қимылдардың, ереуiлдердiң және басқа жағдайлардың салдарынан болып табылса, жауапкершiлiктен босатылады. </w:t>
      </w:r>
      <w:r>
        <w:br/>
      </w:r>
      <w:r>
        <w:rPr>
          <w:rFonts w:ascii="Times New Roman"/>
          <w:b w:val="false"/>
          <w:i w:val="false"/>
          <w:color w:val="000000"/>
          <w:sz w:val="28"/>
        </w:rPr>
        <w:t xml:space="preserve">
      16. Еңсерiлмес күш жағдайларына сiлтеме жасайтын тарап басқа тарапқа осындай жағдайлардың туындағаны туралы олар туындаған сәттен бастап он күнтiзбелiк күннен кешiктiрмей жазбаша хабардар етуге мiндеттi. </w:t>
      </w:r>
      <w:r>
        <w:br/>
      </w:r>
      <w:r>
        <w:rPr>
          <w:rFonts w:ascii="Times New Roman"/>
          <w:b w:val="false"/>
          <w:i w:val="false"/>
          <w:color w:val="000000"/>
          <w:sz w:val="28"/>
        </w:rPr>
        <w:t xml:space="preserve">
      17. Егер тараптардың бiреуi еңсерiлмес күш жағдайлары туындаған сәттен бастап алпыс күнтiзбелiк күннiң iшiнде Шарт бойынша өз мiндеттемелерiн орындай алмайтын жағдайда болса, басқа тараптың Шартты бұзуға құқығы бар. </w:t>
      </w:r>
    </w:p>
    <w:p>
      <w:pPr>
        <w:spacing w:after="0"/>
        <w:ind w:left="0"/>
        <w:jc w:val="left"/>
      </w:pPr>
      <w:r>
        <w:rPr>
          <w:rFonts w:ascii="Times New Roman"/>
          <w:b/>
          <w:i w:val="false"/>
          <w:color w:val="000000"/>
        </w:rPr>
        <w:t xml:space="preserve"> 6. Өзге ережелер және дауларды шешу </w:t>
      </w:r>
    </w:p>
    <w:p>
      <w:pPr>
        <w:spacing w:after="0"/>
        <w:ind w:left="0"/>
        <w:jc w:val="both"/>
      </w:pPr>
      <w:r>
        <w:rPr>
          <w:rFonts w:ascii="Times New Roman"/>
          <w:b w:val="false"/>
          <w:i w:val="false"/>
          <w:color w:val="000000"/>
          <w:sz w:val="28"/>
        </w:rPr>
        <w:t xml:space="preserve">      18. Шартты бұзу және оның талаптарын өзгерту заңнамада көзделген негiздер мен тәртiп бойынша жүргізiледi. </w:t>
      </w:r>
      <w:r>
        <w:br/>
      </w:r>
      <w:r>
        <w:rPr>
          <w:rFonts w:ascii="Times New Roman"/>
          <w:b w:val="false"/>
          <w:i w:val="false"/>
          <w:color w:val="000000"/>
          <w:sz w:val="28"/>
        </w:rPr>
        <w:t xml:space="preserve">
      Шарттың талаптарын орындаудан бiржақты бас тартылған жағдайда, Қазақстан Республикасының заңнамасында көзделген тәртiппен тарап басқа тарапқа бұл туралы отыз күннен кешiктiрмей ескертуге тиiс. </w:t>
      </w:r>
      <w:r>
        <w:br/>
      </w:r>
      <w:r>
        <w:rPr>
          <w:rFonts w:ascii="Times New Roman"/>
          <w:b w:val="false"/>
          <w:i w:val="false"/>
          <w:color w:val="000000"/>
          <w:sz w:val="28"/>
        </w:rPr>
        <w:t xml:space="preserve">
      19. Тараптардың арасындағы барлық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20. Шартқа барлық өзгерiстер, толықтырулар мен келiсiмдер жазбаша нысанда жасалады және Шарттың ажырамас бөлiгi болып табылады. </w:t>
      </w:r>
      <w:r>
        <w:br/>
      </w:r>
      <w:r>
        <w:rPr>
          <w:rFonts w:ascii="Times New Roman"/>
          <w:b w:val="false"/>
          <w:i w:val="false"/>
          <w:color w:val="000000"/>
          <w:sz w:val="28"/>
        </w:rPr>
        <w:t xml:space="preserve">
      21. Тараптар бiрiн-бiрi орналасқан жерiнiң немесе нақты мекен-жайының өзгергенi туралы хабардар етуге мiндеттi. </w:t>
      </w:r>
    </w:p>
    <w:p>
      <w:pPr>
        <w:spacing w:after="0"/>
        <w:ind w:left="0"/>
        <w:jc w:val="left"/>
      </w:pPr>
      <w:r>
        <w:rPr>
          <w:rFonts w:ascii="Times New Roman"/>
          <w:b/>
          <w:i w:val="false"/>
          <w:color w:val="000000"/>
        </w:rPr>
        <w:t xml:space="preserve"> 7. Шарттың қолданылу мерзiмi </w:t>
      </w:r>
    </w:p>
    <w:p>
      <w:pPr>
        <w:spacing w:after="0"/>
        <w:ind w:left="0"/>
        <w:jc w:val="both"/>
      </w:pPr>
      <w:r>
        <w:rPr>
          <w:rFonts w:ascii="Times New Roman"/>
          <w:b w:val="false"/>
          <w:i w:val="false"/>
          <w:color w:val="000000"/>
          <w:sz w:val="28"/>
        </w:rPr>
        <w:t xml:space="preserve">      22. Шарт 200_жылғы "___"________ 00-00 сағаттан бастап күшiне енедi және 200_жылғы "___"________ 24-00 сағатты қоса қолданылады. </w:t>
      </w:r>
      <w:r>
        <w:br/>
      </w:r>
      <w:r>
        <w:rPr>
          <w:rFonts w:ascii="Times New Roman"/>
          <w:b w:val="false"/>
          <w:i w:val="false"/>
          <w:color w:val="000000"/>
          <w:sz w:val="28"/>
        </w:rPr>
        <w:t xml:space="preserve">
      23. Шарттың қолданылу мерзiмi тараптардың келiсiмi бойынша Шарттың қолданылу мерзiмi аяқталғанға дейiн отыз күн бұрын тараптардың бiреуiнiң мәлiмдеуi бойынша, аэронавигация қызметтер көрсетуiнiң көлемiн нақтылай отырып, белгiлi бiр мерзiмге ұзартылуы мүмкiн. </w:t>
      </w:r>
    </w:p>
    <w:p>
      <w:pPr>
        <w:spacing w:after="0"/>
        <w:ind w:left="0"/>
        <w:jc w:val="left"/>
      </w:pPr>
      <w:r>
        <w:rPr>
          <w:rFonts w:ascii="Times New Roman"/>
          <w:b/>
          <w:i w:val="false"/>
          <w:color w:val="000000"/>
        </w:rPr>
        <w:t xml:space="preserve"> 8. Тараптардың деректемелерi </w:t>
      </w:r>
    </w:p>
    <w:p>
      <w:pPr>
        <w:spacing w:after="0"/>
        <w:ind w:left="0"/>
        <w:jc w:val="both"/>
      </w:pPr>
      <w:r>
        <w:rPr>
          <w:rFonts w:ascii="Times New Roman"/>
          <w:b w:val="false"/>
          <w:i w:val="false"/>
          <w:color w:val="000000"/>
          <w:sz w:val="28"/>
        </w:rPr>
        <w:t xml:space="preserve">      Орындаушы:                             Тапсырысшы: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________________                       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 маусымдағы   </w:t>
      </w:r>
      <w:r>
        <w:br/>
      </w:r>
      <w:r>
        <w:rPr>
          <w:rFonts w:ascii="Times New Roman"/>
          <w:b w:val="false"/>
          <w:i w:val="false"/>
          <w:color w:val="000000"/>
          <w:sz w:val="28"/>
        </w:rPr>
        <w:t xml:space="preserve">
N 616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Телекоммуникациялар қызметтер көрсетуiн жергiлiктi желiлер торабын пайдаланып ұсынуға арналған </w:t>
      </w:r>
      <w:r>
        <w:br/>
      </w:r>
      <w:r>
        <w:rPr>
          <w:rFonts w:ascii="Times New Roman"/>
          <w:b/>
          <w:i w:val="false"/>
          <w:color w:val="000000"/>
        </w:rPr>
        <w:t xml:space="preserve">
үлгi шарт </w:t>
      </w:r>
    </w:p>
    <w:p>
      <w:pPr>
        <w:spacing w:after="0"/>
        <w:ind w:left="0"/>
        <w:jc w:val="both"/>
      </w:pPr>
      <w:r>
        <w:rPr>
          <w:rFonts w:ascii="Times New Roman"/>
          <w:b w:val="false"/>
          <w:i w:val="false"/>
          <w:color w:val="000000"/>
          <w:sz w:val="28"/>
        </w:rPr>
        <w:t xml:space="preserve">_________________________                200_ жылғы "___"___________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Байланыс операторы деп аталатын ____________________ </w:t>
      </w:r>
      <w:r>
        <w:br/>
      </w:r>
      <w:r>
        <w:rPr>
          <w:rFonts w:ascii="Times New Roman"/>
          <w:b w:val="false"/>
          <w:i w:val="false"/>
          <w:color w:val="000000"/>
          <w:sz w:val="28"/>
        </w:rPr>
        <w:t xml:space="preserve">
                                               (қызметтер көрсетудi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ұсынатын субъектiнiң атауы, құрылтайшы құжаттары) </w:t>
      </w:r>
      <w:r>
        <w:br/>
      </w:r>
      <w:r>
        <w:rPr>
          <w:rFonts w:ascii="Times New Roman"/>
          <w:b w:val="false"/>
          <w:i w:val="false"/>
          <w:color w:val="000000"/>
          <w:sz w:val="28"/>
        </w:rPr>
        <w:t xml:space="preserve">
_____________________________________________________________ атынан </w:t>
      </w:r>
      <w:r>
        <w:br/>
      </w:r>
      <w:r>
        <w:rPr>
          <w:rFonts w:ascii="Times New Roman"/>
          <w:b w:val="false"/>
          <w:i w:val="false"/>
          <w:color w:val="000000"/>
          <w:sz w:val="28"/>
        </w:rPr>
        <w:t xml:space="preserve">
(мемлекеттiк тiркеу туралы куәлiк, берiлген күнi және берген орган) </w:t>
      </w:r>
    </w:p>
    <w:p>
      <w:pPr>
        <w:spacing w:after="0"/>
        <w:ind w:left="0"/>
        <w:jc w:val="both"/>
      </w:pPr>
      <w:r>
        <w:rPr>
          <w:rFonts w:ascii="Times New Roman"/>
          <w:b w:val="false"/>
          <w:i w:val="false"/>
          <w:color w:val="000000"/>
          <w:sz w:val="28"/>
        </w:rPr>
        <w:t xml:space="preserve">___________________________________________ негiзiнде әрекет ететiн </w:t>
      </w:r>
      <w:r>
        <w:br/>
      </w:r>
      <w:r>
        <w:rPr>
          <w:rFonts w:ascii="Times New Roman"/>
          <w:b w:val="false"/>
          <w:i w:val="false"/>
          <w:color w:val="000000"/>
          <w:sz w:val="28"/>
        </w:rPr>
        <w:t xml:space="preserve">
___________________________________________ бip тараптан және бұдан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әрi Абонент деп аталатын _________________________ негiзiнде әрекет </w:t>
      </w:r>
      <w:r>
        <w:br/>
      </w:r>
      <w:r>
        <w:rPr>
          <w:rFonts w:ascii="Times New Roman"/>
          <w:b w:val="false"/>
          <w:i w:val="false"/>
          <w:color w:val="000000"/>
          <w:sz w:val="28"/>
        </w:rPr>
        <w:t xml:space="preserve">
қызметтер көрсетуді пайдаланушы ___________________________________ </w:t>
      </w:r>
      <w:r>
        <w:br/>
      </w:r>
      <w:r>
        <w:rPr>
          <w:rFonts w:ascii="Times New Roman"/>
          <w:b w:val="false"/>
          <w:i w:val="false"/>
          <w:color w:val="000000"/>
          <w:sz w:val="28"/>
        </w:rPr>
        <w:t xml:space="preserve">
                                  (пайдаланушының деректемелерi) </w:t>
      </w:r>
      <w:r>
        <w:br/>
      </w:r>
      <w:r>
        <w:rPr>
          <w:rFonts w:ascii="Times New Roman"/>
          <w:b w:val="false"/>
          <w:i w:val="false"/>
          <w:color w:val="000000"/>
          <w:sz w:val="28"/>
        </w:rPr>
        <w:t xml:space="preserve">
_____________________________________________________________ екiншi </w:t>
      </w:r>
    </w:p>
    <w:p>
      <w:pPr>
        <w:spacing w:after="0"/>
        <w:ind w:left="0"/>
        <w:jc w:val="both"/>
      </w:pPr>
      <w:r>
        <w:rPr>
          <w:rFonts w:ascii="Times New Roman"/>
          <w:b w:val="false"/>
          <w:i w:val="false"/>
          <w:color w:val="000000"/>
          <w:sz w:val="28"/>
        </w:rPr>
        <w:t xml:space="preserve">тараптан, мына төмендегiлер туралы осы Шартты (бұдан әрi - Шарт) жасасты. </w:t>
      </w:r>
    </w:p>
    <w:p>
      <w:pPr>
        <w:spacing w:after="0"/>
        <w:ind w:left="0"/>
        <w:jc w:val="left"/>
      </w:pPr>
      <w:r>
        <w:rPr>
          <w:rFonts w:ascii="Times New Roman"/>
          <w:b/>
          <w:i w:val="false"/>
          <w:color w:val="000000"/>
        </w:rPr>
        <w:t xml:space="preserve"> 1. Шарттың мәнi </w:t>
      </w:r>
    </w:p>
    <w:p>
      <w:pPr>
        <w:spacing w:after="0"/>
        <w:ind w:left="0"/>
        <w:jc w:val="both"/>
      </w:pPr>
      <w:r>
        <w:rPr>
          <w:rFonts w:ascii="Times New Roman"/>
          <w:b w:val="false"/>
          <w:i w:val="false"/>
          <w:color w:val="000000"/>
          <w:sz w:val="28"/>
        </w:rPr>
        <w:t xml:space="preserve">      1. Шарттың талаптарына сәйкес Байланыс операторы Абонентке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(қызметтер көрсетудiң/қызметтер көрсетудiң түрi) </w:t>
      </w:r>
      <w:r>
        <w:br/>
      </w:r>
      <w:r>
        <w:rPr>
          <w:rFonts w:ascii="Times New Roman"/>
          <w:b w:val="false"/>
          <w:i w:val="false"/>
          <w:color w:val="000000"/>
          <w:sz w:val="28"/>
        </w:rPr>
        <w:t xml:space="preserve">
қызметтер көрсетудi ұсынуға мiндеттенедi, ал Абонент ұсынылған қызметтер көрсетуге ақы төлеуге мiндеттенедi. </w:t>
      </w:r>
      <w:r>
        <w:br/>
      </w:r>
      <w:r>
        <w:rPr>
          <w:rFonts w:ascii="Times New Roman"/>
          <w:b w:val="false"/>
          <w:i w:val="false"/>
          <w:color w:val="000000"/>
          <w:sz w:val="28"/>
        </w:rPr>
        <w:t xml:space="preserve">
      2. Абонентке __________________ терминалға қосу мекен-жайы </w:t>
      </w:r>
      <w:r>
        <w:br/>
      </w:r>
      <w:r>
        <w:rPr>
          <w:rFonts w:ascii="Times New Roman"/>
          <w:b w:val="false"/>
          <w:i w:val="false"/>
          <w:color w:val="000000"/>
          <w:sz w:val="28"/>
        </w:rPr>
        <w:t xml:space="preserve">
бойынша _________ нөмiр (-лер) бөлiнедi. </w:t>
      </w:r>
      <w:r>
        <w:br/>
      </w:r>
      <w:r>
        <w:rPr>
          <w:rFonts w:ascii="Times New Roman"/>
          <w:b w:val="false"/>
          <w:i w:val="false"/>
          <w:color w:val="000000"/>
          <w:sz w:val="28"/>
        </w:rPr>
        <w:t xml:space="preserve">
      3. Қызметтер көрсетудi ұсыну шарты Абонентпен жеке тәртiппен жасалады. </w:t>
      </w:r>
      <w:r>
        <w:br/>
      </w:r>
      <w:r>
        <w:rPr>
          <w:rFonts w:ascii="Times New Roman"/>
          <w:b w:val="false"/>
          <w:i w:val="false"/>
          <w:color w:val="000000"/>
          <w:sz w:val="28"/>
        </w:rPr>
        <w:t xml:space="preserve">
      Заңнамада көзделген жағдайларда, Абоненттiң Шарт жасасу жөнiндегi өзiнiң өкiлеттiктерiн үшiншi тұлғаларға табыстауға құқығы бар. </w:t>
      </w:r>
    </w:p>
    <w:p>
      <w:pPr>
        <w:spacing w:after="0"/>
        <w:ind w:left="0"/>
        <w:jc w:val="left"/>
      </w:pPr>
      <w:r>
        <w:rPr>
          <w:rFonts w:ascii="Times New Roman"/>
          <w:b/>
          <w:i w:val="false"/>
          <w:color w:val="000000"/>
        </w:rPr>
        <w:t xml:space="preserve"> 2. Төлем тәртiбi </w:t>
      </w:r>
    </w:p>
    <w:p>
      <w:pPr>
        <w:spacing w:after="0"/>
        <w:ind w:left="0"/>
        <w:jc w:val="both"/>
      </w:pPr>
      <w:r>
        <w:rPr>
          <w:rFonts w:ascii="Times New Roman"/>
          <w:b w:val="false"/>
          <w:i w:val="false"/>
          <w:color w:val="000000"/>
          <w:sz w:val="28"/>
        </w:rPr>
        <w:t xml:space="preserve">      4. Ұсынылатын қызметтер көрсету үшiн ақы төлеу табиғи монополия субъектiлерiнiң қызметiн бақылау мен реттеудi жүзеге асыратын уәкiлеттi орган (бұдан әрi - уәкiлеттi орган) бекiткен тарифтер бойынша жүргiзiледi. </w:t>
      </w:r>
      <w:r>
        <w:br/>
      </w:r>
      <w:r>
        <w:rPr>
          <w:rFonts w:ascii="Times New Roman"/>
          <w:b w:val="false"/>
          <w:i w:val="false"/>
          <w:color w:val="000000"/>
          <w:sz w:val="28"/>
        </w:rPr>
        <w:t xml:space="preserve">
      Қызметтер көрсетудiң құны Шарттың өзге де талаптары сияқты тұтынушылардың бiр санаттағы Абоненттерi үшiн бiрдей белгiленедi. </w:t>
      </w:r>
      <w:r>
        <w:br/>
      </w:r>
      <w:r>
        <w:rPr>
          <w:rFonts w:ascii="Times New Roman"/>
          <w:b w:val="false"/>
          <w:i w:val="false"/>
          <w:color w:val="000000"/>
          <w:sz w:val="28"/>
        </w:rPr>
        <w:t xml:space="preserve">
      5. Абонент ақы төлеудi ай сайын iс жүзiнде ұсынылған қызметтер көрсету үшiн есептi айдан кейiнгi айдың 25-күнiне дейiнгi мерзiмде жүргiзедi. </w:t>
      </w:r>
      <w:r>
        <w:br/>
      </w:r>
      <w:r>
        <w:rPr>
          <w:rFonts w:ascii="Times New Roman"/>
          <w:b w:val="false"/>
          <w:i w:val="false"/>
          <w:color w:val="000000"/>
          <w:sz w:val="28"/>
        </w:rPr>
        <w:t xml:space="preserve">
      6. Байланыс операторлары қызметтер көрсетуге ақы төлеуге арналған шоттарды Абонент көрсеткен мекен-жай бойынша жеткiзуге мiндеттi. </w:t>
      </w:r>
      <w:r>
        <w:br/>
      </w:r>
      <w:r>
        <w:rPr>
          <w:rFonts w:ascii="Times New Roman"/>
          <w:b w:val="false"/>
          <w:i w:val="false"/>
          <w:color w:val="000000"/>
          <w:sz w:val="28"/>
        </w:rPr>
        <w:t xml:space="preserve">
      7. Байланыс операторының жергiлiктi телефон қосылыстарын уақытпен есептеудi жүзеге асыруға техникалық мүмкiндiктерi болған кезде Абонент-жеке тұлға қызметтер көрсетуге ақы төлеудiң абоненттiк немесе уақытпен есептеу жүйесiн таңдауға құқылы. </w:t>
      </w:r>
      <w:r>
        <w:br/>
      </w:r>
      <w:r>
        <w:rPr>
          <w:rFonts w:ascii="Times New Roman"/>
          <w:b w:val="false"/>
          <w:i w:val="false"/>
          <w:color w:val="000000"/>
          <w:sz w:val="28"/>
        </w:rPr>
        <w:t xml:space="preserve">
      Қызметтер көрсетуге ақы төлеудiң уақытпен есептеу жүйесi кезiнде пайдаланушының талабы бойынша Байланыс операторы ақы төлеуге жататын жүргiзiлген жергiлiктi телефон қосылыстары туралы тегiн жазбаша ақпарат ұсынуға мiндеттi. </w:t>
      </w:r>
      <w:r>
        <w:br/>
      </w:r>
      <w:r>
        <w:rPr>
          <w:rFonts w:ascii="Times New Roman"/>
          <w:b w:val="false"/>
          <w:i w:val="false"/>
          <w:color w:val="000000"/>
          <w:sz w:val="28"/>
        </w:rPr>
        <w:t xml:space="preserve">
      Мұндай ақпарат ұсынбаған жағдайда Абонент қызметтер көрсетуге ақы төлеудi абоненттiк жүйе бойынша жүргізуге құқығы. </w:t>
      </w:r>
    </w:p>
    <w:p>
      <w:pPr>
        <w:spacing w:after="0"/>
        <w:ind w:left="0"/>
        <w:jc w:val="left"/>
      </w:pPr>
      <w:r>
        <w:rPr>
          <w:rFonts w:ascii="Times New Roman"/>
          <w:b/>
          <w:i w:val="false"/>
          <w:color w:val="000000"/>
        </w:rPr>
        <w:t xml:space="preserve"> 3. Қосылыстардың ұзақтығын есептеу </w:t>
      </w:r>
    </w:p>
    <w:p>
      <w:pPr>
        <w:spacing w:after="0"/>
        <w:ind w:left="0"/>
        <w:jc w:val="both"/>
      </w:pPr>
      <w:r>
        <w:rPr>
          <w:rFonts w:ascii="Times New Roman"/>
          <w:b w:val="false"/>
          <w:i w:val="false"/>
          <w:color w:val="000000"/>
          <w:sz w:val="28"/>
        </w:rPr>
        <w:t xml:space="preserve">      8. Телефон қосылыстарының ұзақтығы Байланыс операторында белгiленген телефон қосылыстарының ұзақтығын уақытпен есептеу аппаратурасының көрсеткiштерi бойынша айқындалады. </w:t>
      </w:r>
      <w:r>
        <w:br/>
      </w:r>
      <w:r>
        <w:rPr>
          <w:rFonts w:ascii="Times New Roman"/>
          <w:b w:val="false"/>
          <w:i w:val="false"/>
          <w:color w:val="000000"/>
          <w:sz w:val="28"/>
        </w:rPr>
        <w:t xml:space="preserve">
      9. Байланыс операторы ұсынатын қызметтер көрсетудiң сапасы Халықаралық электр байланысы одағының ұсынымдары мен мемлекеттiк стандарттар белгiлеген талаптарға және өзге де нормативтiк құжаттарға сәйкес келуге тиiс. </w:t>
      </w:r>
    </w:p>
    <w:p>
      <w:pPr>
        <w:spacing w:after="0"/>
        <w:ind w:left="0"/>
        <w:jc w:val="left"/>
      </w:pPr>
      <w:r>
        <w:rPr>
          <w:rFonts w:ascii="Times New Roman"/>
          <w:b/>
          <w:i w:val="false"/>
          <w:color w:val="000000"/>
        </w:rPr>
        <w:t xml:space="preserve"> 4. Тараптардың құқықтары мен мiндеттерi </w:t>
      </w:r>
    </w:p>
    <w:p>
      <w:pPr>
        <w:spacing w:after="0"/>
        <w:ind w:left="0"/>
        <w:jc w:val="both"/>
      </w:pPr>
      <w:r>
        <w:rPr>
          <w:rFonts w:ascii="Times New Roman"/>
          <w:b w:val="false"/>
          <w:i w:val="false"/>
          <w:color w:val="000000"/>
          <w:sz w:val="28"/>
        </w:rPr>
        <w:t xml:space="preserve">      10. Абоненттiң: </w:t>
      </w:r>
      <w:r>
        <w:br/>
      </w:r>
      <w:r>
        <w:rPr>
          <w:rFonts w:ascii="Times New Roman"/>
          <w:b w:val="false"/>
          <w:i w:val="false"/>
          <w:color w:val="000000"/>
          <w:sz w:val="28"/>
        </w:rPr>
        <w:t xml:space="preserve">
      1) белгiленген сапада қызметтер көрсетудi алуға; </w:t>
      </w:r>
      <w:r>
        <w:br/>
      </w:r>
      <w:r>
        <w:rPr>
          <w:rFonts w:ascii="Times New Roman"/>
          <w:b w:val="false"/>
          <w:i w:val="false"/>
          <w:color w:val="000000"/>
          <w:sz w:val="28"/>
        </w:rPr>
        <w:t xml:space="preserve">
      2) Байланыс операторының Қазақстан Республикасының заңнамасына қайшы келетiн iс-әрекеттерiне заңнамада белгiленген тәртiппен шағым жасауға; </w:t>
      </w:r>
      <w:r>
        <w:br/>
      </w:r>
      <w:r>
        <w:rPr>
          <w:rFonts w:ascii="Times New Roman"/>
          <w:b w:val="false"/>
          <w:i w:val="false"/>
          <w:color w:val="000000"/>
          <w:sz w:val="28"/>
        </w:rPr>
        <w:t xml:space="preserve">
      3) жария тыңдауларға қатысуға; </w:t>
      </w:r>
      <w:r>
        <w:br/>
      </w:r>
      <w:r>
        <w:rPr>
          <w:rFonts w:ascii="Times New Roman"/>
          <w:b w:val="false"/>
          <w:i w:val="false"/>
          <w:color w:val="000000"/>
          <w:sz w:val="28"/>
        </w:rPr>
        <w:t xml:space="preserve">
      4) қол жетiмдi жүктелiмдер шегiнде өзiне қажеттi көлемде қызметтер көрсетудi пайдалануға; </w:t>
      </w:r>
      <w:r>
        <w:br/>
      </w:r>
      <w:r>
        <w:rPr>
          <w:rFonts w:ascii="Times New Roman"/>
          <w:b w:val="false"/>
          <w:i w:val="false"/>
          <w:color w:val="000000"/>
          <w:sz w:val="28"/>
        </w:rPr>
        <w:t xml:space="preserve">
      5) Байланыс операторынан тарифтердiң өзгергенi туралы олар iске қосылғанға дейiн он күннен кешiктiрмей ақпарат алуға; </w:t>
      </w:r>
      <w:r>
        <w:br/>
      </w:r>
      <w:r>
        <w:rPr>
          <w:rFonts w:ascii="Times New Roman"/>
          <w:b w:val="false"/>
          <w:i w:val="false"/>
          <w:color w:val="000000"/>
          <w:sz w:val="28"/>
        </w:rPr>
        <w:t xml:space="preserve">
      6) Шарттың 9-тармағының талаптарын бұза отырып ұсынылған қызметтер көрсету үшiн төлемдi қайта есептеудi немесе осы қызметтер көрсетудi Абоненттiң (пайдаланушының) кiнәсiнсiз байланыс болмаған кезеңде (Абоненттiң Байланыс операторына жазбаша өтiнiшi болған кезде), телефон желiлерiнде авариялар кезiнде пайдаланғаны үшiн, Абоненттiң келiсiмiнсiз қосымша ақылы қызметтер көрсеткенi үшiн төленген қаражатты қайтаруды талап етуге; </w:t>
      </w:r>
      <w:r>
        <w:br/>
      </w:r>
      <w:r>
        <w:rPr>
          <w:rFonts w:ascii="Times New Roman"/>
          <w:b w:val="false"/>
          <w:i w:val="false"/>
          <w:color w:val="000000"/>
          <w:sz w:val="28"/>
        </w:rPr>
        <w:t xml:space="preserve">
      7) байланыс саласындағы уәкiлеттi орган бекiткен тiзбеге сәйкес шұғыл жедел қызметтердi шақыру үшiн телефон байланысын тегiн пайдалануға; </w:t>
      </w:r>
      <w:r>
        <w:br/>
      </w:r>
      <w:r>
        <w:rPr>
          <w:rFonts w:ascii="Times New Roman"/>
          <w:b w:val="false"/>
          <w:i w:val="false"/>
          <w:color w:val="000000"/>
          <w:sz w:val="28"/>
        </w:rPr>
        <w:t xml:space="preserve">
      8) Байланыс операторынан деректемелер, жұмыс режимi, көрсететiн қызметтерi, техникалық қызмет көрсетудi қамтамасыз ету тәртiбi туралы қажеттi ақпарат ұсынуды талап етуге; </w:t>
      </w:r>
      <w:r>
        <w:br/>
      </w:r>
      <w:r>
        <w:rPr>
          <w:rFonts w:ascii="Times New Roman"/>
          <w:b w:val="false"/>
          <w:i w:val="false"/>
          <w:color w:val="000000"/>
          <w:sz w:val="28"/>
        </w:rPr>
        <w:t xml:space="preserve">
      9) Шартты, бұл туралы Байланыс операторына Шартты бұзу сәтiне дейiн кемiнде отыз күн бұрын жазбаша түрде хабарлай отырып, бiржақты тәртiппен бұзуға; </w:t>
      </w:r>
      <w:r>
        <w:br/>
      </w:r>
      <w:r>
        <w:rPr>
          <w:rFonts w:ascii="Times New Roman"/>
          <w:b w:val="false"/>
          <w:i w:val="false"/>
          <w:color w:val="000000"/>
          <w:sz w:val="28"/>
        </w:rPr>
        <w:t xml:space="preserve">
      10) Байланыс операторымен келiсiм бойынша, егер қызметтер көрсетудi ұсыну мерзiмдерiн сақтамау еңсерiлмес күшке негiзделген болса, ол туралы қызметтер көрсетудi орындаудың тағайындалған мерзiмi аяқталғанға дейiн Абонентке хабарланған болса, қызметтер көрсетудi орындаудың жаңа мерзiмiн тағайындауға; </w:t>
      </w:r>
      <w:r>
        <w:br/>
      </w:r>
      <w:r>
        <w:rPr>
          <w:rFonts w:ascii="Times New Roman"/>
          <w:b w:val="false"/>
          <w:i w:val="false"/>
          <w:color w:val="000000"/>
          <w:sz w:val="28"/>
        </w:rPr>
        <w:t xml:space="preserve">
      11) Жазбаша өтiнiш бойынша оның нөмiрiн анықтама-ақпарат қызметi абоненттерiнiң тiзiмiне енгiзуден бас тартуға; </w:t>
      </w:r>
      <w:r>
        <w:br/>
      </w:r>
      <w:r>
        <w:rPr>
          <w:rFonts w:ascii="Times New Roman"/>
          <w:b w:val="false"/>
          <w:i w:val="false"/>
          <w:color w:val="000000"/>
          <w:sz w:val="28"/>
        </w:rPr>
        <w:t xml:space="preserve">
      12) Абонент (пайдаланушы) алмаған қызметтер көрсетуге ақы төлеуден бас тартуға; </w:t>
      </w:r>
      <w:r>
        <w:br/>
      </w:r>
      <w:r>
        <w:rPr>
          <w:rFonts w:ascii="Times New Roman"/>
          <w:b w:val="false"/>
          <w:i w:val="false"/>
          <w:color w:val="000000"/>
          <w:sz w:val="28"/>
        </w:rPr>
        <w:t xml:space="preserve">
      13) Қазақстан Республикасының заңнамасында көзделген өзге де құқықтарды иеленуге құқығы бар. </w:t>
      </w:r>
      <w:r>
        <w:br/>
      </w:r>
      <w:r>
        <w:rPr>
          <w:rFonts w:ascii="Times New Roman"/>
          <w:b w:val="false"/>
          <w:i w:val="false"/>
          <w:color w:val="000000"/>
          <w:sz w:val="28"/>
        </w:rPr>
        <w:t xml:space="preserve">
      11. Абонент: </w:t>
      </w:r>
      <w:r>
        <w:br/>
      </w:r>
      <w:r>
        <w:rPr>
          <w:rFonts w:ascii="Times New Roman"/>
          <w:b w:val="false"/>
          <w:i w:val="false"/>
          <w:color w:val="000000"/>
          <w:sz w:val="28"/>
        </w:rPr>
        <w:t xml:space="preserve">
      1) ұсынылған байланыс қызметтер көрсетуiне ақы төлеудi уақтылы және толық көлемде жүргiзуге; </w:t>
      </w:r>
      <w:r>
        <w:br/>
      </w:r>
      <w:r>
        <w:rPr>
          <w:rFonts w:ascii="Times New Roman"/>
          <w:b w:val="false"/>
          <w:i w:val="false"/>
          <w:color w:val="000000"/>
          <w:sz w:val="28"/>
        </w:rPr>
        <w:t xml:space="preserve">
      2) қызметтер көрсетудi пайдаланған кезде белгiленген техникалық талаптарды орындауға; </w:t>
      </w:r>
      <w:r>
        <w:br/>
      </w:r>
      <w:r>
        <w:rPr>
          <w:rFonts w:ascii="Times New Roman"/>
          <w:b w:val="false"/>
          <w:i w:val="false"/>
          <w:color w:val="000000"/>
          <w:sz w:val="28"/>
        </w:rPr>
        <w:t xml:space="preserve">
      3) ақаулы, сәйкестiк сертификаты жоқ абоненттiк терминалдарды (телефон аппараттарын, факстердi, модемдердi және т.с.с.) жергiлiктi телекоммуникациялар желiлерi торабына қоспауға; </w:t>
      </w:r>
      <w:r>
        <w:br/>
      </w:r>
      <w:r>
        <w:rPr>
          <w:rFonts w:ascii="Times New Roman"/>
          <w:b w:val="false"/>
          <w:i w:val="false"/>
          <w:color w:val="000000"/>
          <w:sz w:val="28"/>
        </w:rPr>
        <w:t xml:space="preserve">
      4) байланыс қызметтер көрсетуiн пайдалану кезiнде туындаған ақаулар туралы Байланыс операторына дереу хабарлауға; </w:t>
      </w:r>
      <w:r>
        <w:br/>
      </w:r>
      <w:r>
        <w:rPr>
          <w:rFonts w:ascii="Times New Roman"/>
          <w:b w:val="false"/>
          <w:i w:val="false"/>
          <w:color w:val="000000"/>
          <w:sz w:val="28"/>
        </w:rPr>
        <w:t xml:space="preserve">
      5) Байланыс операторы өкiлдерiнiң терминалдар мен байланыс құралдары орналасқан үй-жай мен аумаққа оларды қарау, жөндеу және оларға техникалық қызмет көрсету үшiн қол жетiмдiлiгiн қамтамасыз етуге; </w:t>
      </w:r>
      <w:r>
        <w:br/>
      </w:r>
      <w:r>
        <w:rPr>
          <w:rFonts w:ascii="Times New Roman"/>
          <w:b w:val="false"/>
          <w:i w:val="false"/>
          <w:color w:val="000000"/>
          <w:sz w:val="28"/>
        </w:rPr>
        <w:t xml:space="preserve">
      6) Байланыс операторына өзiнiң шығуы туралы, телефон қондырылған үй-жайларды сату туралы, өзiнiң мәртебесiнiң өзгеруi туралы, тегiнiң, тұратын мекен-жайының өзгергенi туралы бiр ай мерзiмде хабарлауға; </w:t>
      </w:r>
      <w:r>
        <w:br/>
      </w:r>
      <w:r>
        <w:rPr>
          <w:rFonts w:ascii="Times New Roman"/>
          <w:b w:val="false"/>
          <w:i w:val="false"/>
          <w:color w:val="000000"/>
          <w:sz w:val="28"/>
        </w:rPr>
        <w:t xml:space="preserve">
      7) өзiнiң Шарт бойынша құқықтары мен мiндеттерiн Байланыс операторының жазбаша келiсiмiнсiз басқа тұлғаларға бepмeугe; </w:t>
      </w:r>
      <w:r>
        <w:br/>
      </w:r>
      <w:r>
        <w:rPr>
          <w:rFonts w:ascii="Times New Roman"/>
          <w:b w:val="false"/>
          <w:i w:val="false"/>
          <w:color w:val="000000"/>
          <w:sz w:val="28"/>
        </w:rPr>
        <w:t xml:space="preserve">
      8) абоненттiк желi мен терминалды өз үй-жайында жарамды қалпында ұстауға; </w:t>
      </w:r>
      <w:r>
        <w:br/>
      </w:r>
      <w:r>
        <w:rPr>
          <w:rFonts w:ascii="Times New Roman"/>
          <w:b w:val="false"/>
          <w:i w:val="false"/>
          <w:color w:val="000000"/>
          <w:sz w:val="28"/>
        </w:rPr>
        <w:t xml:space="preserve">
      9) терминалды басқа абоненттерге қасақана алаңдаушылық келтiру мақсатында пайдалануға жол бермеуге; </w:t>
      </w:r>
      <w:r>
        <w:br/>
      </w:r>
      <w:r>
        <w:rPr>
          <w:rFonts w:ascii="Times New Roman"/>
          <w:b w:val="false"/>
          <w:i w:val="false"/>
          <w:color w:val="000000"/>
          <w:sz w:val="28"/>
        </w:rPr>
        <w:t xml:space="preserve">
      10) Байланыс операторының талабы бойынша байланыс қызметтер көрсетуiн алу үшiн пайдаланылатын терминалдың түрiн хабарлауға мiндеттi. </w:t>
      </w:r>
      <w:r>
        <w:br/>
      </w:r>
      <w:r>
        <w:rPr>
          <w:rFonts w:ascii="Times New Roman"/>
          <w:b w:val="false"/>
          <w:i w:val="false"/>
          <w:color w:val="000000"/>
          <w:sz w:val="28"/>
        </w:rPr>
        <w:t xml:space="preserve">
      12. Байланыс операторының: </w:t>
      </w:r>
      <w:r>
        <w:br/>
      </w:r>
      <w:r>
        <w:rPr>
          <w:rFonts w:ascii="Times New Roman"/>
          <w:b w:val="false"/>
          <w:i w:val="false"/>
          <w:color w:val="000000"/>
          <w:sz w:val="28"/>
        </w:rPr>
        <w:t xml:space="preserve">
      1) Абоненттiң сақтауы үшiн мiндеттi заңнамаға сәйкес техникалық талаптарды белгiлеуге; </w:t>
      </w:r>
      <w:r>
        <w:br/>
      </w:r>
      <w:r>
        <w:rPr>
          <w:rFonts w:ascii="Times New Roman"/>
          <w:b w:val="false"/>
          <w:i w:val="false"/>
          <w:color w:val="000000"/>
          <w:sz w:val="28"/>
        </w:rPr>
        <w:t xml:space="preserve">
      2) ұсынылған қызметтер көрсетуге ақы төлеудi уақтылы және толық көлемде алуға; </w:t>
      </w:r>
      <w:r>
        <w:br/>
      </w:r>
      <w:r>
        <w:rPr>
          <w:rFonts w:ascii="Times New Roman"/>
          <w:b w:val="false"/>
          <w:i w:val="false"/>
          <w:color w:val="000000"/>
          <w:sz w:val="28"/>
        </w:rPr>
        <w:t xml:space="preserve">
      3) байланыс қызметтер көрсетуiн пайдаланушы шарттық талаптарды, жабдықтарды пайдалану ережелерiн бұзған кезде, сондай-ақ авариялық жағдай кезiнде не азаматтардың өмiрi мен қауiпсiздiгiне қатер төнген кезде қызметтер көрсетудi ұсынуды тоқтатуға немесе шектеуге; </w:t>
      </w:r>
      <w:r>
        <w:br/>
      </w:r>
      <w:r>
        <w:rPr>
          <w:rFonts w:ascii="Times New Roman"/>
          <w:b w:val="false"/>
          <w:i w:val="false"/>
          <w:color w:val="000000"/>
          <w:sz w:val="28"/>
        </w:rPr>
        <w:t xml:space="preserve">
      4) уәкiлеттi орган бекiткен тәртiппен тарифтердi қолдану кезеңiнде ұсынылатын қызметтер көрсету үшiн тарифтердi төмендетуге; </w:t>
      </w:r>
      <w:r>
        <w:br/>
      </w:r>
      <w:r>
        <w:rPr>
          <w:rFonts w:ascii="Times New Roman"/>
          <w:b w:val="false"/>
          <w:i w:val="false"/>
          <w:color w:val="000000"/>
          <w:sz w:val="28"/>
        </w:rPr>
        <w:t xml:space="preserve">
      5) абоненттiк терминалдар мен байланыс құралдарына техникалық инспекцияны жүзеге асыруға; </w:t>
      </w:r>
      <w:r>
        <w:br/>
      </w:r>
      <w:r>
        <w:rPr>
          <w:rFonts w:ascii="Times New Roman"/>
          <w:b w:val="false"/>
          <w:i w:val="false"/>
          <w:color w:val="000000"/>
          <w:sz w:val="28"/>
        </w:rPr>
        <w:t xml:space="preserve">
      6) ақаулы, сәйкестiк сертификаты жоқ абоненттiк терминалдарды ажыратып тастауға; </w:t>
      </w:r>
      <w:r>
        <w:br/>
      </w:r>
      <w:r>
        <w:rPr>
          <w:rFonts w:ascii="Times New Roman"/>
          <w:b w:val="false"/>
          <w:i w:val="false"/>
          <w:color w:val="000000"/>
          <w:sz w:val="28"/>
        </w:rPr>
        <w:t xml:space="preserve">
      7) Абонент Шарттың 5-тармағында белгiленген мерзiмдерде қызметтер көрсетуге ақы төлемеген кезде, сондай-ақ Абонент Шарттың 11-тармағының 6) тармақшасында көрсетiлген мiндеттердi орындамаған кезде, Қазақстан Республикасының заңнамасында көзделген тәртiппен Абоненттiң телекоммуникациялар торабына қол жетiмдiлiгiн тоқтата тұруға, бұл ретте телекоммуникациялар желiлерiне қол жетiмдiлiктi жаңарту берешектi толық көлемiнде өтегеннен немесе Шарттың 11-тармағының 6) тармақшасында көзделген ақпаратты ұсынғаннан кейiн жүргiзiледi; </w:t>
      </w:r>
      <w:r>
        <w:br/>
      </w:r>
      <w:r>
        <w:rPr>
          <w:rFonts w:ascii="Times New Roman"/>
          <w:b w:val="false"/>
          <w:i w:val="false"/>
          <w:color w:val="000000"/>
          <w:sz w:val="28"/>
        </w:rPr>
        <w:t xml:space="preserve">
      8) қызметтер көрсетуге ақы төлеудiң уақытпен есептеу жүйесiн енгiзуге; </w:t>
      </w:r>
      <w:r>
        <w:br/>
      </w:r>
      <w:r>
        <w:rPr>
          <w:rFonts w:ascii="Times New Roman"/>
          <w:b w:val="false"/>
          <w:i w:val="false"/>
          <w:color w:val="000000"/>
          <w:sz w:val="28"/>
        </w:rPr>
        <w:t xml:space="preserve">
      9) Шарттың 11-тармағының 6) тармақшасында көзделген талаптар өз мәртебесiнiң өзгеруi, қызметтер көрсетуге ақы төлеу жөнiндегi жеңiлдiктердi сатып алу немесе жоғалту бөлiгiнде бұзылған жағдайда, ұсынылған қызметтер көрсету құнын қайта есептеудi бiржақты тәртiппен жүргiзуге; </w:t>
      </w:r>
      <w:r>
        <w:br/>
      </w:r>
      <w:r>
        <w:rPr>
          <w:rFonts w:ascii="Times New Roman"/>
          <w:b w:val="false"/>
          <w:i w:val="false"/>
          <w:color w:val="000000"/>
          <w:sz w:val="28"/>
        </w:rPr>
        <w:t xml:space="preserve">
      10) Қазақстан Республикасының заңнамасында көзделген өзге де құқықтарды иеленуге құқығы бар. </w:t>
      </w:r>
      <w:r>
        <w:br/>
      </w:r>
      <w:r>
        <w:rPr>
          <w:rFonts w:ascii="Times New Roman"/>
          <w:b w:val="false"/>
          <w:i w:val="false"/>
          <w:color w:val="000000"/>
          <w:sz w:val="28"/>
        </w:rPr>
        <w:t xml:space="preserve">
      13. Байланыс операторы: </w:t>
      </w:r>
      <w:r>
        <w:br/>
      </w:r>
      <w:r>
        <w:rPr>
          <w:rFonts w:ascii="Times New Roman"/>
          <w:b w:val="false"/>
          <w:i w:val="false"/>
          <w:color w:val="000000"/>
          <w:sz w:val="28"/>
        </w:rPr>
        <w:t xml:space="preserve">
      1) Абонент абонементтi ашу құнын төлегеннен кейiн отыз күннiң iшiнде Абонентке қызметтер көрсетудi ұсынуға; </w:t>
      </w:r>
      <w:r>
        <w:br/>
      </w:r>
      <w:r>
        <w:rPr>
          <w:rFonts w:ascii="Times New Roman"/>
          <w:b w:val="false"/>
          <w:i w:val="false"/>
          <w:color w:val="000000"/>
          <w:sz w:val="28"/>
        </w:rPr>
        <w:t xml:space="preserve">
      2) ұсынылған қызметтер көрсетудiң саны мен сапасына есептеу және бақылау жүргiзуге қызметтер көрсетудi ұсынуды бұзушылықтың алдын алу және оны жою жөнiнде уақтылы шаралар қабылдауға; </w:t>
      </w:r>
      <w:r>
        <w:br/>
      </w:r>
      <w:r>
        <w:rPr>
          <w:rFonts w:ascii="Times New Roman"/>
          <w:b w:val="false"/>
          <w:i w:val="false"/>
          <w:color w:val="000000"/>
          <w:sz w:val="28"/>
        </w:rPr>
        <w:t xml:space="preserve">
      3) абонентке шұғыл, авариялық қызметтермен тегiн қосуларды ұсынуды қамтамасыз етуге; </w:t>
      </w:r>
      <w:r>
        <w:br/>
      </w:r>
      <w:r>
        <w:rPr>
          <w:rFonts w:ascii="Times New Roman"/>
          <w:b w:val="false"/>
          <w:i w:val="false"/>
          <w:color w:val="000000"/>
          <w:sz w:val="28"/>
        </w:rPr>
        <w:t xml:space="preserve">
      4) есептеу құралдарына техникалық қызмет көрсетудi және оларды тексерудi жүргiзуге; </w:t>
      </w:r>
      <w:r>
        <w:br/>
      </w:r>
      <w:r>
        <w:rPr>
          <w:rFonts w:ascii="Times New Roman"/>
          <w:b w:val="false"/>
          <w:i w:val="false"/>
          <w:color w:val="000000"/>
          <w:sz w:val="28"/>
        </w:rPr>
        <w:t xml:space="preserve">
      5) Абонент қызметтер көрсету сапасының төмендiгi туралы өтiнiм берген күннен бастап үш күннiң iшiнде сапаны қалпына келтiру жөнiнде барлық шараларды қабылдауға және абоненттiк төлемдi қайта есептеудi жүргiзуге; </w:t>
      </w:r>
      <w:r>
        <w:br/>
      </w:r>
      <w:r>
        <w:rPr>
          <w:rFonts w:ascii="Times New Roman"/>
          <w:b w:val="false"/>
          <w:i w:val="false"/>
          <w:color w:val="000000"/>
          <w:sz w:val="28"/>
        </w:rPr>
        <w:t xml:space="preserve">
      6) ұсынылатын қызметтер көрсетуге ақы төлеуге арналған шотты көрсетуге; </w:t>
      </w:r>
      <w:r>
        <w:br/>
      </w:r>
      <w:r>
        <w:rPr>
          <w:rFonts w:ascii="Times New Roman"/>
          <w:b w:val="false"/>
          <w:i w:val="false"/>
          <w:color w:val="000000"/>
          <w:sz w:val="28"/>
        </w:rPr>
        <w:t xml:space="preserve">
      7) сапасы бойынша байланыс саласындағы мемлекеттiк стандарттар мен техникалық нормаларға сәйкес келетiн байланыс қызметтер көрсетуiн ұсынуға; </w:t>
      </w:r>
      <w:r>
        <w:br/>
      </w:r>
      <w:r>
        <w:rPr>
          <w:rFonts w:ascii="Times New Roman"/>
          <w:b w:val="false"/>
          <w:i w:val="false"/>
          <w:color w:val="000000"/>
          <w:sz w:val="28"/>
        </w:rPr>
        <w:t xml:space="preserve">
      8) Абоненттiң өтiнiмi бойынша Байланыс операторының жергiлiктi телекоммуникациялар жүйелерiнiң станциялық және желiлiк ақауларын жоюға; </w:t>
      </w:r>
      <w:r>
        <w:br/>
      </w:r>
      <w:r>
        <w:rPr>
          <w:rFonts w:ascii="Times New Roman"/>
          <w:b w:val="false"/>
          <w:i w:val="false"/>
          <w:color w:val="000000"/>
          <w:sz w:val="28"/>
        </w:rPr>
        <w:t xml:space="preserve">
      9) шоттар ұсынуды айына бiр реттен сиретпей жүргiзуге; </w:t>
      </w:r>
      <w:r>
        <w:br/>
      </w:r>
      <w:r>
        <w:rPr>
          <w:rFonts w:ascii="Times New Roman"/>
          <w:b w:val="false"/>
          <w:i w:val="false"/>
          <w:color w:val="000000"/>
          <w:sz w:val="28"/>
        </w:rPr>
        <w:t xml:space="preserve">
      10) Абоненттi қызметтер көрсетудi ұсыну ережелерiнiң өзгерiстерi туралы уақтылы хабардар етуге; </w:t>
      </w:r>
      <w:r>
        <w:br/>
      </w:r>
      <w:r>
        <w:rPr>
          <w:rFonts w:ascii="Times New Roman"/>
          <w:b w:val="false"/>
          <w:i w:val="false"/>
          <w:color w:val="000000"/>
          <w:sz w:val="28"/>
        </w:rPr>
        <w:t xml:space="preserve">
      11) Абоненттiң кiнәсiнсiз абоненттiк терминалдың iс жүзiндегi әрекетсiздiк кезеңi үшiн абоненттiк төлем сомаларына қайта есептеудi жүргізуге; </w:t>
      </w:r>
      <w:r>
        <w:br/>
      </w:r>
      <w:r>
        <w:rPr>
          <w:rFonts w:ascii="Times New Roman"/>
          <w:b w:val="false"/>
          <w:i w:val="false"/>
          <w:color w:val="000000"/>
          <w:sz w:val="28"/>
        </w:rPr>
        <w:t xml:space="preserve">
      12) Шартта және/немесе Қазақстан Республикасының қолданыстағы заңнамасында белгiленген мерзiмдерде қызметтер көрсетуге; </w:t>
      </w:r>
      <w:r>
        <w:br/>
      </w:r>
      <w:r>
        <w:rPr>
          <w:rFonts w:ascii="Times New Roman"/>
          <w:b w:val="false"/>
          <w:i w:val="false"/>
          <w:color w:val="000000"/>
          <w:sz w:val="28"/>
        </w:rPr>
        <w:t xml:space="preserve">
      13) Абоненттiң шағымдарын, оның iшiнде өткен жылдардағы да шағымдарын қарауға; </w:t>
      </w:r>
      <w:r>
        <w:br/>
      </w:r>
      <w:r>
        <w:rPr>
          <w:rFonts w:ascii="Times New Roman"/>
          <w:b w:val="false"/>
          <w:i w:val="false"/>
          <w:color w:val="000000"/>
          <w:sz w:val="28"/>
        </w:rPr>
        <w:t xml:space="preserve">
      14) Абоненттi телефон желiлерiндегi авариялар туралы және осы аварияларды жоюдың болжамды мерзiмдерi туралы хабардар етуге; </w:t>
      </w:r>
      <w:r>
        <w:br/>
      </w:r>
      <w:r>
        <w:rPr>
          <w:rFonts w:ascii="Times New Roman"/>
          <w:b w:val="false"/>
          <w:i w:val="false"/>
          <w:color w:val="000000"/>
          <w:sz w:val="28"/>
        </w:rPr>
        <w:t xml:space="preserve">
      15) Абонентке себептерiн көрсетiп, абоненттiк нөмiрдiң ауыстырылғаны туралы немесе абоненттiк құрылғыны байланыс желiсiнен ажыратып тастау ниетi туралы кемiнде он күн бұрын жазбаша хабарлауға; </w:t>
      </w:r>
      <w:r>
        <w:br/>
      </w:r>
      <w:r>
        <w:rPr>
          <w:rFonts w:ascii="Times New Roman"/>
          <w:b w:val="false"/>
          <w:i w:val="false"/>
          <w:color w:val="000000"/>
          <w:sz w:val="28"/>
        </w:rPr>
        <w:t xml:space="preserve">
      16) Абонентке қызметтер көрсетуге арналған тарифтердiң өзгергенi туралы олар қолданысқа енгiзiлгенге дейiн кемiнде он күн бұрын хабарлауға; </w:t>
      </w:r>
      <w:r>
        <w:br/>
      </w:r>
      <w:r>
        <w:rPr>
          <w:rFonts w:ascii="Times New Roman"/>
          <w:b w:val="false"/>
          <w:i w:val="false"/>
          <w:color w:val="000000"/>
          <w:sz w:val="28"/>
        </w:rPr>
        <w:t xml:space="preserve">
      17) қалааралық және халықаралық телефон байланысын қосулардың уақытпен есептеу төлем жүйесін енгiзген кезде телефоншы және жергiлiктi телефон байланысы арқылы пайдалану кезiнде Байланыс операторы белгiлеген қосудың ең аз төленетiн ұзақтығы, сондай-ақ аптаның сағаттары мен күндерi бойынша тарифтердi саралау тәртiбі туралы ақпаратты Абоненттiң назарына жеткiзуге; </w:t>
      </w:r>
      <w:r>
        <w:br/>
      </w:r>
      <w:r>
        <w:rPr>
          <w:rFonts w:ascii="Times New Roman"/>
          <w:b w:val="false"/>
          <w:i w:val="false"/>
          <w:color w:val="000000"/>
          <w:sz w:val="28"/>
        </w:rPr>
        <w:t xml:space="preserve">
      18) қызметтер көрсетуге уақтылы ақы төлемегенi үшiн ажыратылған терминалды Абонент берешектi өтеу фактiсiн растайтын құжаттарды ұсынған сәттен бастап жиырма төрт сағаттың iшiнде қосуды жүргiзуге; </w:t>
      </w:r>
      <w:r>
        <w:br/>
      </w:r>
      <w:r>
        <w:rPr>
          <w:rFonts w:ascii="Times New Roman"/>
          <w:b w:val="false"/>
          <w:i w:val="false"/>
          <w:color w:val="000000"/>
          <w:sz w:val="28"/>
        </w:rPr>
        <w:t xml:space="preserve">
      19) Абоненттiң талабы бойынша оған қызметтер көрсетуге байланысты қосымша ақпарат беруге мiндеттi. </w:t>
      </w:r>
    </w:p>
    <w:p>
      <w:pPr>
        <w:spacing w:after="0"/>
        <w:ind w:left="0"/>
        <w:jc w:val="left"/>
      </w:pPr>
      <w:r>
        <w:rPr>
          <w:rFonts w:ascii="Times New Roman"/>
          <w:b/>
          <w:i w:val="false"/>
          <w:color w:val="000000"/>
        </w:rPr>
        <w:t xml:space="preserve"> 5. Тараптарды шектеу </w:t>
      </w:r>
    </w:p>
    <w:p>
      <w:pPr>
        <w:spacing w:after="0"/>
        <w:ind w:left="0"/>
        <w:jc w:val="both"/>
      </w:pPr>
      <w:r>
        <w:rPr>
          <w:rFonts w:ascii="Times New Roman"/>
          <w:b w:val="false"/>
          <w:i w:val="false"/>
          <w:color w:val="000000"/>
          <w:sz w:val="28"/>
        </w:rPr>
        <w:t xml:space="preserve">      14. Тараптарға тараптардың құқықтарын шектейтiн не Қазақстан Республикасының заңнамасын өзгеше түрде бұзатын iс-әрекеттер жасауға тыйым салынады. </w:t>
      </w:r>
      <w:r>
        <w:br/>
      </w:r>
      <w:r>
        <w:rPr>
          <w:rFonts w:ascii="Times New Roman"/>
          <w:b w:val="false"/>
          <w:i w:val="false"/>
          <w:color w:val="000000"/>
          <w:sz w:val="28"/>
        </w:rPr>
        <w:t xml:space="preserve">
      15. Жабдықтардың жай-күйi үшiн жауапкершiлiк жабдықтардың тиесiлiлiк бөлiмiнiң шекаралары бойынша айқындалады. </w:t>
      </w:r>
      <w:r>
        <w:br/>
      </w:r>
      <w:r>
        <w:rPr>
          <w:rFonts w:ascii="Times New Roman"/>
          <w:b w:val="false"/>
          <w:i w:val="false"/>
          <w:color w:val="000000"/>
          <w:sz w:val="28"/>
        </w:rPr>
        <w:t xml:space="preserve">
      16. Абонентке: </w:t>
      </w:r>
      <w:r>
        <w:br/>
      </w:r>
      <w:r>
        <w:rPr>
          <w:rFonts w:ascii="Times New Roman"/>
          <w:b w:val="false"/>
          <w:i w:val="false"/>
          <w:color w:val="000000"/>
          <w:sz w:val="28"/>
        </w:rPr>
        <w:t xml:space="preserve">
      1) Байланыс операторының жұмысын бұзуға және байланыс құралдары мен желiлерiнiң бүлiнуiне алып келетiн iс-әрекеттер жасауға; </w:t>
      </w:r>
      <w:r>
        <w:br/>
      </w:r>
      <w:r>
        <w:rPr>
          <w:rFonts w:ascii="Times New Roman"/>
          <w:b w:val="false"/>
          <w:i w:val="false"/>
          <w:color w:val="000000"/>
          <w:sz w:val="28"/>
        </w:rPr>
        <w:t xml:space="preserve">
      2) заңнамаға қайшы келетін өзге де іс-әрекеттер жасауына тыйым салынады. </w:t>
      </w:r>
      <w:r>
        <w:br/>
      </w:r>
      <w:r>
        <w:rPr>
          <w:rFonts w:ascii="Times New Roman"/>
          <w:b w:val="false"/>
          <w:i w:val="false"/>
          <w:color w:val="000000"/>
          <w:sz w:val="28"/>
        </w:rPr>
        <w:t xml:space="preserve">
      17. Байланыс операторына: </w:t>
      </w:r>
      <w:r>
        <w:br/>
      </w:r>
      <w:r>
        <w:rPr>
          <w:rFonts w:ascii="Times New Roman"/>
          <w:b w:val="false"/>
          <w:i w:val="false"/>
          <w:color w:val="000000"/>
          <w:sz w:val="28"/>
        </w:rPr>
        <w:t xml:space="preserve">
      1) ұсынылған қызметтер көрсету үшiн уәкiлеттi орган белгiлегеннен асатын төлемдi өндiрiп алуға; </w:t>
      </w:r>
      <w:r>
        <w:br/>
      </w:r>
      <w:r>
        <w:rPr>
          <w:rFonts w:ascii="Times New Roman"/>
          <w:b w:val="false"/>
          <w:i w:val="false"/>
          <w:color w:val="000000"/>
          <w:sz w:val="28"/>
        </w:rPr>
        <w:t xml:space="preserve">
      2) Абонентке қызметтер көрсетудi ұсыну Шартына жеке төлем үшiн ұсынылатын қосымша қызметтер көрсетудi енгiзудi таңуға; </w:t>
      </w:r>
      <w:r>
        <w:br/>
      </w:r>
      <w:r>
        <w:rPr>
          <w:rFonts w:ascii="Times New Roman"/>
          <w:b w:val="false"/>
          <w:i w:val="false"/>
          <w:color w:val="000000"/>
          <w:sz w:val="28"/>
        </w:rPr>
        <w:t xml:space="preserve">
      3) бір байланыс қызметтер көрсетуiн ұсынуды басқа қызметтер көрсетудi мiндеттi түрде ұсынумен негiздеуге; </w:t>
      </w:r>
      <w:r>
        <w:br/>
      </w:r>
      <w:r>
        <w:rPr>
          <w:rFonts w:ascii="Times New Roman"/>
          <w:b w:val="false"/>
          <w:i w:val="false"/>
          <w:color w:val="000000"/>
          <w:sz w:val="28"/>
        </w:rPr>
        <w:t xml:space="preserve">
      4) өзге қызметтер көрсетудi тұтыну кезiнде олар Шарттың талаптарын орындамаған жағдайда қызметтер көрсетудi алған кезде Абоненттiң құқықтарын шектеуге; </w:t>
      </w:r>
      <w:r>
        <w:br/>
      </w:r>
      <w:r>
        <w:rPr>
          <w:rFonts w:ascii="Times New Roman"/>
          <w:b w:val="false"/>
          <w:i w:val="false"/>
          <w:color w:val="000000"/>
          <w:sz w:val="28"/>
        </w:rPr>
        <w:t xml:space="preserve">
      5) Қазақстан Республикасының заңнамасына қайшы келетiн өзге де iс-әрекеттер жасауға тыйым салынады. </w:t>
      </w:r>
    </w:p>
    <w:p>
      <w:pPr>
        <w:spacing w:after="0"/>
        <w:ind w:left="0"/>
        <w:jc w:val="left"/>
      </w:pPr>
      <w:r>
        <w:rPr>
          <w:rFonts w:ascii="Times New Roman"/>
          <w:b/>
          <w:i w:val="false"/>
          <w:color w:val="000000"/>
        </w:rPr>
        <w:t xml:space="preserve"> 6. Тараптардың жауапкершiлiгi </w:t>
      </w:r>
    </w:p>
    <w:p>
      <w:pPr>
        <w:spacing w:after="0"/>
        <w:ind w:left="0"/>
        <w:jc w:val="both"/>
      </w:pPr>
      <w:r>
        <w:rPr>
          <w:rFonts w:ascii="Times New Roman"/>
          <w:b w:val="false"/>
          <w:i w:val="false"/>
          <w:color w:val="000000"/>
          <w:sz w:val="28"/>
        </w:rPr>
        <w:t xml:space="preserve">      18. Шартта көзделген мiндеттемелер орындалмаған немесе тиiсiнше орындалмаған жағдайда кiнәлi тарап басқа тарапқа Қазақстан Республикасының қолданыстағы заңнамасына сәйкес келтiрiлген залалдың орнын толтырады. </w:t>
      </w:r>
      <w:r>
        <w:br/>
      </w:r>
      <w:r>
        <w:rPr>
          <w:rFonts w:ascii="Times New Roman"/>
          <w:b w:val="false"/>
          <w:i w:val="false"/>
          <w:color w:val="000000"/>
          <w:sz w:val="28"/>
        </w:rPr>
        <w:t xml:space="preserve">
      19. Ұсынылған қызметтер көрсету үшiн төлем мерзiмi өткен жағдайда, Абонент Шартқа сәйкес осы сомаларды төлеу күнгi қолданыстағы Қазақстан Республикасы Ұлттық Банкiнiң қайта қаржыландыру ставкасының 1,5 еседен аспайтын мөлшерiнде мерзiмi өткен әрбiр күн үшiн, бiрақ негiзгi борыш сомасынан аспайтын тұрақсыздық айыбын төлейдi. Тұрақсыздық айыбының мөлшерiн белгiлеу Шартты жасаған кезде жүргiзiледi. </w:t>
      </w:r>
      <w:r>
        <w:br/>
      </w:r>
      <w:r>
        <w:rPr>
          <w:rFonts w:ascii="Times New Roman"/>
          <w:b w:val="false"/>
          <w:i w:val="false"/>
          <w:color w:val="000000"/>
          <w:sz w:val="28"/>
        </w:rPr>
        <w:t xml:space="preserve">
      20. Егер Байланыс операторы үшiн Абонентке қызметтер көрсетудi ұсынудың мүмкiн болмауы Байланыс операторымен шарттық қатынастарда тұрған басқа тұлғалардың кiнәсiнен туындаса, Абонент алдында Байланыс операторы жауапкершiлiк жүктейдi. </w:t>
      </w:r>
      <w:r>
        <w:br/>
      </w:r>
      <w:r>
        <w:rPr>
          <w:rFonts w:ascii="Times New Roman"/>
          <w:b w:val="false"/>
          <w:i w:val="false"/>
          <w:color w:val="000000"/>
          <w:sz w:val="28"/>
        </w:rPr>
        <w:t xml:space="preserve">
      21. Тұрақсыздық айыбына ақы төлеу тараптарды Шарт бойынша мiндеттемелерiн орындаудан босатпайды. </w:t>
      </w:r>
    </w:p>
    <w:p>
      <w:pPr>
        <w:spacing w:after="0"/>
        <w:ind w:left="0"/>
        <w:jc w:val="left"/>
      </w:pPr>
      <w:r>
        <w:rPr>
          <w:rFonts w:ascii="Times New Roman"/>
          <w:b/>
          <w:i w:val="false"/>
          <w:color w:val="000000"/>
        </w:rPr>
        <w:t xml:space="preserve"> 7. Форс-мажорлық жағдайлар </w:t>
      </w:r>
    </w:p>
    <w:p>
      <w:pPr>
        <w:spacing w:after="0"/>
        <w:ind w:left="0"/>
        <w:jc w:val="both"/>
      </w:pPr>
      <w:r>
        <w:rPr>
          <w:rFonts w:ascii="Times New Roman"/>
          <w:b w:val="false"/>
          <w:i w:val="false"/>
          <w:color w:val="000000"/>
          <w:sz w:val="28"/>
        </w:rPr>
        <w:t xml:space="preserve">      22. Тараптар мiндеттемелерiн толық немесе iшiнара орындамағаны үшiн, сондай-ақ Шарт бойынша оларды орындауды кiдiрткенi үшiн, егер мұндайлар еңсерiлмес күштiң (көздеуге немесе жоюға мүмкiн болмайтын зiлзала апаты немесе өзге де жағдайлар), сондай-ақ Шарттың талаптарын орындамауға нeмece тиiсiнше орындамауға алып келетiн әскери iс-қимылдардың, ереуiлдердiң және т.т. салдарынан болып табылса, жауапкершiлiктен босатылады. </w:t>
      </w:r>
      <w:r>
        <w:br/>
      </w:r>
      <w:r>
        <w:rPr>
          <w:rFonts w:ascii="Times New Roman"/>
          <w:b w:val="false"/>
          <w:i w:val="false"/>
          <w:color w:val="000000"/>
          <w:sz w:val="28"/>
        </w:rPr>
        <w:t xml:space="preserve">
      23. Еңсерiлмес күш жағдайларына сiлтеме жасайтын тарап басқа тарапқа осындай жағдайлардың туындағаны туралы олар туындаған сәттен бастап он күнтiзбелiк күннен кешiктiрмей жазбаша хабардар етуге мiндеттi. </w:t>
      </w:r>
      <w:r>
        <w:br/>
      </w:r>
      <w:r>
        <w:rPr>
          <w:rFonts w:ascii="Times New Roman"/>
          <w:b w:val="false"/>
          <w:i w:val="false"/>
          <w:color w:val="000000"/>
          <w:sz w:val="28"/>
        </w:rPr>
        <w:t xml:space="preserve">
      24. Егер тараптардың бipeуi еңсерiлмес күш жағдайлары туындаған сәттен бастап алпыс күнтiзбелiк күннiң iшiнде Шарт бойынша өз мiндеттемелерiн орындай алмайтын жағдайда болса, басқа тараптың Шартты бұзуға құқығы бар. </w:t>
      </w:r>
    </w:p>
    <w:p>
      <w:pPr>
        <w:spacing w:after="0"/>
        <w:ind w:left="0"/>
        <w:jc w:val="left"/>
      </w:pPr>
      <w:r>
        <w:rPr>
          <w:rFonts w:ascii="Times New Roman"/>
          <w:b/>
          <w:i w:val="false"/>
          <w:color w:val="000000"/>
        </w:rPr>
        <w:t xml:space="preserve"> 8. Өзге ережелер және дауларды шешу </w:t>
      </w:r>
    </w:p>
    <w:p>
      <w:pPr>
        <w:spacing w:after="0"/>
        <w:ind w:left="0"/>
        <w:jc w:val="both"/>
      </w:pPr>
      <w:r>
        <w:rPr>
          <w:rFonts w:ascii="Times New Roman"/>
          <w:b w:val="false"/>
          <w:i w:val="false"/>
          <w:color w:val="000000"/>
          <w:sz w:val="28"/>
        </w:rPr>
        <w:t xml:space="preserve">      25. Шарттың қолданылу мерзiмiн тараптар айқындайды. Шарт iс жүзiнде қызметтер көрсету ұсынған сәттен бастап күшiне енедi. </w:t>
      </w:r>
      <w:r>
        <w:br/>
      </w:r>
      <w:r>
        <w:rPr>
          <w:rFonts w:ascii="Times New Roman"/>
          <w:b w:val="false"/>
          <w:i w:val="false"/>
          <w:color w:val="000000"/>
          <w:sz w:val="28"/>
        </w:rPr>
        <w:t xml:space="preserve">
      26. Шартты бұзу және оның талаптарын өзгерту заңнамада көзделген негіздер мен тәртiп бойынша жүргізіледi. </w:t>
      </w:r>
      <w:r>
        <w:br/>
      </w:r>
      <w:r>
        <w:rPr>
          <w:rFonts w:ascii="Times New Roman"/>
          <w:b w:val="false"/>
          <w:i w:val="false"/>
          <w:color w:val="000000"/>
          <w:sz w:val="28"/>
        </w:rPr>
        <w:t xml:space="preserve">
      Шарттың талаптарын орындаудан бiржақты бас тартылған жағдайда, тарап бұл туралы басқа тарапқа отыз күннен кешiктiрмей ескертуге тиiс. </w:t>
      </w:r>
      <w:r>
        <w:br/>
      </w:r>
      <w:r>
        <w:rPr>
          <w:rFonts w:ascii="Times New Roman"/>
          <w:b w:val="false"/>
          <w:i w:val="false"/>
          <w:color w:val="000000"/>
          <w:sz w:val="28"/>
        </w:rPr>
        <w:t xml:space="preserve">
      27. Тараптардың арасындағы барлық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28. Тараптардың Шарттан туындайтын және олар реттемеген қатынастары Қазақстан Республикасының заңнамасына сәйкес реттеледi. </w:t>
      </w:r>
      <w:r>
        <w:br/>
      </w:r>
      <w:r>
        <w:rPr>
          <w:rFonts w:ascii="Times New Roman"/>
          <w:b w:val="false"/>
          <w:i w:val="false"/>
          <w:color w:val="000000"/>
          <w:sz w:val="28"/>
        </w:rPr>
        <w:t xml:space="preserve">
      29. Шарт тараптарда сақталатын және бiрдей заң күші бар екi данада жасалады. </w:t>
      </w:r>
      <w:r>
        <w:br/>
      </w:r>
      <w:r>
        <w:rPr>
          <w:rFonts w:ascii="Times New Roman"/>
          <w:b w:val="false"/>
          <w:i w:val="false"/>
          <w:color w:val="000000"/>
          <w:sz w:val="28"/>
        </w:rPr>
        <w:t xml:space="preserve">
      Мемлекеттік бюджеттен қаржыландырылатын мемлекеттiк мекемелер үшiн Шарт Қазақстан Республикасы Қаржы министрлігінiң аумақтық қазынашылық органдарында тiркеледi және ол тiркелген сәттен бастап қолданысқа енедi. </w:t>
      </w:r>
    </w:p>
    <w:p>
      <w:pPr>
        <w:spacing w:after="0"/>
        <w:ind w:left="0"/>
        <w:jc w:val="left"/>
      </w:pPr>
      <w:r>
        <w:rPr>
          <w:rFonts w:ascii="Times New Roman"/>
          <w:b/>
          <w:i w:val="false"/>
          <w:color w:val="000000"/>
        </w:rPr>
        <w:t xml:space="preserve"> 9. Тараптардың деректемелерi </w:t>
      </w:r>
    </w:p>
    <w:p>
      <w:pPr>
        <w:spacing w:after="0"/>
        <w:ind w:left="0"/>
        <w:jc w:val="both"/>
      </w:pPr>
      <w:r>
        <w:rPr>
          <w:rFonts w:ascii="Times New Roman"/>
          <w:b w:val="false"/>
          <w:i w:val="false"/>
          <w:color w:val="000000"/>
          <w:sz w:val="28"/>
        </w:rPr>
        <w:t xml:space="preserve">      Байланыс операторы:                    Абонент: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________________                       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 маусымдағы   </w:t>
      </w:r>
      <w:r>
        <w:br/>
      </w:r>
      <w:r>
        <w:rPr>
          <w:rFonts w:ascii="Times New Roman"/>
          <w:b w:val="false"/>
          <w:i w:val="false"/>
          <w:color w:val="000000"/>
          <w:sz w:val="28"/>
        </w:rPr>
        <w:t xml:space="preserve">
N 616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Кейiннен порттан шығын жүк операцияларын жүргiзу және/немесе өзге мақсаттар үшiн теңiз портына кеменiң кіргенi үшiн (кеменің кiруi) теңiз портының қызметтер көрсетуiне арналған </w:t>
      </w:r>
      <w:r>
        <w:br/>
      </w:r>
      <w:r>
        <w:rPr>
          <w:rFonts w:ascii="Times New Roman"/>
          <w:b/>
          <w:i w:val="false"/>
          <w:color w:val="000000"/>
        </w:rPr>
        <w:t xml:space="preserve">
үлгі шарт </w:t>
      </w:r>
    </w:p>
    <w:p>
      <w:pPr>
        <w:spacing w:after="0"/>
        <w:ind w:left="0"/>
        <w:jc w:val="both"/>
      </w:pPr>
      <w:r>
        <w:rPr>
          <w:rFonts w:ascii="Times New Roman"/>
          <w:b w:val="false"/>
          <w:i w:val="false"/>
          <w:color w:val="000000"/>
          <w:sz w:val="28"/>
        </w:rPr>
        <w:t xml:space="preserve">_________________________                200_ жылғы "___"___________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Орындаушы деп аталатын, 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(қызметтер көрсетудi ұсынатын субъектiнiң деректемелері) </w:t>
      </w:r>
    </w:p>
    <w:p>
      <w:pPr>
        <w:spacing w:after="0"/>
        <w:ind w:left="0"/>
        <w:jc w:val="both"/>
      </w:pPr>
      <w:r>
        <w:rPr>
          <w:rFonts w:ascii="Times New Roman"/>
          <w:b w:val="false"/>
          <w:i w:val="false"/>
          <w:color w:val="000000"/>
          <w:sz w:val="28"/>
        </w:rPr>
        <w:t xml:space="preserve">атынан ____________________________________ негiзiнде әрекет ететiн </w:t>
      </w:r>
      <w:r>
        <w:br/>
      </w:r>
      <w:r>
        <w:rPr>
          <w:rFonts w:ascii="Times New Roman"/>
          <w:b w:val="false"/>
          <w:i w:val="false"/>
          <w:color w:val="000000"/>
          <w:sz w:val="28"/>
        </w:rPr>
        <w:t xml:space="preserve">
___________________________________________ бip тараптан және бұдан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әрi Тапсырысшы деп аталатын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(субъектiнiң - қызметтер көрсетудi тұтынушының деректемелерi) </w:t>
      </w:r>
    </w:p>
    <w:p>
      <w:pPr>
        <w:spacing w:after="0"/>
        <w:ind w:left="0"/>
        <w:jc w:val="both"/>
      </w:pPr>
      <w:r>
        <w:rPr>
          <w:rFonts w:ascii="Times New Roman"/>
          <w:b w:val="false"/>
          <w:i w:val="false"/>
          <w:color w:val="000000"/>
          <w:sz w:val="28"/>
        </w:rPr>
        <w:t xml:space="preserve">атынан ____________________________________ негiзiнде әрекет ететiн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екiншi тараптан, мына төмендегiлер туралы осы Шартты (бұдан әрi - Шарт) жасасты. </w:t>
      </w:r>
    </w:p>
    <w:p>
      <w:pPr>
        <w:spacing w:after="0"/>
        <w:ind w:left="0"/>
        <w:jc w:val="left"/>
      </w:pPr>
      <w:r>
        <w:rPr>
          <w:rFonts w:ascii="Times New Roman"/>
          <w:b/>
          <w:i w:val="false"/>
          <w:color w:val="000000"/>
        </w:rPr>
        <w:t xml:space="preserve"> 1. Шарттың мәні </w:t>
      </w:r>
    </w:p>
    <w:p>
      <w:pPr>
        <w:spacing w:after="0"/>
        <w:ind w:left="0"/>
        <w:jc w:val="both"/>
      </w:pPr>
      <w:r>
        <w:rPr>
          <w:rFonts w:ascii="Times New Roman"/>
          <w:b w:val="false"/>
          <w:i w:val="false"/>
          <w:color w:val="000000"/>
          <w:sz w:val="28"/>
        </w:rPr>
        <w:t xml:space="preserve">      1. Орындаушы кейiннен порттан шығып жүк операцияларын жүргiзу және/немесе өзге мақсаттар үшiн теңiз портына кеменiң кiргенi үшiн (бұдан әрi - кеменiң кiруi) қызметтер көрсетедi, Тапсырысшы кеменiң кiргенi үшiн осы Шартта белгiленген тәртiппен және мерзiмдерде порттық алымдар төлейдi. </w:t>
      </w:r>
      <w:r>
        <w:br/>
      </w:r>
      <w:r>
        <w:rPr>
          <w:rFonts w:ascii="Times New Roman"/>
          <w:b w:val="false"/>
          <w:i w:val="false"/>
          <w:color w:val="000000"/>
          <w:sz w:val="28"/>
        </w:rPr>
        <w:t xml:space="preserve">
      2. Осы Теңiз портының қызметтер көрсетуiн ұсынуға арналған шарт Тапсырысшымен жеке тәртiппен жасалады. </w:t>
      </w:r>
    </w:p>
    <w:p>
      <w:pPr>
        <w:spacing w:after="0"/>
        <w:ind w:left="0"/>
        <w:jc w:val="left"/>
      </w:pPr>
      <w:r>
        <w:rPr>
          <w:rFonts w:ascii="Times New Roman"/>
          <w:b/>
          <w:i w:val="false"/>
          <w:color w:val="000000"/>
        </w:rPr>
        <w:t xml:space="preserve"> 2. Есеп айырысулар тәртiбi </w:t>
      </w:r>
    </w:p>
    <w:p>
      <w:pPr>
        <w:spacing w:after="0"/>
        <w:ind w:left="0"/>
        <w:jc w:val="both"/>
      </w:pPr>
      <w:r>
        <w:rPr>
          <w:rFonts w:ascii="Times New Roman"/>
          <w:b w:val="false"/>
          <w:i w:val="false"/>
          <w:color w:val="000000"/>
          <w:sz w:val="28"/>
        </w:rPr>
        <w:t xml:space="preserve">      3. Кеменiң кiргенi үшiн теңiз портының қызметтер көрсетуiне ақы төлеу табиғи монополия саласындағы қызметті бақылау мен реттеудi жүзеге асыратын уәкiлетті мемлекеттік орган бекiткен тарифтер бойынша жүргізiледi. </w:t>
      </w:r>
      <w:r>
        <w:br/>
      </w:r>
      <w:r>
        <w:rPr>
          <w:rFonts w:ascii="Times New Roman"/>
          <w:b w:val="false"/>
          <w:i w:val="false"/>
          <w:color w:val="000000"/>
          <w:sz w:val="28"/>
        </w:rPr>
        <w:t xml:space="preserve">
      4. Қызметтер көрсетуге ақы төлеудi Тапсырысшы кеме теңiз портынан шыққанға дейiн соманы алдын-ала төлеу шартымен жүргiзедi. </w:t>
      </w:r>
      <w:r>
        <w:br/>
      </w:r>
      <w:r>
        <w:rPr>
          <w:rFonts w:ascii="Times New Roman"/>
          <w:b w:val="false"/>
          <w:i w:val="false"/>
          <w:color w:val="000000"/>
          <w:sz w:val="28"/>
        </w:rPr>
        <w:t xml:space="preserve">
      5. Кеме теңiз портынан шығардың алдында Тапсырысшы мен Орындаушы алдын-ала жүргізiлген төлем сомасы мен кеменiң кiргенi үшiн iс жүзiнде көрсетiлген қызметтер үшiн төленген соманың арасындағы айырманы айқындайды және шот жазылған күннен бастап үш күнтiзбелiк күннен кешiктiрмей толық есеп айырысуды жүзеге асырады. </w:t>
      </w:r>
      <w:r>
        <w:br/>
      </w:r>
      <w:r>
        <w:rPr>
          <w:rFonts w:ascii="Times New Roman"/>
          <w:b w:val="false"/>
          <w:i w:val="false"/>
          <w:color w:val="000000"/>
          <w:sz w:val="28"/>
        </w:rPr>
        <w:t xml:space="preserve">
      6. Тараптар арасындағы есеп айырысулар порт жазып берген шоттар негiзiнде жүзеге асырылады. </w:t>
      </w:r>
      <w:r>
        <w:br/>
      </w:r>
      <w:r>
        <w:rPr>
          <w:rFonts w:ascii="Times New Roman"/>
          <w:b w:val="false"/>
          <w:i w:val="false"/>
          <w:color w:val="000000"/>
          <w:sz w:val="28"/>
        </w:rPr>
        <w:t xml:space="preserve">
      7. Егер Тапсырысшы ұсынылған шоттың дұрыстығына дауласса, ол Орындаушыны осы шотты алған күннен бастап бес күнтiзбелiк күн iшiнде хабардар етедi және Орындаушыға қарсылықтарды баяндай отырып, жазбаша өтiнiш ұсынады. Бұл ретте Тапсырысшы жоғарыда көрсетiлген мерзiмдерде дауласпаған шоттың бөлігін төлеуге мiндетті. </w:t>
      </w:r>
      <w:r>
        <w:br/>
      </w:r>
      <w:r>
        <w:rPr>
          <w:rFonts w:ascii="Times New Roman"/>
          <w:b w:val="false"/>
          <w:i w:val="false"/>
          <w:color w:val="000000"/>
          <w:sz w:val="28"/>
        </w:rPr>
        <w:t xml:space="preserve">
      8. Осы Шартта көзделген төлемдердiң мерзiмi өткен жағдайда, Тапсырысшы Орындаушыға Ұлттық Банк белгiлеген қайта қаржыландыру ставкасы бойынша төлем күнiн қоса алғанда, мерзiмi өткен әрбiр күн үшiн берешек сомасынан тұрақсыздық айыбын төлейдi. </w:t>
      </w:r>
    </w:p>
    <w:p>
      <w:pPr>
        <w:spacing w:after="0"/>
        <w:ind w:left="0"/>
        <w:jc w:val="left"/>
      </w:pPr>
      <w:r>
        <w:rPr>
          <w:rFonts w:ascii="Times New Roman"/>
          <w:b/>
          <w:i w:val="false"/>
          <w:color w:val="000000"/>
        </w:rPr>
        <w:t xml:space="preserve"> 3. Тараптардың құқықтары мен міндеттерi </w:t>
      </w:r>
    </w:p>
    <w:p>
      <w:pPr>
        <w:spacing w:after="0"/>
        <w:ind w:left="0"/>
        <w:jc w:val="both"/>
      </w:pPr>
      <w:r>
        <w:rPr>
          <w:rFonts w:ascii="Times New Roman"/>
          <w:b w:val="false"/>
          <w:i w:val="false"/>
          <w:color w:val="000000"/>
          <w:sz w:val="28"/>
        </w:rPr>
        <w:t xml:space="preserve">      9. Орындаушы: </w:t>
      </w:r>
      <w:r>
        <w:br/>
      </w:r>
      <w:r>
        <w:rPr>
          <w:rFonts w:ascii="Times New Roman"/>
          <w:b w:val="false"/>
          <w:i w:val="false"/>
          <w:color w:val="000000"/>
          <w:sz w:val="28"/>
        </w:rPr>
        <w:t xml:space="preserve">
      1) Тапсырысшының орындауы үшiн мiндеттi техникалық талаптарды белгілеуге; </w:t>
      </w:r>
      <w:r>
        <w:br/>
      </w:r>
      <w:r>
        <w:rPr>
          <w:rFonts w:ascii="Times New Roman"/>
          <w:b w:val="false"/>
          <w:i w:val="false"/>
          <w:color w:val="000000"/>
          <w:sz w:val="28"/>
        </w:rPr>
        <w:t xml:space="preserve">
      2) ұсынылатын қызметтер көрсетуге уақтылы ақы алуға; </w:t>
      </w:r>
      <w:r>
        <w:br/>
      </w:r>
      <w:r>
        <w:rPr>
          <w:rFonts w:ascii="Times New Roman"/>
          <w:b w:val="false"/>
          <w:i w:val="false"/>
          <w:color w:val="000000"/>
          <w:sz w:val="28"/>
        </w:rPr>
        <w:t xml:space="preserve">
      3) Тапсырысшының кiнәсiнен келтiрiлген зиянның орнын толтыруды талап етуге; </w:t>
      </w:r>
      <w:r>
        <w:br/>
      </w:r>
      <w:r>
        <w:rPr>
          <w:rFonts w:ascii="Times New Roman"/>
          <w:b w:val="false"/>
          <w:i w:val="false"/>
          <w:color w:val="000000"/>
          <w:sz w:val="28"/>
        </w:rPr>
        <w:t xml:space="preserve">
      4) Тапсырысшы Шарттың талаптарын орындамаған кезде портқа (порттан) кеменiң кiруiне (шығуына) және Тапсырысшының кейiнгi кемелерiн айлаққа қоюға рұқсат етпеуге; </w:t>
      </w:r>
      <w:r>
        <w:br/>
      </w:r>
      <w:r>
        <w:rPr>
          <w:rFonts w:ascii="Times New Roman"/>
          <w:b w:val="false"/>
          <w:i w:val="false"/>
          <w:color w:val="000000"/>
          <w:sz w:val="28"/>
        </w:rPr>
        <w:t xml:space="preserve">
      5)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10. Орындаушы: </w:t>
      </w:r>
      <w:r>
        <w:br/>
      </w:r>
      <w:r>
        <w:rPr>
          <w:rFonts w:ascii="Times New Roman"/>
          <w:b w:val="false"/>
          <w:i w:val="false"/>
          <w:color w:val="000000"/>
          <w:sz w:val="28"/>
        </w:rPr>
        <w:t xml:space="preserve">
      1) Тапсырысшының теңiз портының қызметтер көрсетуiн тең пайдалануы құқығын қамтамасыз етуге; </w:t>
      </w:r>
      <w:r>
        <w:br/>
      </w:r>
      <w:r>
        <w:rPr>
          <w:rFonts w:ascii="Times New Roman"/>
          <w:b w:val="false"/>
          <w:i w:val="false"/>
          <w:color w:val="000000"/>
          <w:sz w:val="28"/>
        </w:rPr>
        <w:t xml:space="preserve">
      2) портқа Тапсырысшымен келiсiлген кемелердi беру кестесiне сәйкес кемелердi порттың аумағына қабылдауды қамтамасыз етуге; </w:t>
      </w:r>
      <w:r>
        <w:br/>
      </w:r>
      <w:r>
        <w:rPr>
          <w:rFonts w:ascii="Times New Roman"/>
          <w:b w:val="false"/>
          <w:i w:val="false"/>
          <w:color w:val="000000"/>
          <w:sz w:val="28"/>
        </w:rPr>
        <w:t xml:space="preserve">
      3) кемелердi жүктердi өңдеуге қою үшiн мамандандырылған айлақтарды ұсынуға; </w:t>
      </w:r>
      <w:r>
        <w:br/>
      </w:r>
      <w:r>
        <w:rPr>
          <w:rFonts w:ascii="Times New Roman"/>
          <w:b w:val="false"/>
          <w:i w:val="false"/>
          <w:color w:val="000000"/>
          <w:sz w:val="28"/>
        </w:rPr>
        <w:t xml:space="preserve">
      4) Тапсырысшыны қызметтер көрсетуге арналған тарифтердiң өзгерiстерi туралы олар қолданысқа енгізiлгенге дейiн оң күнтiзбелiк күннен кешiктiрмей хабардар етуге; </w:t>
      </w:r>
      <w:r>
        <w:br/>
      </w:r>
      <w:r>
        <w:rPr>
          <w:rFonts w:ascii="Times New Roman"/>
          <w:b w:val="false"/>
          <w:i w:val="false"/>
          <w:color w:val="000000"/>
          <w:sz w:val="28"/>
        </w:rPr>
        <w:t xml:space="preserve">
      5) Тапсырысшыны кемелердi қабылдауды уақытша тоқтатуға немесе шектеуге қабылданған шешiм туралы, мұндай шешiм қолданысқа енгізiлгенге дейiн он күнтiзбелiк күннен кешiктірмей оның себептерi мен мерзiмдерiн көрсетiп хабардар етуге; </w:t>
      </w:r>
      <w:r>
        <w:br/>
      </w:r>
      <w:r>
        <w:rPr>
          <w:rFonts w:ascii="Times New Roman"/>
          <w:b w:val="false"/>
          <w:i w:val="false"/>
          <w:color w:val="000000"/>
          <w:sz w:val="28"/>
        </w:rPr>
        <w:t xml:space="preserve">
      6) Тапсырысшы мен өзара қарым-қатынаста Қазақстан Республикасының сауда мақсатында теңiзде жүзу саласындағы заңнамасының талаптарын сақтауға мiндетті. </w:t>
      </w:r>
      <w:r>
        <w:br/>
      </w:r>
      <w:r>
        <w:rPr>
          <w:rFonts w:ascii="Times New Roman"/>
          <w:b w:val="false"/>
          <w:i w:val="false"/>
          <w:color w:val="000000"/>
          <w:sz w:val="28"/>
        </w:rPr>
        <w:t xml:space="preserve">
      11. Тапсырысшы: </w:t>
      </w:r>
      <w:r>
        <w:br/>
      </w:r>
      <w:r>
        <w:rPr>
          <w:rFonts w:ascii="Times New Roman"/>
          <w:b w:val="false"/>
          <w:i w:val="false"/>
          <w:color w:val="000000"/>
          <w:sz w:val="28"/>
        </w:rPr>
        <w:t xml:space="preserve">
      1) Шартқа сай белгіленген сапада қызметтер көрсетудi алуға; </w:t>
      </w:r>
      <w:r>
        <w:br/>
      </w:r>
      <w:r>
        <w:rPr>
          <w:rFonts w:ascii="Times New Roman"/>
          <w:b w:val="false"/>
          <w:i w:val="false"/>
          <w:color w:val="000000"/>
          <w:sz w:val="28"/>
        </w:rPr>
        <w:t xml:space="preserve">
      2) Орындаушыдан тарифтердiң өзгерiстерi туралы олар қолданысқа енгiзiлгенге дейiн он күнтiзбелiк күннен кешiктірмей ақпарат алуға; </w:t>
      </w:r>
      <w:r>
        <w:br/>
      </w:r>
      <w:r>
        <w:rPr>
          <w:rFonts w:ascii="Times New Roman"/>
          <w:b w:val="false"/>
          <w:i w:val="false"/>
          <w:color w:val="000000"/>
          <w:sz w:val="28"/>
        </w:rPr>
        <w:t xml:space="preserve">
      3)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12. Тапсырысшы: </w:t>
      </w:r>
      <w:r>
        <w:br/>
      </w:r>
      <w:r>
        <w:rPr>
          <w:rFonts w:ascii="Times New Roman"/>
          <w:b w:val="false"/>
          <w:i w:val="false"/>
          <w:color w:val="000000"/>
          <w:sz w:val="28"/>
        </w:rPr>
        <w:t xml:space="preserve">
      1) Орындаушымен келiсiлген кемелердi беру кестесiн Орындаушыға алдын-ала ұсынуға; </w:t>
      </w:r>
      <w:r>
        <w:br/>
      </w:r>
      <w:r>
        <w:rPr>
          <w:rFonts w:ascii="Times New Roman"/>
          <w:b w:val="false"/>
          <w:i w:val="false"/>
          <w:color w:val="000000"/>
          <w:sz w:val="28"/>
        </w:rPr>
        <w:t xml:space="preserve">
      2) Орындаушымен келiсiлген кемелердi портқа беру кестесiнiң орындалуын қамтамасыз етуге; </w:t>
      </w:r>
      <w:r>
        <w:br/>
      </w:r>
      <w:r>
        <w:rPr>
          <w:rFonts w:ascii="Times New Roman"/>
          <w:b w:val="false"/>
          <w:i w:val="false"/>
          <w:color w:val="000000"/>
          <w:sz w:val="28"/>
        </w:rPr>
        <w:t xml:space="preserve">
      3) Орындаушыға Қазақстан Республикасының заңнамасына сәйкес барлық қажеттi құжаттарды ұсынуға; </w:t>
      </w:r>
      <w:r>
        <w:br/>
      </w:r>
      <w:r>
        <w:rPr>
          <w:rFonts w:ascii="Times New Roman"/>
          <w:b w:val="false"/>
          <w:i w:val="false"/>
          <w:color w:val="000000"/>
          <w:sz w:val="28"/>
        </w:rPr>
        <w:t xml:space="preserve">
      4) Орындаушыны келiсiлген кемелердi портқа беру кестесiн бұзушылықтар және кестенiң бұзылу себептерi туралы жедел хабардар етуге мiндеттi. </w:t>
      </w:r>
    </w:p>
    <w:p>
      <w:pPr>
        <w:spacing w:after="0"/>
        <w:ind w:left="0"/>
        <w:jc w:val="left"/>
      </w:pPr>
      <w:r>
        <w:rPr>
          <w:rFonts w:ascii="Times New Roman"/>
          <w:b/>
          <w:i w:val="false"/>
          <w:color w:val="000000"/>
        </w:rPr>
        <w:t xml:space="preserve"> 4. Тараптардың жауапкершілiгi және дауларды шешу </w:t>
      </w:r>
    </w:p>
    <w:p>
      <w:pPr>
        <w:spacing w:after="0"/>
        <w:ind w:left="0"/>
        <w:jc w:val="both"/>
      </w:pPr>
      <w:r>
        <w:rPr>
          <w:rFonts w:ascii="Times New Roman"/>
          <w:b w:val="false"/>
          <w:i w:val="false"/>
          <w:color w:val="000000"/>
          <w:sz w:val="28"/>
        </w:rPr>
        <w:t xml:space="preserve">      13. Тараптар Шарттың талаптарын орындамағаны немесе тиiсiнше орындамағаны үшiн Қазақстан Республикасының қолданыстағы заңнамасына сәйкес жауапкершiлiк жүктейдi. </w:t>
      </w:r>
      <w:r>
        <w:br/>
      </w:r>
      <w:r>
        <w:rPr>
          <w:rFonts w:ascii="Times New Roman"/>
          <w:b w:val="false"/>
          <w:i w:val="false"/>
          <w:color w:val="000000"/>
          <w:sz w:val="28"/>
        </w:rPr>
        <w:t xml:space="preserve">
      14.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белгiленген тәртiппен шешiледi. </w:t>
      </w:r>
    </w:p>
    <w:p>
      <w:pPr>
        <w:spacing w:after="0"/>
        <w:ind w:left="0"/>
        <w:jc w:val="left"/>
      </w:pPr>
      <w:r>
        <w:rPr>
          <w:rFonts w:ascii="Times New Roman"/>
          <w:b/>
          <w:i w:val="false"/>
          <w:color w:val="000000"/>
        </w:rPr>
        <w:t xml:space="preserve"> 5. Форс-мажорлық жағдайлар </w:t>
      </w:r>
    </w:p>
    <w:p>
      <w:pPr>
        <w:spacing w:after="0"/>
        <w:ind w:left="0"/>
        <w:jc w:val="both"/>
      </w:pPr>
      <w:r>
        <w:rPr>
          <w:rFonts w:ascii="Times New Roman"/>
          <w:b w:val="false"/>
          <w:i w:val="false"/>
          <w:color w:val="000000"/>
          <w:sz w:val="28"/>
        </w:rPr>
        <w:t xml:space="preserve">      15. Тараптар мiндеттемелерiн толық немесе iшiнара орындамағаны үшiн, сондай-ақ осы Шарт бойынша оларды орындауды кiдiрткенi үшiн, егер мұндайлар еңсерiлмес күштiң (көздеуге немесе жоюға мүмкiн болмайтын зiлзала апаты немесе өзге де жағдайлар), сондай-ақ Шарттың талаптарын орындамауға немесе тиiсiнше орындамауға алып келетiн әскери iс-қимылдардың, ереуiлдердiң және т.т. салдарынан болып табылса, жауапкершiлiктен босатылады. </w:t>
      </w:r>
      <w:r>
        <w:br/>
      </w:r>
      <w:r>
        <w:rPr>
          <w:rFonts w:ascii="Times New Roman"/>
          <w:b w:val="false"/>
          <w:i w:val="false"/>
          <w:color w:val="000000"/>
          <w:sz w:val="28"/>
        </w:rPr>
        <w:t xml:space="preserve">
      16. Еңсерiлмес күш жағдайларына сiлтеме жасайтын Тарап басқа Тарапқа осындай жағдайлардың туындағаны туралы және осындай жағдайлардың аяқталуы туралы 48 (қырық сегiз) сағат iшiнде хабардар етуге мiндетті. </w:t>
      </w:r>
      <w:r>
        <w:br/>
      </w:r>
      <w:r>
        <w:rPr>
          <w:rFonts w:ascii="Times New Roman"/>
          <w:b w:val="false"/>
          <w:i w:val="false"/>
          <w:color w:val="000000"/>
          <w:sz w:val="28"/>
        </w:rPr>
        <w:t xml:space="preserve">
      17. Егер тараптардың бipeуi еңсерiлмес күш жағдайлары туындаған сәттен бастап алпыс күнтізбелiк күннiң iшiнде Шарт бойынша өз мiндеттемелерiн орындай алмайтын жағдайда болса, басқа тараптың Шартты бұзуға құқығы 6ap. </w:t>
      </w:r>
    </w:p>
    <w:p>
      <w:pPr>
        <w:spacing w:after="0"/>
        <w:ind w:left="0"/>
        <w:jc w:val="left"/>
      </w:pPr>
      <w:r>
        <w:rPr>
          <w:rFonts w:ascii="Times New Roman"/>
          <w:b/>
          <w:i w:val="false"/>
          <w:color w:val="000000"/>
        </w:rPr>
        <w:t xml:space="preserve"> 6. Өзге ережелер </w:t>
      </w:r>
    </w:p>
    <w:p>
      <w:pPr>
        <w:spacing w:after="0"/>
        <w:ind w:left="0"/>
        <w:jc w:val="both"/>
      </w:pPr>
      <w:r>
        <w:rPr>
          <w:rFonts w:ascii="Times New Roman"/>
          <w:b w:val="false"/>
          <w:i w:val="false"/>
          <w:color w:val="000000"/>
          <w:sz w:val="28"/>
        </w:rPr>
        <w:t xml:space="preserve">      18. Шарттың талаптарын орындаудан бiржақты бас тартылған жағдайда, тарап бұл туралы басқа тарапқа отыз күнтiзбелiк күннен кешiктiрмей жазбаша ескертуге тиiс. </w:t>
      </w:r>
      <w:r>
        <w:br/>
      </w:r>
      <w:r>
        <w:rPr>
          <w:rFonts w:ascii="Times New Roman"/>
          <w:b w:val="false"/>
          <w:i w:val="false"/>
          <w:color w:val="000000"/>
          <w:sz w:val="28"/>
        </w:rPr>
        <w:t xml:space="preserve">
      19. Почта және банктiк деректемелерi өзгерген жағдайда, сондай-ақ басшы ауысқан кезде тарап бұл туралы басқа тарапқа көрсетiлген өзгерiстер қолданысқа енгізiлген сәттен бастап бес күн iшiнде жазбаша хабарлауға мiндетті. </w:t>
      </w:r>
      <w:r>
        <w:br/>
      </w:r>
      <w:r>
        <w:rPr>
          <w:rFonts w:ascii="Times New Roman"/>
          <w:b w:val="false"/>
          <w:i w:val="false"/>
          <w:color w:val="000000"/>
          <w:sz w:val="28"/>
        </w:rPr>
        <w:t xml:space="preserve">
      20. Шарт тараптарда сақталатын және бірдей заң күшi бар екi данада жасалады. </w:t>
      </w:r>
      <w:r>
        <w:br/>
      </w:r>
      <w:r>
        <w:rPr>
          <w:rFonts w:ascii="Times New Roman"/>
          <w:b w:val="false"/>
          <w:i w:val="false"/>
          <w:color w:val="000000"/>
          <w:sz w:val="28"/>
        </w:rPr>
        <w:t xml:space="preserve">
      21. Тараптардың Шарттан туындайтын және олар реттемеген қатынастары Қазақстан Республикасының заңнамасымен реттеледi. </w:t>
      </w:r>
    </w:p>
    <w:p>
      <w:pPr>
        <w:spacing w:after="0"/>
        <w:ind w:left="0"/>
        <w:jc w:val="left"/>
      </w:pPr>
      <w:r>
        <w:rPr>
          <w:rFonts w:ascii="Times New Roman"/>
          <w:b/>
          <w:i w:val="false"/>
          <w:color w:val="000000"/>
        </w:rPr>
        <w:t xml:space="preserve"> 7. Шарттың қолданылу мерзiмi және қолданылуын </w:t>
      </w:r>
      <w:r>
        <w:br/>
      </w:r>
      <w:r>
        <w:rPr>
          <w:rFonts w:ascii="Times New Roman"/>
          <w:b/>
          <w:i w:val="false"/>
          <w:color w:val="000000"/>
        </w:rPr>
        <w:t xml:space="preserve">
тоқтату тәртiбi </w:t>
      </w:r>
    </w:p>
    <w:p>
      <w:pPr>
        <w:spacing w:after="0"/>
        <w:ind w:left="0"/>
        <w:jc w:val="both"/>
      </w:pPr>
      <w:r>
        <w:rPr>
          <w:rFonts w:ascii="Times New Roman"/>
          <w:b w:val="false"/>
          <w:i w:val="false"/>
          <w:color w:val="000000"/>
          <w:sz w:val="28"/>
        </w:rPr>
        <w:t xml:space="preserve">      22. Шарт 20_ жылғы "___" ______ 00-00 сағаттан бастап күшiне енедi және 20_ жылғы "___" ______ 24-00 сағатты қоса, ал өзара есеп айырысулар бөлiгінде оларды толық орындағанға дейiн қолданылады. </w:t>
      </w:r>
      <w:r>
        <w:br/>
      </w:r>
      <w:r>
        <w:rPr>
          <w:rFonts w:ascii="Times New Roman"/>
          <w:b w:val="false"/>
          <w:i w:val="false"/>
          <w:color w:val="000000"/>
          <w:sz w:val="28"/>
        </w:rPr>
        <w:t xml:space="preserve">
      23. Шарт Қазақстан Республикасының қолданыстағы заңнамасында белгiленген жағдайларда мерзiмiнен бұрын бұзылуы мүмкiн. </w:t>
      </w:r>
      <w:r>
        <w:br/>
      </w:r>
      <w:r>
        <w:rPr>
          <w:rFonts w:ascii="Times New Roman"/>
          <w:b w:val="false"/>
          <w:i w:val="false"/>
          <w:color w:val="000000"/>
          <w:sz w:val="28"/>
        </w:rPr>
        <w:t xml:space="preserve">
      24. Шарттың қолданылуы тараптардың келiсiмi бойынша Шартқа ажырамас қосымша ретiнде қосымша келiсiм жасасу жолымен не жаңа шарт жасасылып ұзартылуы мүмкiн. </w:t>
      </w:r>
    </w:p>
    <w:p>
      <w:pPr>
        <w:spacing w:after="0"/>
        <w:ind w:left="0"/>
        <w:jc w:val="left"/>
      </w:pPr>
      <w:r>
        <w:rPr>
          <w:rFonts w:ascii="Times New Roman"/>
          <w:b/>
          <w:i w:val="false"/>
          <w:color w:val="000000"/>
        </w:rPr>
        <w:t xml:space="preserve"> 8. Тараптардың заңды деректемелерi </w:t>
      </w:r>
    </w:p>
    <w:p>
      <w:pPr>
        <w:spacing w:after="0"/>
        <w:ind w:left="0"/>
        <w:jc w:val="both"/>
      </w:pPr>
      <w:r>
        <w:rPr>
          <w:rFonts w:ascii="Times New Roman"/>
          <w:b w:val="false"/>
          <w:i w:val="false"/>
          <w:color w:val="000000"/>
          <w:sz w:val="28"/>
        </w:rPr>
        <w:t xml:space="preserve">      Орындаушы:                              Тапсырысшы: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________________                       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 маусымдағы   </w:t>
      </w:r>
      <w:r>
        <w:br/>
      </w:r>
      <w:r>
        <w:rPr>
          <w:rFonts w:ascii="Times New Roman"/>
          <w:b w:val="false"/>
          <w:i w:val="false"/>
          <w:color w:val="000000"/>
          <w:sz w:val="28"/>
        </w:rPr>
        <w:t xml:space="preserve">
N 616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Теңiз портының тиеу-түсiру жұмыстарын жүргiзу жөнiндегi қызметтер көрсетуiне арналған </w:t>
      </w:r>
      <w:r>
        <w:br/>
      </w:r>
      <w:r>
        <w:rPr>
          <w:rFonts w:ascii="Times New Roman"/>
          <w:b/>
          <w:i w:val="false"/>
          <w:color w:val="000000"/>
        </w:rPr>
        <w:t xml:space="preserve">
үлгі шарт </w:t>
      </w:r>
    </w:p>
    <w:p>
      <w:pPr>
        <w:spacing w:after="0"/>
        <w:ind w:left="0"/>
        <w:jc w:val="both"/>
      </w:pPr>
      <w:r>
        <w:rPr>
          <w:rFonts w:ascii="Times New Roman"/>
          <w:b w:val="false"/>
          <w:i w:val="false"/>
          <w:color w:val="000000"/>
          <w:sz w:val="28"/>
        </w:rPr>
        <w:t xml:space="preserve">_________________________                200_ жылғы "___"__________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Орындаушы деп аталатын, ___________________________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(қызметтер көрсетудi ұсынатын субъектiнiң деректемелері) </w:t>
      </w:r>
    </w:p>
    <w:p>
      <w:pPr>
        <w:spacing w:after="0"/>
        <w:ind w:left="0"/>
        <w:jc w:val="both"/>
      </w:pPr>
      <w:r>
        <w:rPr>
          <w:rFonts w:ascii="Times New Roman"/>
          <w:b w:val="false"/>
          <w:i w:val="false"/>
          <w:color w:val="000000"/>
          <w:sz w:val="28"/>
        </w:rPr>
        <w:t xml:space="preserve">___________________________________________ негiзiнде әрекет ететiн </w:t>
      </w:r>
      <w:r>
        <w:br/>
      </w:r>
      <w:r>
        <w:rPr>
          <w:rFonts w:ascii="Times New Roman"/>
          <w:b w:val="false"/>
          <w:i w:val="false"/>
          <w:color w:val="000000"/>
          <w:sz w:val="28"/>
        </w:rPr>
        <w:t xml:space="preserve">
___________________________________________ бip тараптан және бұдан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әрi Тапсырысшы деп аталатын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(субъектiнiң - қызметтер көрсетудi тұтынушының деректемелерi) </w:t>
      </w:r>
    </w:p>
    <w:p>
      <w:pPr>
        <w:spacing w:after="0"/>
        <w:ind w:left="0"/>
        <w:jc w:val="both"/>
      </w:pPr>
      <w:r>
        <w:rPr>
          <w:rFonts w:ascii="Times New Roman"/>
          <w:b w:val="false"/>
          <w:i w:val="false"/>
          <w:color w:val="000000"/>
          <w:sz w:val="28"/>
        </w:rPr>
        <w:t xml:space="preserve">атынан ____________________________________________________________ </w:t>
      </w:r>
    </w:p>
    <w:p>
      <w:pPr>
        <w:spacing w:after="0"/>
        <w:ind w:left="0"/>
        <w:jc w:val="both"/>
      </w:pPr>
      <w:r>
        <w:rPr>
          <w:rFonts w:ascii="Times New Roman"/>
          <w:b w:val="false"/>
          <w:i w:val="false"/>
          <w:color w:val="000000"/>
          <w:sz w:val="28"/>
        </w:rPr>
        <w:t xml:space="preserve">негiзiнде әрекет ететiн ____________________________________ екiншi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тараптан, мына төмендегiлер туралы осы Шартты (бұдан әрi - Шарт) жасасты. </w:t>
      </w:r>
    </w:p>
    <w:p>
      <w:pPr>
        <w:spacing w:after="0"/>
        <w:ind w:left="0"/>
        <w:jc w:val="left"/>
      </w:pPr>
      <w:r>
        <w:rPr>
          <w:rFonts w:ascii="Times New Roman"/>
          <w:b/>
          <w:i w:val="false"/>
          <w:color w:val="000000"/>
        </w:rPr>
        <w:t xml:space="preserve"> 1. Шарттың мәнi </w:t>
      </w:r>
    </w:p>
    <w:p>
      <w:pPr>
        <w:spacing w:after="0"/>
        <w:ind w:left="0"/>
        <w:jc w:val="both"/>
      </w:pPr>
      <w:r>
        <w:rPr>
          <w:rFonts w:ascii="Times New Roman"/>
          <w:b w:val="false"/>
          <w:i w:val="false"/>
          <w:color w:val="000000"/>
          <w:sz w:val="28"/>
        </w:rPr>
        <w:t xml:space="preserve">      1. Орындаушы Шартқа сәйкес теңiз портының кемелерге тиеу (түсiру) жөнiндегi қызметтер көрсетудi ұсынады, Тапсырысшы оларға Шартта белгiленген тәртiппен және мерзiмдерде ақы төлейдi. </w:t>
      </w:r>
      <w:r>
        <w:br/>
      </w:r>
      <w:r>
        <w:rPr>
          <w:rFonts w:ascii="Times New Roman"/>
          <w:b w:val="false"/>
          <w:i w:val="false"/>
          <w:color w:val="000000"/>
          <w:sz w:val="28"/>
        </w:rPr>
        <w:t xml:space="preserve">
      2. Теңiз портының кемелерге тиеу (түсiру) жөнiндегi қызметтер көрсетуiн ұсынуға арналған Шарт Тапсырысшымен жеке тәртiппен жасалады. </w:t>
      </w:r>
    </w:p>
    <w:p>
      <w:pPr>
        <w:spacing w:after="0"/>
        <w:ind w:left="0"/>
        <w:jc w:val="left"/>
      </w:pPr>
      <w:r>
        <w:rPr>
          <w:rFonts w:ascii="Times New Roman"/>
          <w:b/>
          <w:i w:val="false"/>
          <w:color w:val="000000"/>
        </w:rPr>
        <w:t xml:space="preserve"> 2. Есеп айырысулар тәртiбi </w:t>
      </w:r>
    </w:p>
    <w:p>
      <w:pPr>
        <w:spacing w:after="0"/>
        <w:ind w:left="0"/>
        <w:jc w:val="both"/>
      </w:pPr>
      <w:r>
        <w:rPr>
          <w:rFonts w:ascii="Times New Roman"/>
          <w:b w:val="false"/>
          <w:i w:val="false"/>
          <w:color w:val="000000"/>
          <w:sz w:val="28"/>
        </w:rPr>
        <w:t xml:space="preserve">      3. Теңiз портының кемелерге тиеу (түсiру) жөнiндегi қызметтер көрсетуiне ақы төлеу табиғи монополия саласындағы қызметті бақылау мен реттеудi жүзеге асыратын мемлекеттік орган бекiткен тарифтер бойынша жүргiзiледi. </w:t>
      </w:r>
      <w:r>
        <w:br/>
      </w:r>
      <w:r>
        <w:rPr>
          <w:rFonts w:ascii="Times New Roman"/>
          <w:b w:val="false"/>
          <w:i w:val="false"/>
          <w:color w:val="000000"/>
          <w:sz w:val="28"/>
        </w:rPr>
        <w:t xml:space="preserve">
      4. Теңiз портының кемелерге тиеу (түсiру) жөнiндегi қызметтер көрсетуiне төлемдердi Тапсырысшы соманы алдын-ала төлеу шартымен жүргiзедi. </w:t>
      </w:r>
      <w:r>
        <w:br/>
      </w:r>
      <w:r>
        <w:rPr>
          <w:rFonts w:ascii="Times New Roman"/>
          <w:b w:val="false"/>
          <w:i w:val="false"/>
          <w:color w:val="000000"/>
          <w:sz w:val="28"/>
        </w:rPr>
        <w:t xml:space="preserve">
      5. Тиеу (түсiру) аяқталғаннан кейiн Тапсырысшы мен Орындаушы алдын-ала жүргізiлген төлем сомасы мен коносаментте көрсетiлген iс жүзiнде өңделген жүк үшiн төленген соманың арасындағы айырманы айқындайды және шот жазылған күннен бастап үш күнтізбелiк күннен кешiктiрмей толық есеп айырысуды жүзеге асырады. </w:t>
      </w:r>
      <w:r>
        <w:br/>
      </w:r>
      <w:r>
        <w:rPr>
          <w:rFonts w:ascii="Times New Roman"/>
          <w:b w:val="false"/>
          <w:i w:val="false"/>
          <w:color w:val="000000"/>
          <w:sz w:val="28"/>
        </w:rPr>
        <w:t xml:space="preserve">
      6. Тараптар арасындағы есеп айырысулар порт жазып беретiн шоттар негiзiнде жүзеге асырылады. </w:t>
      </w:r>
      <w:r>
        <w:br/>
      </w:r>
      <w:r>
        <w:rPr>
          <w:rFonts w:ascii="Times New Roman"/>
          <w:b w:val="false"/>
          <w:i w:val="false"/>
          <w:color w:val="000000"/>
          <w:sz w:val="28"/>
        </w:rPr>
        <w:t xml:space="preserve">
      7. Шотты алған сәттен бастап бес күнтізбелік күн iшiнде Тапсырысшы Орындаушыны көрсетілген мерзiмде шоттың төленбеуiне байланысты, сол даулы мәселелер туралы жазбаша нысанда хабардар етуге тиiс. </w:t>
      </w:r>
    </w:p>
    <w:p>
      <w:pPr>
        <w:spacing w:after="0"/>
        <w:ind w:left="0"/>
        <w:jc w:val="left"/>
      </w:pPr>
      <w:r>
        <w:rPr>
          <w:rFonts w:ascii="Times New Roman"/>
          <w:b/>
          <w:i w:val="false"/>
          <w:color w:val="000000"/>
        </w:rPr>
        <w:t xml:space="preserve"> 3. Тараптардың құқықтары мен мiндеттерi </w:t>
      </w:r>
    </w:p>
    <w:p>
      <w:pPr>
        <w:spacing w:after="0"/>
        <w:ind w:left="0"/>
        <w:jc w:val="both"/>
      </w:pPr>
      <w:r>
        <w:rPr>
          <w:rFonts w:ascii="Times New Roman"/>
          <w:b w:val="false"/>
          <w:i w:val="false"/>
          <w:color w:val="000000"/>
          <w:sz w:val="28"/>
        </w:rPr>
        <w:t xml:space="preserve">      8. Орындаушы: </w:t>
      </w:r>
      <w:r>
        <w:br/>
      </w:r>
      <w:r>
        <w:rPr>
          <w:rFonts w:ascii="Times New Roman"/>
          <w:b w:val="false"/>
          <w:i w:val="false"/>
          <w:color w:val="000000"/>
          <w:sz w:val="28"/>
        </w:rPr>
        <w:t xml:space="preserve">
      1) Тапсырысшының сақтауына мiндетті техникалық талаптарды  белгiлеуге; </w:t>
      </w:r>
      <w:r>
        <w:br/>
      </w:r>
      <w:r>
        <w:rPr>
          <w:rFonts w:ascii="Times New Roman"/>
          <w:b w:val="false"/>
          <w:i w:val="false"/>
          <w:color w:val="000000"/>
          <w:sz w:val="28"/>
        </w:rPr>
        <w:t xml:space="preserve">
      2) ұсынылатын қызметтер көрсетуге уақтылы ақы алуға; </w:t>
      </w:r>
      <w:r>
        <w:br/>
      </w:r>
      <w:r>
        <w:rPr>
          <w:rFonts w:ascii="Times New Roman"/>
          <w:b w:val="false"/>
          <w:i w:val="false"/>
          <w:color w:val="000000"/>
          <w:sz w:val="28"/>
        </w:rPr>
        <w:t xml:space="preserve">
      3) Тапсырысшының кiнәсiнен келтiрiлген зиянның орнын толтыруды талап етуге; </w:t>
      </w:r>
      <w:r>
        <w:br/>
      </w: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9. Орындаушы: </w:t>
      </w:r>
      <w:r>
        <w:br/>
      </w: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көрсетiлген қызметтер көрсетудi ұсыну жағдайларын қоспағанда, теңiз портының кемелерге тиеу (түсiру) жөнiндегi қызметтер көрсетудi тұтынушыларға тең жағдайлар беруге; </w:t>
      </w:r>
      <w:r>
        <w:br/>
      </w:r>
      <w:r>
        <w:rPr>
          <w:rFonts w:ascii="Times New Roman"/>
          <w:b w:val="false"/>
          <w:i w:val="false"/>
          <w:color w:val="000000"/>
          <w:sz w:val="28"/>
        </w:rPr>
        <w:t xml:space="preserve">
      2) Тапсырысшымен келiсiлген кемелердi тиеуге (түсiруге) беру кестесiне сәйкес порттың аумағына кемелердi қабылдауды қамтамасыз етуге; </w:t>
      </w:r>
      <w:r>
        <w:br/>
      </w:r>
      <w:r>
        <w:rPr>
          <w:rFonts w:ascii="Times New Roman"/>
          <w:b w:val="false"/>
          <w:i w:val="false"/>
          <w:color w:val="000000"/>
          <w:sz w:val="28"/>
        </w:rPr>
        <w:t xml:space="preserve">
      3) Тапсырысшыны қызметтер көрсетуге арналған тарифтердiң өзгерiстерi туралы олар қолданысқа енгiзiлгенге дейiн он күнтiзбелiк күннен кешiктiрмей хабардар етуге; </w:t>
      </w:r>
      <w:r>
        <w:br/>
      </w:r>
      <w:r>
        <w:rPr>
          <w:rFonts w:ascii="Times New Roman"/>
          <w:b w:val="false"/>
          <w:i w:val="false"/>
          <w:color w:val="000000"/>
          <w:sz w:val="28"/>
        </w:rPr>
        <w:t xml:space="preserve">
      4) Тапсырысшыны кемелердi қабылдауды уақытша тоқтатуға немесе шектеуге қабылданған шешiм туралы, мұндай шешiм қолданысқа енгiзiлгенге дейiн он күнтiзбелiк күннен кешiктiрмей оның себептерi мен мерзiмдерiн көрсетiп хабардар етуге; </w:t>
      </w:r>
      <w:r>
        <w:br/>
      </w:r>
      <w:r>
        <w:rPr>
          <w:rFonts w:ascii="Times New Roman"/>
          <w:b w:val="false"/>
          <w:i w:val="false"/>
          <w:color w:val="000000"/>
          <w:sz w:val="28"/>
        </w:rPr>
        <w:t xml:space="preserve">
      5) Тапсырысшымен өзара қарым-қатынаста Қазақстан Республикасының сауда мақсатында теңiзде жүзу саласындағы заңнамасының талаптарын сақтауға мiндеттi. </w:t>
      </w:r>
      <w:r>
        <w:br/>
      </w:r>
      <w:r>
        <w:rPr>
          <w:rFonts w:ascii="Times New Roman"/>
          <w:b w:val="false"/>
          <w:i w:val="false"/>
          <w:color w:val="000000"/>
          <w:sz w:val="28"/>
        </w:rPr>
        <w:t xml:space="preserve">
      10. Тапсырысшы: </w:t>
      </w:r>
      <w:r>
        <w:br/>
      </w:r>
      <w:r>
        <w:rPr>
          <w:rFonts w:ascii="Times New Roman"/>
          <w:b w:val="false"/>
          <w:i w:val="false"/>
          <w:color w:val="000000"/>
          <w:sz w:val="28"/>
        </w:rPr>
        <w:t xml:space="preserve">
      1) Шартқа сай белгiленген сапада қызметтер көрсетудi алуға; </w:t>
      </w:r>
      <w:r>
        <w:br/>
      </w:r>
      <w:r>
        <w:rPr>
          <w:rFonts w:ascii="Times New Roman"/>
          <w:b w:val="false"/>
          <w:i w:val="false"/>
          <w:color w:val="000000"/>
          <w:sz w:val="28"/>
        </w:rPr>
        <w:t xml:space="preserve">
      2) Орындаушыдан тарифтердiң өзгерiстерi туралы олар қолданысқа енгiзiлгенге дейiн он күнтiзбелiк күннен кешiктiрмей ақпарат алуға; </w:t>
      </w:r>
      <w:r>
        <w:br/>
      </w:r>
      <w:r>
        <w:rPr>
          <w:rFonts w:ascii="Times New Roman"/>
          <w:b w:val="false"/>
          <w:i w:val="false"/>
          <w:color w:val="000000"/>
          <w:sz w:val="28"/>
        </w:rPr>
        <w:t xml:space="preserve">
      3)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11. Тапсырысшы: </w:t>
      </w:r>
      <w:r>
        <w:br/>
      </w:r>
      <w:r>
        <w:rPr>
          <w:rFonts w:ascii="Times New Roman"/>
          <w:b w:val="false"/>
          <w:i w:val="false"/>
          <w:color w:val="000000"/>
          <w:sz w:val="28"/>
        </w:rPr>
        <w:t xml:space="preserve">
      1) Орындаушыға кемелердi тиеуге (түсiруге) беру кестесiн және жүктердi әкелу (әкету) жөнiндегi ақпаратты: жалпы және салмақтық сипаттамасын көрсетiп, көлемiн, номенклатурасын, жүктердiң ерекшелiктерiн алдын-ала ұсынуға; </w:t>
      </w:r>
      <w:r>
        <w:br/>
      </w:r>
      <w:r>
        <w:rPr>
          <w:rFonts w:ascii="Times New Roman"/>
          <w:b w:val="false"/>
          <w:i w:val="false"/>
          <w:color w:val="000000"/>
          <w:sz w:val="28"/>
        </w:rPr>
        <w:t xml:space="preserve">
      2) Орындаушымен келiсілген кемелердi тиеуге (түсiруге) беру кестесiнiң орындалуын қамтамасыз етуге; </w:t>
      </w:r>
      <w:r>
        <w:br/>
      </w:r>
      <w:r>
        <w:rPr>
          <w:rFonts w:ascii="Times New Roman"/>
          <w:b w:val="false"/>
          <w:i w:val="false"/>
          <w:color w:val="000000"/>
          <w:sz w:val="28"/>
        </w:rPr>
        <w:t xml:space="preserve">
      3) Орындаушыға Қазақстан Республикасының заңнамасына сәйкес барлық қажеттi құжаттарды ұсынуға; </w:t>
      </w:r>
      <w:r>
        <w:br/>
      </w:r>
      <w:r>
        <w:rPr>
          <w:rFonts w:ascii="Times New Roman"/>
          <w:b w:val="false"/>
          <w:i w:val="false"/>
          <w:color w:val="000000"/>
          <w:sz w:val="28"/>
        </w:rPr>
        <w:t xml:space="preserve">
      4) Орындаушыны келiсілген кемелердi тиеуге (түсiруге) беру кестесiн бұзушылықтар және кестенiң бұзылу себептерi туралы жедел хабардар етуге мiндетті. </w:t>
      </w:r>
    </w:p>
    <w:p>
      <w:pPr>
        <w:spacing w:after="0"/>
        <w:ind w:left="0"/>
        <w:jc w:val="left"/>
      </w:pPr>
      <w:r>
        <w:rPr>
          <w:rFonts w:ascii="Times New Roman"/>
          <w:b/>
          <w:i w:val="false"/>
          <w:color w:val="000000"/>
        </w:rPr>
        <w:t xml:space="preserve"> 4. Тараптардың жауапкершілігі және дауларды шешу </w:t>
      </w:r>
    </w:p>
    <w:p>
      <w:pPr>
        <w:spacing w:after="0"/>
        <w:ind w:left="0"/>
        <w:jc w:val="both"/>
      </w:pPr>
      <w:r>
        <w:rPr>
          <w:rFonts w:ascii="Times New Roman"/>
          <w:b w:val="false"/>
          <w:i w:val="false"/>
          <w:color w:val="000000"/>
          <w:sz w:val="28"/>
        </w:rPr>
        <w:t xml:space="preserve">      12. Тараптар Шарттың талаптарын орындамағаны немесе тиiсiнше орындамағаны үшін Қазақстан Республикасының заңнамасына сәйкес жауапкершілiк жүктейдi. </w:t>
      </w:r>
      <w:r>
        <w:br/>
      </w:r>
      <w:r>
        <w:rPr>
          <w:rFonts w:ascii="Times New Roman"/>
          <w:b w:val="false"/>
          <w:i w:val="false"/>
          <w:color w:val="000000"/>
          <w:sz w:val="28"/>
        </w:rPr>
        <w:t xml:space="preserve">
      13. Орындаушы жүктiң жоғалғаны, жетiспегенi немесе зақымданғаны (бүлiнгенi) үшін мүлiктiк жауапкершілiк жүктейдi. Орындаушының техникалық операциялары салдарынан келтiрiлген зиянның орнын ол: </w:t>
      </w:r>
      <w:r>
        <w:br/>
      </w:r>
      <w:r>
        <w:rPr>
          <w:rFonts w:ascii="Times New Roman"/>
          <w:b w:val="false"/>
          <w:i w:val="false"/>
          <w:color w:val="000000"/>
          <w:sz w:val="28"/>
        </w:rPr>
        <w:t xml:space="preserve">
      1) жүк жоғалған немесе жетiспеген жағдайда жоғалған немесе жетiспеген жүк құнының мөлшерiнде; </w:t>
      </w:r>
      <w:r>
        <w:br/>
      </w:r>
      <w:r>
        <w:rPr>
          <w:rFonts w:ascii="Times New Roman"/>
          <w:b w:val="false"/>
          <w:i w:val="false"/>
          <w:color w:val="000000"/>
          <w:sz w:val="28"/>
        </w:rPr>
        <w:t xml:space="preserve">
      2) жүк зақымданған (бүлiнген) жағдайда, оның құны төмендетілген сома мөлшерiнде, ал зақымданған жүктi қалпына келтiру мүмкiн болмаған кезде оның құнының мөлшерiнде толтырады. </w:t>
      </w:r>
      <w:r>
        <w:br/>
      </w:r>
      <w:r>
        <w:rPr>
          <w:rFonts w:ascii="Times New Roman"/>
          <w:b w:val="false"/>
          <w:i w:val="false"/>
          <w:color w:val="000000"/>
          <w:sz w:val="28"/>
        </w:rPr>
        <w:t xml:space="preserve">
      14. Шарттың талаптарын тиiсiнше орындауға қатысты туындаған барлық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15. Осы Шартта көзделген төлемдердiң мерзiмi өткен жағдайда Тапсырысшы Орындаушыға төлем күнiн қоса алғанда, әрбiр мерзiмi өткен күн үшiн берешек сомасының 0,5 % мөлшерiнде тұрақсыздық айыбын төлейдi. </w:t>
      </w:r>
    </w:p>
    <w:p>
      <w:pPr>
        <w:spacing w:after="0"/>
        <w:ind w:left="0"/>
        <w:jc w:val="left"/>
      </w:pPr>
      <w:r>
        <w:rPr>
          <w:rFonts w:ascii="Times New Roman"/>
          <w:b/>
          <w:i w:val="false"/>
          <w:color w:val="000000"/>
        </w:rPr>
        <w:t xml:space="preserve"> 5. Форс-мажорлық жағдайлар </w:t>
      </w:r>
    </w:p>
    <w:p>
      <w:pPr>
        <w:spacing w:after="0"/>
        <w:ind w:left="0"/>
        <w:jc w:val="both"/>
      </w:pPr>
      <w:r>
        <w:rPr>
          <w:rFonts w:ascii="Times New Roman"/>
          <w:b w:val="false"/>
          <w:i w:val="false"/>
          <w:color w:val="000000"/>
          <w:sz w:val="28"/>
        </w:rPr>
        <w:t xml:space="preserve">      16. Тараптар мiндеттемелерiн толық немесе iшiнара орындамағаны үшiн, сондай-ақ Шарт бойынша оларды орындауды кiдiрткенi үшiн, егер мұндайлар еңсерiлмес күштiң (көздеуге немесе жоюға мүмкiн болмайтын зiлзала апаты немесе өзге де жағдайлар), сондай-ақ Шарттың талаптарын орындамауға немесе тиiсiнше орындамауға алып келетiн әскери іс-қимылдардың, ереуiлдердiң және т.т. салдарынан болып табылса, жауапкершiлiктен босатылады. </w:t>
      </w:r>
      <w:r>
        <w:br/>
      </w:r>
      <w:r>
        <w:rPr>
          <w:rFonts w:ascii="Times New Roman"/>
          <w:b w:val="false"/>
          <w:i w:val="false"/>
          <w:color w:val="000000"/>
          <w:sz w:val="28"/>
        </w:rPr>
        <w:t xml:space="preserve">
      17. Еңсерілмес күш жағдайларына сiлтеме жасайтын тарап басқа тарапқа осындай жағдайлардың туындағаны туралы және осындай жағдайлардың аяқталуы туралы қырық ceгіз сағат iшiнде хабардар етуге мiндетті. </w:t>
      </w:r>
      <w:r>
        <w:br/>
      </w:r>
      <w:r>
        <w:rPr>
          <w:rFonts w:ascii="Times New Roman"/>
          <w:b w:val="false"/>
          <w:i w:val="false"/>
          <w:color w:val="000000"/>
          <w:sz w:val="28"/>
        </w:rPr>
        <w:t xml:space="preserve">
      18. Егер тараптардың бipeуi еңсерiлмес күш жағдайлары туындаған сәттен бастап алпыс күнтiзбелiк күннiң iшiнде Шарт бойынша өз мiндеттемелерiн орындай алмайтын жағдайда болса, басқа тараптың Шартты бұзуға құқығы бар. </w:t>
      </w:r>
    </w:p>
    <w:p>
      <w:pPr>
        <w:spacing w:after="0"/>
        <w:ind w:left="0"/>
        <w:jc w:val="left"/>
      </w:pPr>
      <w:r>
        <w:rPr>
          <w:rFonts w:ascii="Times New Roman"/>
          <w:b/>
          <w:i w:val="false"/>
          <w:color w:val="000000"/>
        </w:rPr>
        <w:t xml:space="preserve"> 6. Өзге ережелер </w:t>
      </w:r>
    </w:p>
    <w:p>
      <w:pPr>
        <w:spacing w:after="0"/>
        <w:ind w:left="0"/>
        <w:jc w:val="both"/>
      </w:pPr>
      <w:r>
        <w:rPr>
          <w:rFonts w:ascii="Times New Roman"/>
          <w:b w:val="false"/>
          <w:i w:val="false"/>
          <w:color w:val="000000"/>
          <w:sz w:val="28"/>
        </w:rPr>
        <w:t xml:space="preserve">      19. Тараптар үшiн мiндеттi Шарттың талаптары Қазақстан Республикасының Азаматтық кодексiне және Қазақстан Республикасының басқа да нормативтiк құқықтық кесiмдерiне сәйкес айқындалады. </w:t>
      </w:r>
      <w:r>
        <w:br/>
      </w:r>
      <w:r>
        <w:rPr>
          <w:rFonts w:ascii="Times New Roman"/>
          <w:b w:val="false"/>
          <w:i w:val="false"/>
          <w:color w:val="000000"/>
          <w:sz w:val="28"/>
        </w:rPr>
        <w:t xml:space="preserve">
      20. Шарттың талаптарын орындаудан бiржақты бас тартылған жағдайда, тарап бұл туралы басқа тарапқа отыз күнтiзбелiк күннен кешiктiрмей жазбаша ескертуге тиiс. </w:t>
      </w:r>
      <w:r>
        <w:br/>
      </w:r>
      <w:r>
        <w:rPr>
          <w:rFonts w:ascii="Times New Roman"/>
          <w:b w:val="false"/>
          <w:i w:val="false"/>
          <w:color w:val="000000"/>
          <w:sz w:val="28"/>
        </w:rPr>
        <w:t xml:space="preserve">
      21.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22. Шарт тараптарда сақталатын және бiрдей заң күшi бар екi данада жасалады. </w:t>
      </w:r>
      <w:r>
        <w:br/>
      </w:r>
      <w:r>
        <w:rPr>
          <w:rFonts w:ascii="Times New Roman"/>
          <w:b w:val="false"/>
          <w:i w:val="false"/>
          <w:color w:val="000000"/>
          <w:sz w:val="28"/>
        </w:rPr>
        <w:t xml:space="preserve">
      23. Почта және банктiк деректемелерi өзгерген жағдайда, сондай-ақ басшы ауысқан кезде тарап бұл туралы басқа тарапқа көрсетiлген өзгерiстер қолданысқа енгізiлген сәттен бастап бес күн iшiнде жазбаша хабарлауға мiндетті. </w:t>
      </w:r>
      <w:r>
        <w:br/>
      </w:r>
      <w:r>
        <w:rPr>
          <w:rFonts w:ascii="Times New Roman"/>
          <w:b w:val="false"/>
          <w:i w:val="false"/>
          <w:color w:val="000000"/>
          <w:sz w:val="28"/>
        </w:rPr>
        <w:t xml:space="preserve">
      24. Тараптардың Шарттан туындайтын және олар реттемеген қатынастары Қазақстан Республикасының заңнамасымен реттеледi. </w:t>
      </w:r>
    </w:p>
    <w:p>
      <w:pPr>
        <w:spacing w:after="0"/>
        <w:ind w:left="0"/>
        <w:jc w:val="left"/>
      </w:pPr>
      <w:r>
        <w:rPr>
          <w:rFonts w:ascii="Times New Roman"/>
          <w:b/>
          <w:i w:val="false"/>
          <w:color w:val="000000"/>
        </w:rPr>
        <w:t xml:space="preserve"> 7. Шарттың қолданылу мерзiмi және қолданылуын </w:t>
      </w:r>
      <w:r>
        <w:br/>
      </w:r>
      <w:r>
        <w:rPr>
          <w:rFonts w:ascii="Times New Roman"/>
          <w:b/>
          <w:i w:val="false"/>
          <w:color w:val="000000"/>
        </w:rPr>
        <w:t xml:space="preserve">
тоқтату тәртiбi </w:t>
      </w:r>
    </w:p>
    <w:p>
      <w:pPr>
        <w:spacing w:after="0"/>
        <w:ind w:left="0"/>
        <w:jc w:val="both"/>
      </w:pPr>
      <w:r>
        <w:rPr>
          <w:rFonts w:ascii="Times New Roman"/>
          <w:b w:val="false"/>
          <w:i w:val="false"/>
          <w:color w:val="000000"/>
          <w:sz w:val="28"/>
        </w:rPr>
        <w:t xml:space="preserve">      25. Шарт 20__жылғы "___" _______ 00-00 сағаттан бастап күшiне енедi және 20__жылғы "___" _______ 24-00 сағатты қоса, ал өзара есеп айырысулар бөлiгiнде оларды толық орындағанға дейiн қолданылады. </w:t>
      </w:r>
      <w:r>
        <w:br/>
      </w:r>
      <w:r>
        <w:rPr>
          <w:rFonts w:ascii="Times New Roman"/>
          <w:b w:val="false"/>
          <w:i w:val="false"/>
          <w:color w:val="000000"/>
          <w:sz w:val="28"/>
        </w:rPr>
        <w:t xml:space="preserve">
      26. Тараптардың Шарт бойынша мiндеттемелерi Тапсырысшының соңғы жүктi тиеуге (түсiруге) ресiмдегенiнен және Орындаушының шотына соңғы төлемдер түскеннен кейiн тоқтатылады. </w:t>
      </w:r>
      <w:r>
        <w:br/>
      </w:r>
      <w:r>
        <w:rPr>
          <w:rFonts w:ascii="Times New Roman"/>
          <w:b w:val="false"/>
          <w:i w:val="false"/>
          <w:color w:val="000000"/>
          <w:sz w:val="28"/>
        </w:rPr>
        <w:t xml:space="preserve">
      27. Шарт Қазақстан Республикасының қолданыстағы заңнамасында белгіленген жағдайларда мерзiмiнен бұрын бұзылуы мүмкiн. </w:t>
      </w:r>
      <w:r>
        <w:br/>
      </w:r>
      <w:r>
        <w:rPr>
          <w:rFonts w:ascii="Times New Roman"/>
          <w:b w:val="false"/>
          <w:i w:val="false"/>
          <w:color w:val="000000"/>
          <w:sz w:val="28"/>
        </w:rPr>
        <w:t xml:space="preserve">
      28. Шарттың қолданылуы ұзартылуы, ал осы Шартқа ажырамас қосымша ретiнде қосымша келiсiм жасасу не жаңа шарт жасасу жолымен тараптардың келiсiмi бойынша артық тиелген жүктiң бiрдей саны көбейтілуi мүмкiн. </w:t>
      </w:r>
    </w:p>
    <w:p>
      <w:pPr>
        <w:spacing w:after="0"/>
        <w:ind w:left="0"/>
        <w:jc w:val="left"/>
      </w:pPr>
      <w:r>
        <w:rPr>
          <w:rFonts w:ascii="Times New Roman"/>
          <w:b/>
          <w:i w:val="false"/>
          <w:color w:val="000000"/>
        </w:rPr>
        <w:t xml:space="preserve"> 8. Тараптардың заңды деректемелерi </w:t>
      </w:r>
    </w:p>
    <w:p>
      <w:pPr>
        <w:spacing w:after="0"/>
        <w:ind w:left="0"/>
        <w:jc w:val="both"/>
      </w:pPr>
      <w:r>
        <w:rPr>
          <w:rFonts w:ascii="Times New Roman"/>
          <w:b w:val="false"/>
          <w:i w:val="false"/>
          <w:color w:val="000000"/>
          <w:sz w:val="28"/>
        </w:rPr>
        <w:t xml:space="preserve">      Орындаушы:                             Тапсырысшы: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________________                       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 маусымдағы   </w:t>
      </w:r>
      <w:r>
        <w:br/>
      </w:r>
      <w:r>
        <w:rPr>
          <w:rFonts w:ascii="Times New Roman"/>
          <w:b w:val="false"/>
          <w:i w:val="false"/>
          <w:color w:val="000000"/>
          <w:sz w:val="28"/>
        </w:rPr>
        <w:t xml:space="preserve">
N 616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Әуежайлар қызметтерiн көрсетуге арналған </w:t>
      </w:r>
      <w:r>
        <w:br/>
      </w:r>
      <w:r>
        <w:rPr>
          <w:rFonts w:ascii="Times New Roman"/>
          <w:b/>
          <w:i w:val="false"/>
          <w:color w:val="000000"/>
        </w:rPr>
        <w:t xml:space="preserve">
үлгі шарт </w:t>
      </w:r>
    </w:p>
    <w:p>
      <w:pPr>
        <w:spacing w:after="0"/>
        <w:ind w:left="0"/>
        <w:jc w:val="both"/>
      </w:pPr>
      <w:r>
        <w:rPr>
          <w:rFonts w:ascii="Times New Roman"/>
          <w:b w:val="false"/>
          <w:i w:val="false"/>
          <w:color w:val="000000"/>
          <w:sz w:val="28"/>
        </w:rPr>
        <w:t xml:space="preserve">_________________________                200_ жылғы "___"__________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Әуежай деп аталатын, ______________________________ </w:t>
      </w:r>
      <w:r>
        <w:br/>
      </w:r>
      <w:r>
        <w:rPr>
          <w:rFonts w:ascii="Times New Roman"/>
          <w:b w:val="false"/>
          <w:i w:val="false"/>
          <w:color w:val="000000"/>
          <w:sz w:val="28"/>
        </w:rPr>
        <w:t xml:space="preserve">
                                          (қызметтер көрсетудi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ұсынатын табиғи монополия субъектiнiң деректемелері) </w:t>
      </w:r>
    </w:p>
    <w:p>
      <w:pPr>
        <w:spacing w:after="0"/>
        <w:ind w:left="0"/>
        <w:jc w:val="both"/>
      </w:pPr>
      <w:r>
        <w:rPr>
          <w:rFonts w:ascii="Times New Roman"/>
          <w:b w:val="false"/>
          <w:i w:val="false"/>
          <w:color w:val="000000"/>
          <w:sz w:val="28"/>
        </w:rPr>
        <w:t xml:space="preserve">атынан ____________________________________ негiзiнде әрекет ететiн </w:t>
      </w:r>
      <w:r>
        <w:br/>
      </w:r>
      <w:r>
        <w:rPr>
          <w:rFonts w:ascii="Times New Roman"/>
          <w:b w:val="false"/>
          <w:i w:val="false"/>
          <w:color w:val="000000"/>
          <w:sz w:val="28"/>
        </w:rPr>
        <w:t xml:space="preserve">
_________________________________________________ бip тараптан және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бұдан әрi Тасымалдаушы деп аталатын _______________________________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(субъектiнiң - қызметтер көрсетудi тұтынушының деректемелерi) </w:t>
      </w:r>
    </w:p>
    <w:p>
      <w:pPr>
        <w:spacing w:after="0"/>
        <w:ind w:left="0"/>
        <w:jc w:val="both"/>
      </w:pPr>
      <w:r>
        <w:rPr>
          <w:rFonts w:ascii="Times New Roman"/>
          <w:b w:val="false"/>
          <w:i w:val="false"/>
          <w:color w:val="000000"/>
          <w:sz w:val="28"/>
        </w:rPr>
        <w:t xml:space="preserve">негiзiнде әрекет ететiн ___________________________________________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екiншi тараптан, мына төмендегiлер туралы осы Шартты (бұдан әрi - Шарт) жасасты. </w:t>
      </w:r>
    </w:p>
    <w:p>
      <w:pPr>
        <w:spacing w:after="0"/>
        <w:ind w:left="0"/>
        <w:jc w:val="left"/>
      </w:pPr>
      <w:r>
        <w:rPr>
          <w:rFonts w:ascii="Times New Roman"/>
          <w:b/>
          <w:i w:val="false"/>
          <w:color w:val="000000"/>
        </w:rPr>
        <w:t xml:space="preserve"> 1. Шарттың мәні </w:t>
      </w:r>
    </w:p>
    <w:p>
      <w:pPr>
        <w:spacing w:after="0"/>
        <w:ind w:left="0"/>
        <w:jc w:val="both"/>
      </w:pPr>
      <w:r>
        <w:rPr>
          <w:rFonts w:ascii="Times New Roman"/>
          <w:b w:val="false"/>
          <w:i w:val="false"/>
          <w:color w:val="000000"/>
          <w:sz w:val="28"/>
        </w:rPr>
        <w:t xml:space="preserve">      1. Әуежай осы Шартқа сәйкес әуежайлардың _____________________ </w:t>
      </w:r>
      <w:r>
        <w:br/>
      </w:r>
      <w:r>
        <w:rPr>
          <w:rFonts w:ascii="Times New Roman"/>
          <w:b w:val="false"/>
          <w:i w:val="false"/>
          <w:color w:val="000000"/>
          <w:sz w:val="28"/>
        </w:rPr>
        <w:t xml:space="preserve">
__________________________________________________________ қызметтер </w:t>
      </w:r>
      <w:r>
        <w:br/>
      </w:r>
      <w:r>
        <w:rPr>
          <w:rFonts w:ascii="Times New Roman"/>
          <w:b w:val="false"/>
          <w:i w:val="false"/>
          <w:color w:val="000000"/>
          <w:sz w:val="28"/>
        </w:rPr>
        <w:t xml:space="preserve">
                (қызметтер көрсетудiң атауы) </w:t>
      </w:r>
    </w:p>
    <w:p>
      <w:pPr>
        <w:spacing w:after="0"/>
        <w:ind w:left="0"/>
        <w:jc w:val="both"/>
      </w:pPr>
      <w:r>
        <w:rPr>
          <w:rFonts w:ascii="Times New Roman"/>
          <w:b w:val="false"/>
          <w:i w:val="false"/>
          <w:color w:val="000000"/>
          <w:sz w:val="28"/>
        </w:rPr>
        <w:t xml:space="preserve">көрсетуiн жүзеге асыруға, ал Тасымалдаушы осы Шартта белгiленген тәртiппен және мерзiмдерде Әуежайдың қызметтер көрсетуiне ақы төлеуге мiндеттенедi. </w:t>
      </w:r>
      <w:r>
        <w:br/>
      </w:r>
      <w:r>
        <w:rPr>
          <w:rFonts w:ascii="Times New Roman"/>
          <w:b w:val="false"/>
          <w:i w:val="false"/>
          <w:color w:val="000000"/>
          <w:sz w:val="28"/>
        </w:rPr>
        <w:t xml:space="preserve">
      2. Осы Әуежай қызметтер көрсетуiн ұсынуға арналған шарт Тасымалдаушымен жеке тәртiппен жасалады. </w:t>
      </w:r>
    </w:p>
    <w:p>
      <w:pPr>
        <w:spacing w:after="0"/>
        <w:ind w:left="0"/>
        <w:jc w:val="left"/>
      </w:pPr>
      <w:r>
        <w:rPr>
          <w:rFonts w:ascii="Times New Roman"/>
          <w:b/>
          <w:i w:val="false"/>
          <w:color w:val="000000"/>
        </w:rPr>
        <w:t xml:space="preserve"> 2. Есеп айырысулар тәртібі </w:t>
      </w:r>
    </w:p>
    <w:p>
      <w:pPr>
        <w:spacing w:after="0"/>
        <w:ind w:left="0"/>
        <w:jc w:val="both"/>
      </w:pPr>
      <w:r>
        <w:rPr>
          <w:rFonts w:ascii="Times New Roman"/>
          <w:b w:val="false"/>
          <w:i w:val="false"/>
          <w:color w:val="000000"/>
          <w:sz w:val="28"/>
        </w:rPr>
        <w:t xml:space="preserve">      3. Әуежайдың қызметтер көрсетуiне ақы төлеу табиғи монополия саласындағы қызметтi бақылау мен реттеудi жүзеге асыратын мемлекеттiк орган бекiткен тарифтер бойынша жүргiзiледi. </w:t>
      </w:r>
      <w:r>
        <w:br/>
      </w:r>
      <w:r>
        <w:rPr>
          <w:rFonts w:ascii="Times New Roman"/>
          <w:b w:val="false"/>
          <w:i w:val="false"/>
          <w:color w:val="000000"/>
          <w:sz w:val="28"/>
        </w:rPr>
        <w:t xml:space="preserve">
      4. Әуежайдың қызметтер көрсету төлемдерiн Тасымалдаушы алдын-ала төлем нысанында жүзеге асырады. </w:t>
      </w:r>
      <w:r>
        <w:br/>
      </w:r>
      <w:r>
        <w:rPr>
          <w:rFonts w:ascii="Times New Roman"/>
          <w:b w:val="false"/>
          <w:i w:val="false"/>
          <w:color w:val="000000"/>
          <w:sz w:val="28"/>
        </w:rPr>
        <w:t xml:space="preserve">
      5. Тараптар арасындағы есеп айырысулар Әуежай жазып беретiн шоттар негiзiнде жүзеге асырылады. </w:t>
      </w:r>
      <w:r>
        <w:br/>
      </w:r>
      <w:r>
        <w:rPr>
          <w:rFonts w:ascii="Times New Roman"/>
          <w:b w:val="false"/>
          <w:i w:val="false"/>
          <w:color w:val="000000"/>
          <w:sz w:val="28"/>
        </w:rPr>
        <w:t xml:space="preserve">
      6. Әуежай ай сайын Тасымалдаушыға Әуежай орындаған қызметтер көрсетудiң және Тасымалдаушы төлеген төлемдердiң салыстыру актiсiн (бұдан әрi - өзара есеп айырысуларды салыстыру актісi) ұсынады. Тасымалдаушы өзара есеп айырысуларды салыстыру актiсiн алған күннен бастап он күнтiзбелiк күн iшiнде оған өз тарапынан қол қояды немесе оған қол қоюдан дәлелдi бас тартуды Әуежайдың мекен-жайына жiбередi. </w:t>
      </w:r>
      <w:r>
        <w:br/>
      </w:r>
      <w:r>
        <w:rPr>
          <w:rFonts w:ascii="Times New Roman"/>
          <w:b w:val="false"/>
          <w:i w:val="false"/>
          <w:color w:val="000000"/>
          <w:sz w:val="28"/>
        </w:rPr>
        <w:t xml:space="preserve">
      Тасымалдаушы дәлелдi бас тартуды ұсынбаған жағдайда, өзара есеп айырысуларды салыстыру актісiне Тасымалдаушы қол қойды және таныды деп саналады. </w:t>
      </w:r>
      <w:r>
        <w:br/>
      </w:r>
      <w:r>
        <w:rPr>
          <w:rFonts w:ascii="Times New Roman"/>
          <w:b w:val="false"/>
          <w:i w:val="false"/>
          <w:color w:val="000000"/>
          <w:sz w:val="28"/>
        </w:rPr>
        <w:t xml:space="preserve">
      Тасымалдаушы тарапынан өзара есеп айырысуларды салыстыру актiсiне қол қоюда дәлелдi бас тарту болған жағдайда, тараптар Әуежай Тасымалдаушыдан дәлелдi бас тартуды алған күннен бастап он күнтiзбелiк күн iшiнде келiспеушiлiктi реттеуге тиiс. </w:t>
      </w:r>
      <w:r>
        <w:br/>
      </w:r>
      <w:r>
        <w:rPr>
          <w:rFonts w:ascii="Times New Roman"/>
          <w:b w:val="false"/>
          <w:i w:val="false"/>
          <w:color w:val="000000"/>
          <w:sz w:val="28"/>
        </w:rPr>
        <w:t xml:space="preserve">
      7. Басқа тараптың алдында дебиторлық берешегi бар тарап өзара есеп айырысуларды салыстыру актісiнiң негізiнде өзара есеп айырысуларды салыстыру актісiне қол қойылған күннен бастап бес күнтiзбелiк күн iшiнде кредитор алдындағы берешек сомасын төлеудi жүзеге асырады. </w:t>
      </w:r>
    </w:p>
    <w:p>
      <w:pPr>
        <w:spacing w:after="0"/>
        <w:ind w:left="0"/>
        <w:jc w:val="left"/>
      </w:pPr>
      <w:r>
        <w:rPr>
          <w:rFonts w:ascii="Times New Roman"/>
          <w:b/>
          <w:i w:val="false"/>
          <w:color w:val="000000"/>
        </w:rPr>
        <w:t xml:space="preserve"> 3. Тараптардың құқықтары мен мiндеттерi </w:t>
      </w:r>
    </w:p>
    <w:p>
      <w:pPr>
        <w:spacing w:after="0"/>
        <w:ind w:left="0"/>
        <w:jc w:val="both"/>
      </w:pPr>
      <w:r>
        <w:rPr>
          <w:rFonts w:ascii="Times New Roman"/>
          <w:b w:val="false"/>
          <w:i w:val="false"/>
          <w:color w:val="000000"/>
          <w:sz w:val="28"/>
        </w:rPr>
        <w:t xml:space="preserve">      8. Әуежай: </w:t>
      </w:r>
      <w:r>
        <w:br/>
      </w:r>
      <w:r>
        <w:rPr>
          <w:rFonts w:ascii="Times New Roman"/>
          <w:b w:val="false"/>
          <w:i w:val="false"/>
          <w:color w:val="000000"/>
          <w:sz w:val="28"/>
        </w:rPr>
        <w:t xml:space="preserve">
      1) Тасымалдаушы орындауы үшiн мiндеттi техникалық талаптарды белгiлеуге; </w:t>
      </w:r>
      <w:r>
        <w:br/>
      </w:r>
      <w:r>
        <w:rPr>
          <w:rFonts w:ascii="Times New Roman"/>
          <w:b w:val="false"/>
          <w:i w:val="false"/>
          <w:color w:val="000000"/>
          <w:sz w:val="28"/>
        </w:rPr>
        <w:t xml:space="preserve">
      2) ұсынылған қызметтер көрсетуге уақтылы ақы алуға; </w:t>
      </w:r>
      <w:r>
        <w:br/>
      </w:r>
      <w:r>
        <w:rPr>
          <w:rFonts w:ascii="Times New Roman"/>
          <w:b w:val="false"/>
          <w:i w:val="false"/>
          <w:color w:val="000000"/>
          <w:sz w:val="28"/>
        </w:rPr>
        <w:t xml:space="preserve">
      3) Тасымалдаушының кiнәсiнен келтiрiлген зиянның орнын толтыруды талап етуге; </w:t>
      </w:r>
      <w:r>
        <w:br/>
      </w: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9. Әуежай: </w:t>
      </w:r>
      <w:r>
        <w:br/>
      </w: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қызметтер көрсетудi ұсыну жағдайларын қоспағанда, Тасымалдаушыға әуежай қызметтер көрсетуiн пайдаланудың тең шарттарын ұсынуға; </w:t>
      </w:r>
      <w:r>
        <w:br/>
      </w:r>
      <w:r>
        <w:rPr>
          <w:rFonts w:ascii="Times New Roman"/>
          <w:b w:val="false"/>
          <w:i w:val="false"/>
          <w:color w:val="000000"/>
          <w:sz w:val="28"/>
        </w:rPr>
        <w:t xml:space="preserve">
      2) Әуежаймен келiсiлген Тасымалдаушы рейстерiнiң қозғалыс кестесiне сәйкес кейiннен әуе кемелерiн шығарып әуежай аумағына қабылдауды қамтамасыз етуге; </w:t>
      </w:r>
      <w:r>
        <w:br/>
      </w:r>
      <w:r>
        <w:rPr>
          <w:rFonts w:ascii="Times New Roman"/>
          <w:b w:val="false"/>
          <w:i w:val="false"/>
          <w:color w:val="000000"/>
          <w:sz w:val="28"/>
        </w:rPr>
        <w:t xml:space="preserve">
      3) Тасымалдаушыны қызметтер көрсетуге арналған тарифтердiң өзгерiстерi туралы олар қолданысқа енгiзiлгенге дейiн оң күнтiзбелiк күннен кешiктiрмей жазбаша хабардар етуге; </w:t>
      </w:r>
      <w:r>
        <w:br/>
      </w:r>
      <w:r>
        <w:rPr>
          <w:rFonts w:ascii="Times New Roman"/>
          <w:b w:val="false"/>
          <w:i w:val="false"/>
          <w:color w:val="000000"/>
          <w:sz w:val="28"/>
        </w:rPr>
        <w:t xml:space="preserve">
      4) Тасымалдаушыны ұсынылатын қызметтер көрсетудi уақытша тоқтату немесе шектеу шешiмдерiнiң себептерi мен мерзiмi туралы хабардар етуге; </w:t>
      </w:r>
      <w:r>
        <w:br/>
      </w:r>
      <w:r>
        <w:rPr>
          <w:rFonts w:ascii="Times New Roman"/>
          <w:b w:val="false"/>
          <w:i w:val="false"/>
          <w:color w:val="000000"/>
          <w:sz w:val="28"/>
        </w:rPr>
        <w:t xml:space="preserve">
      5) Тасымалдаушымен өзара қарым-қатынаста Қазақстан Республикасының әуе көлігі саласындағы заңнамасының талаптарын сақтауға міндетті. </w:t>
      </w:r>
      <w:r>
        <w:br/>
      </w:r>
      <w:r>
        <w:rPr>
          <w:rFonts w:ascii="Times New Roman"/>
          <w:b w:val="false"/>
          <w:i w:val="false"/>
          <w:color w:val="000000"/>
          <w:sz w:val="28"/>
        </w:rPr>
        <w:t xml:space="preserve">
      10. Тасымалдаушы: </w:t>
      </w:r>
      <w:r>
        <w:br/>
      </w:r>
      <w:r>
        <w:rPr>
          <w:rFonts w:ascii="Times New Roman"/>
          <w:b w:val="false"/>
          <w:i w:val="false"/>
          <w:color w:val="000000"/>
          <w:sz w:val="28"/>
        </w:rPr>
        <w:t xml:space="preserve">
      1) осы Шартқа сай белгiленген сапада қызметтер көрсетудi алуға; </w:t>
      </w:r>
      <w:r>
        <w:br/>
      </w:r>
      <w:r>
        <w:rPr>
          <w:rFonts w:ascii="Times New Roman"/>
          <w:b w:val="false"/>
          <w:i w:val="false"/>
          <w:color w:val="000000"/>
          <w:sz w:val="28"/>
        </w:rPr>
        <w:t xml:space="preserve">
      2) Әуежайдан тарифтердiң өзгерiстерi туралы олар қолданысқа енгізiлгенге дейiн он күнтiзбелiк күннен кешiктiрмей ақпарат алуға; </w:t>
      </w:r>
      <w:r>
        <w:br/>
      </w:r>
      <w:r>
        <w:rPr>
          <w:rFonts w:ascii="Times New Roman"/>
          <w:b w:val="false"/>
          <w:i w:val="false"/>
          <w:color w:val="000000"/>
          <w:sz w:val="28"/>
        </w:rPr>
        <w:t xml:space="preserve">
      3) Әуежайдың кiнәсiнен келтiрiлген зиянның орнын толтыруды талап етуге; </w:t>
      </w:r>
      <w:r>
        <w:br/>
      </w: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11. Тасымалдаушы: </w:t>
      </w:r>
      <w:r>
        <w:br/>
      </w:r>
      <w:r>
        <w:rPr>
          <w:rFonts w:ascii="Times New Roman"/>
          <w:b w:val="false"/>
          <w:i w:val="false"/>
          <w:color w:val="000000"/>
          <w:sz w:val="28"/>
        </w:rPr>
        <w:t xml:space="preserve">
      1) Әуежаймен рейстердiң қозғалыс кестесiн алдын-ала келiсуге, әуе кемесiне (жүктi, почтаны, жолаушыларды, қол жүгiн) тиеу туралы ақпарат ұсынуға; </w:t>
      </w:r>
      <w:r>
        <w:br/>
      </w:r>
      <w:r>
        <w:rPr>
          <w:rFonts w:ascii="Times New Roman"/>
          <w:b w:val="false"/>
          <w:i w:val="false"/>
          <w:color w:val="000000"/>
          <w:sz w:val="28"/>
        </w:rPr>
        <w:t xml:space="preserve">
      2) Әуежайдың аймағында жұмыстардың барлық түрлерiн ұшулардың қауiпсiздiгiн, авиациялық қауiпсiздiктi, санитарлық режимнiң нормаларын қамтамасыз етудi регламенттейтiн талаптарға қатаң сәйкестiкте жүргiзуге, сондай-ақ жолаушыларға қызмет көрсету, қол жүктердi, почтаны, жүктерді өңдеу жөнiндегi қолданыстағы ережелердi сақтауға; </w:t>
      </w:r>
      <w:r>
        <w:br/>
      </w:r>
      <w:r>
        <w:rPr>
          <w:rFonts w:ascii="Times New Roman"/>
          <w:b w:val="false"/>
          <w:i w:val="false"/>
          <w:color w:val="000000"/>
          <w:sz w:val="28"/>
        </w:rPr>
        <w:t xml:space="preserve">
      3) Әуежаймен келiсiлген рейстердiң қозғалыс кестесiнiң орындалуын қамтамасыз етуге; </w:t>
      </w:r>
      <w:r>
        <w:br/>
      </w:r>
      <w:r>
        <w:rPr>
          <w:rFonts w:ascii="Times New Roman"/>
          <w:b w:val="false"/>
          <w:i w:val="false"/>
          <w:color w:val="000000"/>
          <w:sz w:val="28"/>
        </w:rPr>
        <w:t xml:space="preserve">
      4) Әуежайға Қазақстан Республикасының заңнамасына сәйкес талап етiлетiн барлық құжаттарды ұсынуға; </w:t>
      </w:r>
      <w:r>
        <w:br/>
      </w:r>
      <w:r>
        <w:rPr>
          <w:rFonts w:ascii="Times New Roman"/>
          <w:b w:val="false"/>
          <w:i w:val="false"/>
          <w:color w:val="000000"/>
          <w:sz w:val="28"/>
        </w:rPr>
        <w:t xml:space="preserve">
      5) Әуежайдың қызметтер көрсетуiне ақы төлеудi Шартта белгiленген тәртiппен жүргiзуге; </w:t>
      </w:r>
      <w:r>
        <w:br/>
      </w:r>
      <w:r>
        <w:rPr>
          <w:rFonts w:ascii="Times New Roman"/>
          <w:b w:val="false"/>
          <w:i w:val="false"/>
          <w:color w:val="000000"/>
          <w:sz w:val="28"/>
        </w:rPr>
        <w:t xml:space="preserve">
      6) Әуежайды рейстер қозғалысының келiсiлген кестесiн бұзушылықтар және оны бұзудың себептерi туралы уақтылы хабардар етуге мiндеттi. </w:t>
      </w:r>
    </w:p>
    <w:p>
      <w:pPr>
        <w:spacing w:after="0"/>
        <w:ind w:left="0"/>
        <w:jc w:val="left"/>
      </w:pPr>
      <w:r>
        <w:rPr>
          <w:rFonts w:ascii="Times New Roman"/>
          <w:b/>
          <w:i w:val="false"/>
          <w:color w:val="000000"/>
        </w:rPr>
        <w:t xml:space="preserve"> 4. Тараптардың жауапкершiлiгi және дауларды шешу </w:t>
      </w:r>
    </w:p>
    <w:p>
      <w:pPr>
        <w:spacing w:after="0"/>
        <w:ind w:left="0"/>
        <w:jc w:val="both"/>
      </w:pPr>
      <w:r>
        <w:rPr>
          <w:rFonts w:ascii="Times New Roman"/>
          <w:b w:val="false"/>
          <w:i w:val="false"/>
          <w:color w:val="000000"/>
          <w:sz w:val="28"/>
        </w:rPr>
        <w:t xml:space="preserve">      12. Тараптар осы Шарттың талаптарын орындамағаны немесе тиiсiнше орындамағаны үшiн Қазақстан Республикасының заңнамасына сәйкес жауапкершiлiк жүктейдi. </w:t>
      </w:r>
      <w:r>
        <w:br/>
      </w:r>
      <w:r>
        <w:rPr>
          <w:rFonts w:ascii="Times New Roman"/>
          <w:b w:val="false"/>
          <w:i w:val="false"/>
          <w:color w:val="000000"/>
          <w:sz w:val="28"/>
        </w:rPr>
        <w:t xml:space="preserve">
      13.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белгіленген тәртiппен қаралады. </w:t>
      </w:r>
    </w:p>
    <w:p>
      <w:pPr>
        <w:spacing w:after="0"/>
        <w:ind w:left="0"/>
        <w:jc w:val="left"/>
      </w:pPr>
      <w:r>
        <w:rPr>
          <w:rFonts w:ascii="Times New Roman"/>
          <w:b/>
          <w:i w:val="false"/>
          <w:color w:val="000000"/>
        </w:rPr>
        <w:t xml:space="preserve"> 5. Форс-мажорлық жағдайлар </w:t>
      </w:r>
    </w:p>
    <w:p>
      <w:pPr>
        <w:spacing w:after="0"/>
        <w:ind w:left="0"/>
        <w:jc w:val="both"/>
      </w:pPr>
      <w:r>
        <w:rPr>
          <w:rFonts w:ascii="Times New Roman"/>
          <w:b w:val="false"/>
          <w:i w:val="false"/>
          <w:color w:val="000000"/>
          <w:sz w:val="28"/>
        </w:rPr>
        <w:t xml:space="preserve">      14. Тараптар мiндеттемелерiн толық немесе iшiнара орындамағаны үшiн, сондай-ақ Шарт бойынша оларды орындауды кідірткенi үшiн, егер мұндайлар еңсерілмес күштің (көздеуге немесе жоюға мүмкін болмайтын зiлзала апаты немесе өзге де жағдайлар), сондай-ақ Шарттың талаптарын орындамауға немесе тиiсiнше орындамауға алып келетiн әскери iс-қимылдардың, ереуiлдердiң және өзге де төтенше жағдайлардың салдарынан болып табылса, жауапкершiлiктен босатылады. </w:t>
      </w:r>
      <w:r>
        <w:br/>
      </w:r>
      <w:r>
        <w:rPr>
          <w:rFonts w:ascii="Times New Roman"/>
          <w:b w:val="false"/>
          <w:i w:val="false"/>
          <w:color w:val="000000"/>
          <w:sz w:val="28"/>
        </w:rPr>
        <w:t xml:space="preserve">
      15. Еңсерiлмес күш жағдайларына сiлтеме жасайтын тарап басқа тарапқа еңсерiлмес күш жағдайларының туындағаны туралы және аяқталуы туралы 48 (қырық сегiз) сағат iшiнде хабардар етуге мiндетті. </w:t>
      </w:r>
      <w:r>
        <w:br/>
      </w:r>
      <w:r>
        <w:rPr>
          <w:rFonts w:ascii="Times New Roman"/>
          <w:b w:val="false"/>
          <w:i w:val="false"/>
          <w:color w:val="000000"/>
          <w:sz w:val="28"/>
        </w:rPr>
        <w:t xml:space="preserve">
      16. Егер тараптардың бipeуi еңсерiлмес күш жағдайлары туындаған сәттен бастап алпыс күнтiзбелiк күннің iшiнде Шарт бойынша өз мiндеттемелерiн орындай алмайтын жағдайда болса, басқа тарап бiрiншi тарапқа шартты бұзған күнiне дейiн он жұмыс күннен кешiктiрмей бұл туралы хабарлап, Шартты бұзуға құқығы бар. </w:t>
      </w:r>
    </w:p>
    <w:p>
      <w:pPr>
        <w:spacing w:after="0"/>
        <w:ind w:left="0"/>
        <w:jc w:val="left"/>
      </w:pPr>
      <w:r>
        <w:rPr>
          <w:rFonts w:ascii="Times New Roman"/>
          <w:b/>
          <w:i w:val="false"/>
          <w:color w:val="000000"/>
        </w:rPr>
        <w:t xml:space="preserve"> 6. Өзге ережелер </w:t>
      </w:r>
    </w:p>
    <w:p>
      <w:pPr>
        <w:spacing w:after="0"/>
        <w:ind w:left="0"/>
        <w:jc w:val="both"/>
      </w:pPr>
      <w:r>
        <w:rPr>
          <w:rFonts w:ascii="Times New Roman"/>
          <w:b w:val="false"/>
          <w:i w:val="false"/>
          <w:color w:val="000000"/>
          <w:sz w:val="28"/>
        </w:rPr>
        <w:t xml:space="preserve">      17. Почта және банктiк деректемелерi өзгерген жағдайда, сондай-ақ басшы ауысқан кезде тарап бұл туралы басқа тарапқа көрсетiлген өзгерiстер пайда болған сәттен бастап бес жұмыс күнi iшiнде жазбаша хабарлауға мiндетті. </w:t>
      </w:r>
      <w:r>
        <w:br/>
      </w:r>
      <w:r>
        <w:rPr>
          <w:rFonts w:ascii="Times New Roman"/>
          <w:b w:val="false"/>
          <w:i w:val="false"/>
          <w:color w:val="000000"/>
          <w:sz w:val="28"/>
        </w:rPr>
        <w:t xml:space="preserve">
      18. Шарттың талаптары тараптар үшiн мiндеттi және Қазақстан Республикасының заңнамасына сәйкес айқындалады. </w:t>
      </w:r>
      <w:r>
        <w:br/>
      </w:r>
      <w:r>
        <w:rPr>
          <w:rFonts w:ascii="Times New Roman"/>
          <w:b w:val="false"/>
          <w:i w:val="false"/>
          <w:color w:val="000000"/>
          <w:sz w:val="28"/>
        </w:rPr>
        <w:t xml:space="preserve">
      19. Шарттың талаптарын орындаудан бiржақты бас тартылған жағдайда, тарап бұл туралы басқа тарапқа отыз күнтiзбелiк күннен кешiктiрмей жазбаша ескертуге тиiс. </w:t>
      </w:r>
      <w:r>
        <w:br/>
      </w:r>
      <w:r>
        <w:rPr>
          <w:rFonts w:ascii="Times New Roman"/>
          <w:b w:val="false"/>
          <w:i w:val="false"/>
          <w:color w:val="000000"/>
          <w:sz w:val="28"/>
        </w:rPr>
        <w:t xml:space="preserve">
      20. Шарт тараптарда сақталатын және бiрдей заң күшi бар екi данада жасалады. </w:t>
      </w:r>
      <w:r>
        <w:br/>
      </w:r>
      <w:r>
        <w:rPr>
          <w:rFonts w:ascii="Times New Roman"/>
          <w:b w:val="false"/>
          <w:i w:val="false"/>
          <w:color w:val="000000"/>
          <w:sz w:val="28"/>
        </w:rPr>
        <w:t xml:space="preserve">
      21. Тараптардың Шарттан туындайтын және олар реттемеген қатынастары Қазақстан Республикасының заңнамасымен реттеледi. </w:t>
      </w:r>
    </w:p>
    <w:p>
      <w:pPr>
        <w:spacing w:after="0"/>
        <w:ind w:left="0"/>
        <w:jc w:val="left"/>
      </w:pPr>
      <w:r>
        <w:rPr>
          <w:rFonts w:ascii="Times New Roman"/>
          <w:b/>
          <w:i w:val="false"/>
          <w:color w:val="000000"/>
        </w:rPr>
        <w:t xml:space="preserve"> 7. Шарттың қолданылу мерзімі және қолданылуын </w:t>
      </w:r>
      <w:r>
        <w:br/>
      </w:r>
      <w:r>
        <w:rPr>
          <w:rFonts w:ascii="Times New Roman"/>
          <w:b/>
          <w:i w:val="false"/>
          <w:color w:val="000000"/>
        </w:rPr>
        <w:t xml:space="preserve">
тоқтату тәртібі </w:t>
      </w:r>
    </w:p>
    <w:p>
      <w:pPr>
        <w:spacing w:after="0"/>
        <w:ind w:left="0"/>
        <w:jc w:val="both"/>
      </w:pPr>
      <w:r>
        <w:rPr>
          <w:rFonts w:ascii="Times New Roman"/>
          <w:b w:val="false"/>
          <w:i w:val="false"/>
          <w:color w:val="000000"/>
          <w:sz w:val="28"/>
        </w:rPr>
        <w:t xml:space="preserve">      22. Шарт 20_ жылғы "___"______ 00-00 сағаттан бастап күшiне енедi және 20_ жылғы "___"______ 24-00 сағатты қоса, ал тараптардың мiндеттемелерi бөлiгiнде оларды толық орындағанға дейiн қолданылады. </w:t>
      </w:r>
      <w:r>
        <w:br/>
      </w:r>
      <w:r>
        <w:rPr>
          <w:rFonts w:ascii="Times New Roman"/>
          <w:b w:val="false"/>
          <w:i w:val="false"/>
          <w:color w:val="000000"/>
          <w:sz w:val="28"/>
        </w:rPr>
        <w:t xml:space="preserve">
      23. Шарт Қазақстан Республикасының заңнамасында белгіленген жағдайларда не Шарттың талаптары бойынша мерзiмiнен бұрын бұзылуы мүмкін. </w:t>
      </w:r>
      <w:r>
        <w:br/>
      </w:r>
      <w:r>
        <w:rPr>
          <w:rFonts w:ascii="Times New Roman"/>
          <w:b w:val="false"/>
          <w:i w:val="false"/>
          <w:color w:val="000000"/>
          <w:sz w:val="28"/>
        </w:rPr>
        <w:t xml:space="preserve">
      24. Шарттың қолданылуы тараптардың келiсiмi бойынша осы Шартқа ажырамас бөлiк ретiнде қосымша келiсiм жасасу не жаңа шарт жасасу жолымен ұзартылуы мүмкiн. </w:t>
      </w:r>
    </w:p>
    <w:p>
      <w:pPr>
        <w:spacing w:after="0"/>
        <w:ind w:left="0"/>
        <w:jc w:val="left"/>
      </w:pPr>
      <w:r>
        <w:rPr>
          <w:rFonts w:ascii="Times New Roman"/>
          <w:b/>
          <w:i w:val="false"/>
          <w:color w:val="000000"/>
        </w:rPr>
        <w:t xml:space="preserve"> 8. Тараптардың заңды деректемелерi </w:t>
      </w:r>
    </w:p>
    <w:p>
      <w:pPr>
        <w:spacing w:after="0"/>
        <w:ind w:left="0"/>
        <w:jc w:val="both"/>
      </w:pPr>
      <w:r>
        <w:rPr>
          <w:rFonts w:ascii="Times New Roman"/>
          <w:b w:val="false"/>
          <w:i w:val="false"/>
          <w:color w:val="000000"/>
          <w:sz w:val="28"/>
        </w:rPr>
        <w:t xml:space="preserve">      Әуежай                                 Тасымалдаушы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________________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