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0386a" w14:textId="68038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шаруашылығы құрылыстарын жалға және сенiмгерлiк басқаруға беру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 маусымдағы N 613 қаулысы. Күші жойылды - Қазақстан Республикасы Үкіметінің 2016 жылғы 24 ақпандағы № 105 қаулысымен</w:t>
      </w:r>
    </w:p>
    <w:p>
      <w:pPr>
        <w:spacing w:after="0"/>
        <w:ind w:left="0"/>
        <w:jc w:val="both"/>
      </w:pPr>
      <w:r>
        <w:rPr>
          <w:rFonts w:ascii="Times New Roman"/>
          <w:b w:val="false"/>
          <w:i w:val="false"/>
          <w:color w:val="ff0000"/>
          <w:sz w:val="28"/>
        </w:rPr>
        <w:t xml:space="preserve">      Ескерту. Күші жойылды - ҚР Үкіметінің 24.02.2016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31 наурыздағы № 19-5/293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Қазақстан Республикасының 2003 жылғы 9 шiлдедегi Су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Yкiметi қаулы етеді: </w:t>
      </w:r>
    </w:p>
    <w:bookmarkEnd w:id="0"/>
    <w:bookmarkStart w:name="z2" w:id="1"/>
    <w:p>
      <w:pPr>
        <w:spacing w:after="0"/>
        <w:ind w:left="0"/>
        <w:jc w:val="both"/>
      </w:pPr>
      <w:r>
        <w:rPr>
          <w:rFonts w:ascii="Times New Roman"/>
          <w:b w:val="false"/>
          <w:i w:val="false"/>
          <w:color w:val="000000"/>
          <w:sz w:val="28"/>
        </w:rPr>
        <w:t xml:space="preserve">
      1. Қоса берiліп отырған Су шаруашылығы құрылыстарын жалға және сенiмгерлiк басқаруға беру ережесi бекiтiлсiн.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күшiне енедi және жариялануға тиiс.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 маусымдағы  </w:t>
      </w:r>
      <w:r>
        <w:br/>
      </w:r>
      <w:r>
        <w:rPr>
          <w:rFonts w:ascii="Times New Roman"/>
          <w:b w:val="false"/>
          <w:i w:val="false"/>
          <w:color w:val="000000"/>
          <w:sz w:val="28"/>
        </w:rPr>
        <w:t xml:space="preserve">
N 613 қаулысымен     </w:t>
      </w:r>
      <w:r>
        <w:br/>
      </w:r>
      <w:r>
        <w:rPr>
          <w:rFonts w:ascii="Times New Roman"/>
          <w:b w:val="false"/>
          <w:i w:val="false"/>
          <w:color w:val="000000"/>
          <w:sz w:val="28"/>
        </w:rPr>
        <w:t xml:space="preserve">
бекiтiлген        </w:t>
      </w:r>
    </w:p>
    <w:bookmarkStart w:name="z4" w:id="3"/>
    <w:p>
      <w:pPr>
        <w:spacing w:after="0"/>
        <w:ind w:left="0"/>
        <w:jc w:val="left"/>
      </w:pPr>
      <w:r>
        <w:rPr>
          <w:rFonts w:ascii="Times New Roman"/>
          <w:b/>
          <w:i w:val="false"/>
          <w:color w:val="000000"/>
        </w:rPr>
        <w:t xml:space="preserve"> 
  Су шаруашылығы құрылыстарын жалға және </w:t>
      </w:r>
      <w:r>
        <w:br/>
      </w:r>
      <w:r>
        <w:rPr>
          <w:rFonts w:ascii="Times New Roman"/>
          <w:b/>
          <w:i w:val="false"/>
          <w:color w:val="000000"/>
        </w:rPr>
        <w:t xml:space="preserve">
сенiмгерлiк басқаруға беру ережесi </w:t>
      </w:r>
    </w:p>
    <w:bookmarkEnd w:id="3"/>
    <w:bookmarkStart w:name="z5" w:id="4"/>
    <w:p>
      <w:pPr>
        <w:spacing w:after="0"/>
        <w:ind w:left="0"/>
        <w:jc w:val="left"/>
      </w:pPr>
      <w:r>
        <w:rPr>
          <w:rFonts w:ascii="Times New Roman"/>
          <w:b/>
          <w:i w:val="false"/>
          <w:color w:val="000000"/>
        </w:rPr>
        <w:t xml:space="preserve"> 
  1. Жалпы ережелер </w:t>
      </w:r>
    </w:p>
    <w:bookmarkEnd w:id="4"/>
    <w:bookmarkStart w:name="z10" w:id="5"/>
    <w:p>
      <w:pPr>
        <w:spacing w:after="0"/>
        <w:ind w:left="0"/>
        <w:jc w:val="both"/>
      </w:pPr>
      <w:r>
        <w:rPr>
          <w:rFonts w:ascii="Times New Roman"/>
          <w:b w:val="false"/>
          <w:i w:val="false"/>
          <w:color w:val="000000"/>
          <w:sz w:val="28"/>
        </w:rPr>
        <w:t xml:space="preserve">
      1. Осы Су шаруашылығы құрылыстарын жалға және сенiмгерлiк басқаруға беру ережесi (бұдан әрi - Ереже) мемлекеттiк меншiктегi су шаруашылығы құрылыстарын (бұдан әрi - су шаруашылығы құрылыстары) кейiннен сатып алу құқығынсыз жалға және сенiмгерлiк басқаруға беру тәртiбiн реттейдi. </w:t>
      </w:r>
    </w:p>
    <w:bookmarkEnd w:id="5"/>
    <w:bookmarkStart w:name="z11" w:id="6"/>
    <w:p>
      <w:pPr>
        <w:spacing w:after="0"/>
        <w:ind w:left="0"/>
        <w:jc w:val="both"/>
      </w:pPr>
      <w:r>
        <w:rPr>
          <w:rFonts w:ascii="Times New Roman"/>
          <w:b w:val="false"/>
          <w:i w:val="false"/>
          <w:color w:val="000000"/>
          <w:sz w:val="28"/>
        </w:rPr>
        <w:t xml:space="preserve">
      2. Су шаруашылығы құрылыстары су шаруашылығы құрылыстарын пайдалану мерзiмдерiне қарай оларды амортизациялау нормаларын ескере отырып, су қорын пайдалану мен қорғау саласындағы уәкiлеттi органмен (бұдан әрi - уәкiлеттi орган) келiсiм бойынша бес жылдан қырық тоғыз жылға дейiнгi мерзiмге жалға немесе сенiмгерлiк басқаруға берiлуi мүмкiн. </w:t>
      </w:r>
    </w:p>
    <w:bookmarkEnd w:id="6"/>
    <w:bookmarkStart w:name="z12" w:id="7"/>
    <w:p>
      <w:pPr>
        <w:spacing w:after="0"/>
        <w:ind w:left="0"/>
        <w:jc w:val="both"/>
      </w:pPr>
      <w:r>
        <w:rPr>
          <w:rFonts w:ascii="Times New Roman"/>
          <w:b w:val="false"/>
          <w:i w:val="false"/>
          <w:color w:val="000000"/>
          <w:sz w:val="28"/>
        </w:rPr>
        <w:t xml:space="preserve">
      3. Су шаруашылығы құрылыстарын жалға және сенiмгерлiк басқаруға беру ашық тендерлер өткiзу жолымен жүзеге асырылады. </w:t>
      </w:r>
    </w:p>
    <w:bookmarkEnd w:id="7"/>
    <w:bookmarkStart w:name="z13" w:id="8"/>
    <w:p>
      <w:pPr>
        <w:spacing w:after="0"/>
        <w:ind w:left="0"/>
        <w:jc w:val="both"/>
      </w:pPr>
      <w:r>
        <w:rPr>
          <w:rFonts w:ascii="Times New Roman"/>
          <w:b w:val="false"/>
          <w:i w:val="false"/>
          <w:color w:val="000000"/>
          <w:sz w:val="28"/>
        </w:rPr>
        <w:t xml:space="preserve">
      4. Оларды нысаналы мақсаты бойынша одан әрi пайдалану су шаруашылығы құрылыстарын жалға және сенiмгерлiк басқаруға берудiң мiндеттi шарты болып табылады. </w:t>
      </w:r>
      <w:r>
        <w:br/>
      </w:r>
      <w:r>
        <w:rPr>
          <w:rFonts w:ascii="Times New Roman"/>
          <w:b w:val="false"/>
          <w:i w:val="false"/>
          <w:color w:val="000000"/>
          <w:sz w:val="28"/>
        </w:rPr>
        <w:t xml:space="preserve">
      Су шаруашылығы құрылыстарын мақсаттан тыс пайдалану жалға берушiнiң немесе сенiмгерлiк басқару құрылтайшысының шешiмi бойынша жалға немесе сенiмгерлiк басқаруға беру шартын бұзу үшiн негiз болып табылады. </w:t>
      </w:r>
      <w:r>
        <w:br/>
      </w:r>
      <w:r>
        <w:rPr>
          <w:rFonts w:ascii="Times New Roman"/>
          <w:b w:val="false"/>
          <w:i w:val="false"/>
          <w:color w:val="000000"/>
          <w:sz w:val="28"/>
        </w:rPr>
        <w:t xml:space="preserve">
      Су шаруашылығы құрылыстарын жалға және сенiмгерлiк басқаруға беру кезiнде мынадай: </w:t>
      </w:r>
      <w:r>
        <w:br/>
      </w:r>
      <w:r>
        <w:rPr>
          <w:rFonts w:ascii="Times New Roman"/>
          <w:b w:val="false"/>
          <w:i w:val="false"/>
          <w:color w:val="000000"/>
          <w:sz w:val="28"/>
        </w:rPr>
        <w:t xml:space="preserve">
      су пайдаланушылардың белгiлi бiр санаттарына суды субсидияланған тарифтер (субсидиялар мөлшерiне азайтылған) бойынша беру жөнiнде; </w:t>
      </w:r>
      <w:r>
        <w:br/>
      </w:r>
      <w:r>
        <w:rPr>
          <w:rFonts w:ascii="Times New Roman"/>
          <w:b w:val="false"/>
          <w:i w:val="false"/>
          <w:color w:val="000000"/>
          <w:sz w:val="28"/>
        </w:rPr>
        <w:t xml:space="preserve">
      технологиялық циклдың сақталуын қамтамасыз ету жөнiнде талаптар белгiленедi. </w:t>
      </w:r>
    </w:p>
    <w:bookmarkEnd w:id="8"/>
    <w:bookmarkStart w:name="z6" w:id="9"/>
    <w:p>
      <w:pPr>
        <w:spacing w:after="0"/>
        <w:ind w:left="0"/>
        <w:jc w:val="left"/>
      </w:pPr>
      <w:r>
        <w:rPr>
          <w:rFonts w:ascii="Times New Roman"/>
          <w:b/>
          <w:i w:val="false"/>
          <w:color w:val="000000"/>
        </w:rPr>
        <w:t xml:space="preserve"> 
  2. Су шаруашылығы құрылыстарын жалға беру </w:t>
      </w:r>
    </w:p>
    <w:bookmarkEnd w:id="9"/>
    <w:bookmarkStart w:name="z14" w:id="10"/>
    <w:p>
      <w:pPr>
        <w:spacing w:after="0"/>
        <w:ind w:left="0"/>
        <w:jc w:val="both"/>
      </w:pPr>
      <w:r>
        <w:rPr>
          <w:rFonts w:ascii="Times New Roman"/>
          <w:b w:val="false"/>
          <w:i w:val="false"/>
          <w:color w:val="000000"/>
          <w:sz w:val="28"/>
        </w:rPr>
        <w:t xml:space="preserve">
      5. Су шаруашылығы құрылыстарын жалға беру өтеулi негiзде жүзеге асырылады. </w:t>
      </w:r>
      <w:r>
        <w:br/>
      </w:r>
      <w:r>
        <w:rPr>
          <w:rFonts w:ascii="Times New Roman"/>
          <w:b w:val="false"/>
          <w:i w:val="false"/>
          <w:color w:val="000000"/>
          <w:sz w:val="28"/>
        </w:rPr>
        <w:t xml:space="preserve">
      Су шаруашылығы құрылыстары бойынша жалға беру төлемiнiң есептік ставкаларын жалға беруші: </w:t>
      </w:r>
      <w:r>
        <w:br/>
      </w:r>
      <w:r>
        <w:rPr>
          <w:rFonts w:ascii="Times New Roman"/>
          <w:b w:val="false"/>
          <w:i w:val="false"/>
          <w:color w:val="000000"/>
          <w:sz w:val="28"/>
        </w:rPr>
        <w:t xml:space="preserve">
      республикалық меншiк объектiлерi бойынша уәкiлеттi органмен республикалық меншiкке билiк етуге уәкілеттi мемлекеттік органмен, табиғи монополияларды және бәсекелестікті қорғау саласындағы қызметтi бақылау мен реттеудi жүзеге асыратын уәкiлетті органмен келiсiм бойынша; </w:t>
      </w:r>
      <w:r>
        <w:br/>
      </w:r>
      <w:r>
        <w:rPr>
          <w:rFonts w:ascii="Times New Roman"/>
          <w:b w:val="false"/>
          <w:i w:val="false"/>
          <w:color w:val="000000"/>
          <w:sz w:val="28"/>
        </w:rPr>
        <w:t xml:space="preserve">
      коммуналдық меншiк объектілерi бойынша - облыстардың (Алматы және Астана қалаларының) коммуналдық меншiк департаменттерімен (басқармаларымен) және табиғи монополияларды және бәсекелестiктi қорғау саласындағы қызметтi бақылау мен реттеудi жүзеге асыратын уәкiлеттi органмен және уәкілетті органның аумақтық бөлiмшелерiмен келiсiм бойынша белгiлейдi және бекiтедi. </w:t>
      </w:r>
    </w:p>
    <w:bookmarkEnd w:id="10"/>
    <w:bookmarkStart w:name="z15" w:id="11"/>
    <w:p>
      <w:pPr>
        <w:spacing w:after="0"/>
        <w:ind w:left="0"/>
        <w:jc w:val="both"/>
      </w:pPr>
      <w:r>
        <w:rPr>
          <w:rFonts w:ascii="Times New Roman"/>
          <w:b w:val="false"/>
          <w:i w:val="false"/>
          <w:color w:val="000000"/>
          <w:sz w:val="28"/>
        </w:rPr>
        <w:t xml:space="preserve">
      6. Республикалық және коммуналдық мемлекеттік кәсiпорындарының шаруашылық жүргізуiндегі немесе жедел басқаруындағы су шаруашылығы құрылыстарын жалға беруші ретiнде теңгерімде ұстаушы кәсiпорын әрекет етеді. </w:t>
      </w:r>
    </w:p>
    <w:bookmarkEnd w:id="11"/>
    <w:bookmarkStart w:name="z16" w:id="12"/>
    <w:p>
      <w:pPr>
        <w:spacing w:after="0"/>
        <w:ind w:left="0"/>
        <w:jc w:val="both"/>
      </w:pPr>
      <w:r>
        <w:rPr>
          <w:rFonts w:ascii="Times New Roman"/>
          <w:b w:val="false"/>
          <w:i w:val="false"/>
          <w:color w:val="000000"/>
          <w:sz w:val="28"/>
        </w:rPr>
        <w:t xml:space="preserve">
      7. Республикалық меншiктегі су шаруашылығы құрылыстарын жалға беру туралы шешiм уәкiлеттi органмен және республикалық меншiкке билік етуге уәкiлетті, табиғи монополияларды және бәсекелестiктi қорғау саласындағы қызметтi бақылау мен реттеудi жүзеге асыратын мемлекеттiк органдармен келiсiм бойынша өткiзiлген тендер нәтижесi негiзiнде қабылданады. </w:t>
      </w:r>
    </w:p>
    <w:bookmarkEnd w:id="12"/>
    <w:bookmarkStart w:name="z17" w:id="13"/>
    <w:p>
      <w:pPr>
        <w:spacing w:after="0"/>
        <w:ind w:left="0"/>
        <w:jc w:val="both"/>
      </w:pPr>
      <w:r>
        <w:rPr>
          <w:rFonts w:ascii="Times New Roman"/>
          <w:b w:val="false"/>
          <w:i w:val="false"/>
          <w:color w:val="000000"/>
          <w:sz w:val="28"/>
        </w:rPr>
        <w:t xml:space="preserve">
      8. Коммуналдық меншiктегі су шаруашылығы құрылыстарын жалға беру туралы шешiм облыстардың (Алматы және Астана қалаларының) әкiмдерiмен және табиғи монополияларды және бәсекелестiкті қорғау саласындағы қызметтi бақылау мен реттеудi жүзеге асыратын уәкiлеттi органмен және уәкiлеттi органның аумақтық бөлiмшелерiмен келісiм бойынша өткiзiлген тендер нәтижесi негізiнде қабылданады. </w:t>
      </w:r>
    </w:p>
    <w:bookmarkEnd w:id="13"/>
    <w:bookmarkStart w:name="z18" w:id="14"/>
    <w:p>
      <w:pPr>
        <w:spacing w:after="0"/>
        <w:ind w:left="0"/>
        <w:jc w:val="both"/>
      </w:pPr>
      <w:r>
        <w:rPr>
          <w:rFonts w:ascii="Times New Roman"/>
          <w:b w:val="false"/>
          <w:i w:val="false"/>
          <w:color w:val="000000"/>
          <w:sz w:val="28"/>
        </w:rPr>
        <w:t xml:space="preserve">
      9. Тендер комиссиясы тендер ұйымдастырушы ретiнде әрекет етедi. </w:t>
      </w:r>
    </w:p>
    <w:bookmarkEnd w:id="14"/>
    <w:bookmarkStart w:name="z19" w:id="15"/>
    <w:p>
      <w:pPr>
        <w:spacing w:after="0"/>
        <w:ind w:left="0"/>
        <w:jc w:val="both"/>
      </w:pPr>
      <w:r>
        <w:rPr>
          <w:rFonts w:ascii="Times New Roman"/>
          <w:b w:val="false"/>
          <w:i w:val="false"/>
          <w:color w:val="000000"/>
          <w:sz w:val="28"/>
        </w:rPr>
        <w:t xml:space="preserve">
      10. Республикалық меншiктегі су шаруашылығы құрылыстарын жалға беру жөнiндегi тендер комиссиясын жалға берушi оның құрамына уәкiлеттi органның, республикалық меншiкке билiк етуге уәкiлеттi, табиғи монополияларды және бәсекелестiктi қорғау саласындағы қызметтi бақылау мен реттеудi жүзеге асыратын мемлекеттiк органдардың және басқа да мүдделi орталық және жергiлiктi атқарушы органдардың өкiлдерiн енгiзiп, қалыптастырады. </w:t>
      </w:r>
      <w:r>
        <w:br/>
      </w:r>
      <w:r>
        <w:rPr>
          <w:rFonts w:ascii="Times New Roman"/>
          <w:b w:val="false"/>
          <w:i w:val="false"/>
          <w:color w:val="000000"/>
          <w:sz w:val="28"/>
        </w:rPr>
        <w:t xml:space="preserve">
      Коммуналдық меншiктегi су шаруашылығы құрылыстарын жалға беру жөнiндегi тендер комиссияның құрамын жалға берушi оның құрамына облыстар (Алматы және Астана қалаларының) әкiмдiгiнiң өкiлдерi табиғи монополияларды және бәсекелестiктi қорғау саласындағы қызметтi бақылау мен реттеуді жүзеге асыратын уәкiлеттi орган мен уәкiлеттi орган аумақтық бөлiмшелерiнiң өкiлдерiн енгiзiп, қалыптастырады. </w:t>
      </w:r>
    </w:p>
    <w:bookmarkEnd w:id="15"/>
    <w:bookmarkStart w:name="z20" w:id="16"/>
    <w:p>
      <w:pPr>
        <w:spacing w:after="0"/>
        <w:ind w:left="0"/>
        <w:jc w:val="both"/>
      </w:pPr>
      <w:r>
        <w:rPr>
          <w:rFonts w:ascii="Times New Roman"/>
          <w:b w:val="false"/>
          <w:i w:val="false"/>
          <w:color w:val="000000"/>
          <w:sz w:val="28"/>
        </w:rPr>
        <w:t xml:space="preserve">
      11. Өтiнiш және тендер құжаттамасы құрамына енетiн басқа да құжаттарды берген жеке және заңды тұлғаларға су шаруашылығы құрылыстарын жалға беруге арналған тендерге қатысуға рұқсат етiледi. </w:t>
      </w:r>
    </w:p>
    <w:bookmarkEnd w:id="16"/>
    <w:bookmarkStart w:name="z21" w:id="17"/>
    <w:p>
      <w:pPr>
        <w:spacing w:after="0"/>
        <w:ind w:left="0"/>
        <w:jc w:val="both"/>
      </w:pPr>
      <w:r>
        <w:rPr>
          <w:rFonts w:ascii="Times New Roman"/>
          <w:b w:val="false"/>
          <w:i w:val="false"/>
          <w:color w:val="000000"/>
          <w:sz w:val="28"/>
        </w:rPr>
        <w:t>
      12. Су шаруашылығы құрылыстарын жалға беруге арналған тендер құжаттамасына қойылатын талаптар, тендерді дайындау, оны өткiзу мен нәтижелерiн ресiмдеу тәртiбi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белгiленедi.</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Үкіметінің 2010.06.17 </w:t>
      </w:r>
      <w:r>
        <w:rPr>
          <w:rFonts w:ascii="Times New Roman"/>
          <w:b w:val="false"/>
          <w:i w:val="false"/>
          <w:color w:val="000000"/>
          <w:sz w:val="28"/>
        </w:rPr>
        <w:t>№ 604</w:t>
      </w:r>
      <w:r>
        <w:rPr>
          <w:rFonts w:ascii="Times New Roman"/>
          <w:b w:val="false"/>
          <w:i w:val="false"/>
          <w:color w:val="ff0000"/>
          <w:sz w:val="28"/>
        </w:rPr>
        <w:t xml:space="preserve"> Қаулысымен.</w:t>
      </w:r>
    </w:p>
    <w:bookmarkEnd w:id="17"/>
    <w:bookmarkStart w:name="z22" w:id="18"/>
    <w:p>
      <w:pPr>
        <w:spacing w:after="0"/>
        <w:ind w:left="0"/>
        <w:jc w:val="both"/>
      </w:pPr>
      <w:r>
        <w:rPr>
          <w:rFonts w:ascii="Times New Roman"/>
          <w:b w:val="false"/>
          <w:i w:val="false"/>
          <w:color w:val="000000"/>
          <w:sz w:val="28"/>
        </w:rPr>
        <w:t xml:space="preserve">
      13. Ұсыныстары тендер құжаттамасында қамтылған талаптарға сай және тендердiң шарттарын орындау жөнiнде өзiне мiндеттеме қабылдаған қатысушы тендер жеңiмпазы болып танылады. </w:t>
      </w:r>
    </w:p>
    <w:bookmarkEnd w:id="18"/>
    <w:bookmarkStart w:name="z23" w:id="19"/>
    <w:p>
      <w:pPr>
        <w:spacing w:after="0"/>
        <w:ind w:left="0"/>
        <w:jc w:val="both"/>
      </w:pPr>
      <w:r>
        <w:rPr>
          <w:rFonts w:ascii="Times New Roman"/>
          <w:b w:val="false"/>
          <w:i w:val="false"/>
          <w:color w:val="000000"/>
          <w:sz w:val="28"/>
        </w:rPr>
        <w:t xml:space="preserve">
      14. Тендер нәтижесi туралы хаттама негiзiнде жалға берушi тендер жеңiмпазымен тендер шарттарын орындау жөнiндегi мiндеттемелердi шартқа енгiзiп, жалға беру шартын жасасады. </w:t>
      </w:r>
      <w:r>
        <w:br/>
      </w:r>
      <w:r>
        <w:rPr>
          <w:rFonts w:ascii="Times New Roman"/>
          <w:b w:val="false"/>
          <w:i w:val="false"/>
          <w:color w:val="000000"/>
          <w:sz w:val="28"/>
        </w:rPr>
        <w:t>
      Тендер жеңiмпазы тендер шарттарымен жалға беру шартын жасасудан бас тартқан жағдайда тендер комиссиясы, тендер жеңімпазынан кейін тендер бастамашысы үшін кімнің тендерлік өтініші ең жақсы шарт талаптарын ұсынған жеңiмпазды қалған тендерге қатысушылардың iшінен (егер қалғандары 2-ден кем болмаса) айқындайды не жаңа тендер өткізу туралы шешiм қабылдайды.</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ҚР Үкіметінің 2010.06.17 </w:t>
      </w:r>
      <w:r>
        <w:rPr>
          <w:rFonts w:ascii="Times New Roman"/>
          <w:b w:val="false"/>
          <w:i w:val="false"/>
          <w:color w:val="000000"/>
          <w:sz w:val="28"/>
        </w:rPr>
        <w:t>№ 604</w:t>
      </w:r>
      <w:r>
        <w:rPr>
          <w:rFonts w:ascii="Times New Roman"/>
          <w:b w:val="false"/>
          <w:i w:val="false"/>
          <w:color w:val="ff0000"/>
          <w:sz w:val="28"/>
        </w:rPr>
        <w:t xml:space="preserve"> Қаулысымен.</w:t>
      </w:r>
    </w:p>
    <w:bookmarkEnd w:id="19"/>
    <w:bookmarkStart w:name="z7" w:id="20"/>
    <w:p>
      <w:pPr>
        <w:spacing w:after="0"/>
        <w:ind w:left="0"/>
        <w:jc w:val="left"/>
      </w:pPr>
      <w:r>
        <w:rPr>
          <w:rFonts w:ascii="Times New Roman"/>
          <w:b/>
          <w:i w:val="false"/>
          <w:color w:val="000000"/>
        </w:rPr>
        <w:t xml:space="preserve"> 
  3. Cу шаруашылығы құрылыстарын сенімгерлік басқаруға беру </w:t>
      </w:r>
    </w:p>
    <w:bookmarkEnd w:id="20"/>
    <w:bookmarkStart w:name="z24" w:id="21"/>
    <w:p>
      <w:pPr>
        <w:spacing w:after="0"/>
        <w:ind w:left="0"/>
        <w:jc w:val="both"/>
      </w:pPr>
      <w:r>
        <w:rPr>
          <w:rFonts w:ascii="Times New Roman"/>
          <w:b w:val="false"/>
          <w:i w:val="false"/>
          <w:color w:val="000000"/>
          <w:sz w:val="28"/>
        </w:rPr>
        <w:t xml:space="preserve">
      15. Республикалық меншiкке билiк етуге уәкiлеттi мемлекеттiк орган республикалық меншiктегi су шаруашылығы құрылыстарын сенiмгерлiк басқарудың құрылтайшысы, ал коммуналдық меншiктегi су шаруашылығы құрылыстарын сенімгерлік басқарудың құрылтайшысы болып облыстық (Алматы және Астана қалаларының) коммуналдық меншiк департаменттерi (басқармалары) әрекет етедi. </w:t>
      </w:r>
    </w:p>
    <w:bookmarkEnd w:id="21"/>
    <w:bookmarkStart w:name="z25" w:id="22"/>
    <w:p>
      <w:pPr>
        <w:spacing w:after="0"/>
        <w:ind w:left="0"/>
        <w:jc w:val="both"/>
      </w:pPr>
      <w:r>
        <w:rPr>
          <w:rFonts w:ascii="Times New Roman"/>
          <w:b w:val="false"/>
          <w:i w:val="false"/>
          <w:color w:val="000000"/>
          <w:sz w:val="28"/>
        </w:rPr>
        <w:t xml:space="preserve">
      16. Республикалық меншiктегі су шаруашылығы құрылыстарын сенімгерлік басқаруға беру республикалық меншiкке билiк етуге уәкiлеттi мемлекеттiк органның шешiмi бойынша өткiзiлген тендер нәтижесi негiзiнде уәкілеттi органның және табиғи монополияларды және бәсекелестiктi қорғау саласындағы қызметті бақылау мен реттеудi жүзеге асыратын уәкiлеттi органның келiсiмi бойынша, ал коммуналдық меншiктегі су шаруашылығы құрылыстарын сенімгерлік басқаруға беру - облыстардың (Алматы және Астана қалаларының) әкiмдерiнiң және табиғи монополияларды және бәсекелестiктi қорғау саласындағы қызметтi бақылау мен реттеудi жүзеге асыратын уәкiлеттi органның және уәкiлеттi органның аумақтық бөлiмшелерiнiң келiсiмi бойынша жүзеге асырылады. </w:t>
      </w:r>
    </w:p>
    <w:bookmarkEnd w:id="22"/>
    <w:bookmarkStart w:name="z26" w:id="23"/>
    <w:p>
      <w:pPr>
        <w:spacing w:after="0"/>
        <w:ind w:left="0"/>
        <w:jc w:val="both"/>
      </w:pPr>
      <w:r>
        <w:rPr>
          <w:rFonts w:ascii="Times New Roman"/>
          <w:b w:val="false"/>
          <w:i w:val="false"/>
          <w:color w:val="000000"/>
          <w:sz w:val="28"/>
        </w:rPr>
        <w:t xml:space="preserve">
      17. Ауыл шаруашылығы су пайдаланушыларына қызмет көрсетуге арналған су шаруашылығы құрылыстарын сенiмгерлiк басқаруға беру жөнiндегi тендерлерге тек қана бір су шаруашылығы құрылысы немесе құрылғысы суғаратын, суландыратын, құрғататын ауыл шаруашылығы мақсатындағы жерлердегі су пайдаланушылар, сондай-ақ осындай су пайдаланушылар бiрлестіктерi қатысушы бола алады. </w:t>
      </w:r>
    </w:p>
    <w:bookmarkEnd w:id="23"/>
    <w:bookmarkStart w:name="z27" w:id="24"/>
    <w:p>
      <w:pPr>
        <w:spacing w:after="0"/>
        <w:ind w:left="0"/>
        <w:jc w:val="both"/>
      </w:pPr>
      <w:r>
        <w:rPr>
          <w:rFonts w:ascii="Times New Roman"/>
          <w:b w:val="false"/>
          <w:i w:val="false"/>
          <w:color w:val="000000"/>
          <w:sz w:val="28"/>
        </w:rPr>
        <w:t xml:space="preserve">
      18. Тендер өткiзуге арналған тендер комиссияларын: </w:t>
      </w:r>
      <w:r>
        <w:br/>
      </w:r>
      <w:r>
        <w:rPr>
          <w:rFonts w:ascii="Times New Roman"/>
          <w:b w:val="false"/>
          <w:i w:val="false"/>
          <w:color w:val="000000"/>
          <w:sz w:val="28"/>
        </w:rPr>
        <w:t xml:space="preserve">
      республикалық меншiк объектiлерi бойынша республикалық меншікке билiк етуге уәкілетті мемлекеттік орган; </w:t>
      </w:r>
      <w:r>
        <w:br/>
      </w:r>
      <w:r>
        <w:rPr>
          <w:rFonts w:ascii="Times New Roman"/>
          <w:b w:val="false"/>
          <w:i w:val="false"/>
          <w:color w:val="000000"/>
          <w:sz w:val="28"/>
        </w:rPr>
        <w:t xml:space="preserve">
      коммуналдық меншiк объектілерi бойынша - облыстық (Алматы және Астана қалалары) коммуналдық меншiк департаменттерi (басқармалары) құрады. </w:t>
      </w:r>
    </w:p>
    <w:bookmarkEnd w:id="24"/>
    <w:bookmarkStart w:name="z28" w:id="25"/>
    <w:p>
      <w:pPr>
        <w:spacing w:after="0"/>
        <w:ind w:left="0"/>
        <w:jc w:val="both"/>
      </w:pPr>
      <w:r>
        <w:rPr>
          <w:rFonts w:ascii="Times New Roman"/>
          <w:b w:val="false"/>
          <w:i w:val="false"/>
          <w:color w:val="000000"/>
          <w:sz w:val="28"/>
        </w:rPr>
        <w:t xml:space="preserve">
      19. Тендерлiк комиссияның құрамына республикалық меншiк объектiлерi бойынша - республикалық меншiкке билiк етуге уәкiлеттi мемлекеттiк органның немесе облыстық (Алматы және Астана) коммуналдық меншiк департаменттерiнiң (басқармаларының), уәкiлеттi органның, табиғи монополияларды және бәсекелестiктi қорғау саласындағы қызметті бақылау мен реттеудi жүзеге асыратын уәкілеттi органның, теңгерiм ұстаушы кәсiпорынның, сондай-ақ басқа да мүдделi орталық және жергiлiктi атқарушы органдардың өкiлдерi енгiзiледi. </w:t>
      </w:r>
    </w:p>
    <w:bookmarkEnd w:id="25"/>
    <w:bookmarkStart w:name="z29" w:id="26"/>
    <w:p>
      <w:pPr>
        <w:spacing w:after="0"/>
        <w:ind w:left="0"/>
        <w:jc w:val="both"/>
      </w:pPr>
      <w:r>
        <w:rPr>
          <w:rFonts w:ascii="Times New Roman"/>
          <w:b w:val="false"/>
          <w:i w:val="false"/>
          <w:color w:val="000000"/>
          <w:sz w:val="28"/>
        </w:rPr>
        <w:t xml:space="preserve">
      20. Республикалық меншiкке билiк етуге уәкiлеттi мемлекеттiк органның немесе облыстық (Алматы және Астана) коммуналдық меншiк департаментiнiң (басқармасының) өкiлi тендер комиссиясының төрағасы болып табылады. </w:t>
      </w:r>
    </w:p>
    <w:bookmarkEnd w:id="26"/>
    <w:bookmarkStart w:name="z30" w:id="27"/>
    <w:p>
      <w:pPr>
        <w:spacing w:after="0"/>
        <w:ind w:left="0"/>
        <w:jc w:val="both"/>
      </w:pPr>
      <w:r>
        <w:rPr>
          <w:rFonts w:ascii="Times New Roman"/>
          <w:b w:val="false"/>
          <w:i w:val="false"/>
          <w:color w:val="000000"/>
          <w:sz w:val="28"/>
        </w:rPr>
        <w:t xml:space="preserve">
      21. Тендер комиссиясы: </w:t>
      </w:r>
      <w:r>
        <w:br/>
      </w:r>
      <w:r>
        <w:rPr>
          <w:rFonts w:ascii="Times New Roman"/>
          <w:b w:val="false"/>
          <w:i w:val="false"/>
          <w:color w:val="000000"/>
          <w:sz w:val="28"/>
        </w:rPr>
        <w:t xml:space="preserve">
      1) өз жұмысының регламентiн әзiрлейдi және бекiтедi; </w:t>
      </w:r>
      <w:r>
        <w:br/>
      </w:r>
      <w:r>
        <w:rPr>
          <w:rFonts w:ascii="Times New Roman"/>
          <w:b w:val="false"/>
          <w:i w:val="false"/>
          <w:color w:val="000000"/>
          <w:sz w:val="28"/>
        </w:rPr>
        <w:t xml:space="preserve">
      2) тендер өткiзу күнi туралы шешiм қабылдайды; </w:t>
      </w:r>
      <w:r>
        <w:br/>
      </w:r>
      <w:r>
        <w:rPr>
          <w:rFonts w:ascii="Times New Roman"/>
          <w:b w:val="false"/>
          <w:i w:val="false"/>
          <w:color w:val="000000"/>
          <w:sz w:val="28"/>
        </w:rPr>
        <w:t xml:space="preserve">
      3) тендер шарттары мен жеңiмпазды таңдауға арналған өлшемдердi белгілейдi; </w:t>
      </w:r>
      <w:r>
        <w:br/>
      </w:r>
      <w:r>
        <w:rPr>
          <w:rFonts w:ascii="Times New Roman"/>
          <w:b w:val="false"/>
          <w:i w:val="false"/>
          <w:color w:val="000000"/>
          <w:sz w:val="28"/>
        </w:rPr>
        <w:t xml:space="preserve">
      4) кепiлдiк жарна мөлшерiн белгiлейдi; </w:t>
      </w:r>
      <w:r>
        <w:br/>
      </w:r>
      <w:r>
        <w:rPr>
          <w:rFonts w:ascii="Times New Roman"/>
          <w:b w:val="false"/>
          <w:i w:val="false"/>
          <w:color w:val="000000"/>
          <w:sz w:val="28"/>
        </w:rPr>
        <w:t xml:space="preserve">
      5) тендер өткізу туралы хабарлама жариялауды жүзеге асырады; </w:t>
      </w:r>
      <w:r>
        <w:br/>
      </w:r>
      <w:r>
        <w:rPr>
          <w:rFonts w:ascii="Times New Roman"/>
          <w:b w:val="false"/>
          <w:i w:val="false"/>
          <w:color w:val="000000"/>
          <w:sz w:val="28"/>
        </w:rPr>
        <w:t xml:space="preserve">
      6) тендер өткiзедi; </w:t>
      </w:r>
      <w:r>
        <w:br/>
      </w:r>
      <w:r>
        <w:rPr>
          <w:rFonts w:ascii="Times New Roman"/>
          <w:b w:val="false"/>
          <w:i w:val="false"/>
          <w:color w:val="000000"/>
          <w:sz w:val="28"/>
        </w:rPr>
        <w:t xml:space="preserve">
      7) тендер жеңiмпазын айқындайды; </w:t>
      </w:r>
    </w:p>
    <w:bookmarkEnd w:id="27"/>
    <w:bookmarkStart w:name="z31" w:id="28"/>
    <w:p>
      <w:pPr>
        <w:spacing w:after="0"/>
        <w:ind w:left="0"/>
        <w:jc w:val="both"/>
      </w:pPr>
      <w:r>
        <w:rPr>
          <w:rFonts w:ascii="Times New Roman"/>
          <w:b w:val="false"/>
          <w:i w:val="false"/>
          <w:color w:val="000000"/>
          <w:sz w:val="28"/>
        </w:rPr>
        <w:t xml:space="preserve">
      22. Егер оған комиссия мүшелерiнiң кемiнде 2/3 қатысса, тендер комиссиясының отырыстары құқылы болып табылады. </w:t>
      </w:r>
      <w:r>
        <w:br/>
      </w:r>
      <w:r>
        <w:rPr>
          <w:rFonts w:ascii="Times New Roman"/>
          <w:b w:val="false"/>
          <w:i w:val="false"/>
          <w:color w:val="000000"/>
          <w:sz w:val="28"/>
        </w:rPr>
        <w:t xml:space="preserve">
      Тендер комиссиясының шешiмдерi қатысушы комиссия мүшелерiнiң жай дауыс көпшiлiгiмен қабылданады, ал дауыс тең болған кезде комиссия төрағасының дауысы шешуші болып табылады. </w:t>
      </w:r>
    </w:p>
    <w:bookmarkEnd w:id="28"/>
    <w:bookmarkStart w:name="z32" w:id="29"/>
    <w:p>
      <w:pPr>
        <w:spacing w:after="0"/>
        <w:ind w:left="0"/>
        <w:jc w:val="both"/>
      </w:pPr>
      <w:r>
        <w:rPr>
          <w:rFonts w:ascii="Times New Roman"/>
          <w:b w:val="false"/>
          <w:i w:val="false"/>
          <w:color w:val="000000"/>
          <w:sz w:val="28"/>
        </w:rPr>
        <w:t xml:space="preserve">
      23. Су шаруашылығы құрылыстарын сенiмгерлiк басқаруға беруге тендер өткiзу туралы ақпараттық хабарлама мемлекеттiк және орыс тiлдерiндегi мерзiмдi баспасөз басылымында жарияланған тендер өткiзу күніне дейiн 15 күннен кешiктiрiлмей жариялануы тиiс, онда мынадай мәлiметтер қамтылуы тиiс: </w:t>
      </w:r>
      <w:r>
        <w:br/>
      </w:r>
      <w:r>
        <w:rPr>
          <w:rFonts w:ascii="Times New Roman"/>
          <w:b w:val="false"/>
          <w:i w:val="false"/>
          <w:color w:val="000000"/>
          <w:sz w:val="28"/>
        </w:rPr>
        <w:t xml:space="preserve">
      1) тендер шарттары мен жеңiмпазды таңдау өлшемдерi; </w:t>
      </w:r>
      <w:r>
        <w:br/>
      </w:r>
      <w:r>
        <w:rPr>
          <w:rFonts w:ascii="Times New Roman"/>
          <w:b w:val="false"/>
          <w:i w:val="false"/>
          <w:color w:val="000000"/>
          <w:sz w:val="28"/>
        </w:rPr>
        <w:t xml:space="preserve">
      2) тендер объектiсiнiң қысқаша сипаттамасы; </w:t>
      </w:r>
      <w:r>
        <w:br/>
      </w:r>
      <w:r>
        <w:rPr>
          <w:rFonts w:ascii="Times New Roman"/>
          <w:b w:val="false"/>
          <w:i w:val="false"/>
          <w:color w:val="000000"/>
          <w:sz w:val="28"/>
        </w:rPr>
        <w:t xml:space="preserve">
      3) тендер өткiзiлетiн күнi, уақыты мен орны; </w:t>
      </w:r>
      <w:r>
        <w:br/>
      </w:r>
      <w:r>
        <w:rPr>
          <w:rFonts w:ascii="Times New Roman"/>
          <w:b w:val="false"/>
          <w:i w:val="false"/>
          <w:color w:val="000000"/>
          <w:sz w:val="28"/>
        </w:rPr>
        <w:t xml:space="preserve">
      4) тендерге қатысуға өтiнiмдер қабылдау мерзiмi; </w:t>
      </w:r>
      <w:r>
        <w:br/>
      </w:r>
      <w:r>
        <w:rPr>
          <w:rFonts w:ascii="Times New Roman"/>
          <w:b w:val="false"/>
          <w:i w:val="false"/>
          <w:color w:val="000000"/>
          <w:sz w:val="28"/>
        </w:rPr>
        <w:t xml:space="preserve">
      5) тендерге қатысуды ресiмдеу тәртiбi; </w:t>
      </w:r>
      <w:r>
        <w:br/>
      </w:r>
      <w:r>
        <w:rPr>
          <w:rFonts w:ascii="Times New Roman"/>
          <w:b w:val="false"/>
          <w:i w:val="false"/>
          <w:color w:val="000000"/>
          <w:sz w:val="28"/>
        </w:rPr>
        <w:t xml:space="preserve">
      6) кепiлдi жарна мөлшерi мен оны енгiзу үшiн банк деректемелерi (кепiлдi жарна мөлшерi ақпараттық хабарлама жарияланғаннан кейiн өзгертiле алмайды). </w:t>
      </w:r>
    </w:p>
    <w:bookmarkEnd w:id="29"/>
    <w:bookmarkStart w:name="z33" w:id="30"/>
    <w:p>
      <w:pPr>
        <w:spacing w:after="0"/>
        <w:ind w:left="0"/>
        <w:jc w:val="both"/>
      </w:pPr>
      <w:r>
        <w:rPr>
          <w:rFonts w:ascii="Times New Roman"/>
          <w:b w:val="false"/>
          <w:i w:val="false"/>
          <w:color w:val="000000"/>
          <w:sz w:val="28"/>
        </w:rPr>
        <w:t xml:space="preserve">
      24. Тендер құжаттамасы тендер комиссиясы белгiлейтiн тәртiппен қатысушының сұратуы бойынша жиынтықпен берiледi. </w:t>
      </w:r>
    </w:p>
    <w:bookmarkEnd w:id="30"/>
    <w:bookmarkStart w:name="z34" w:id="31"/>
    <w:p>
      <w:pPr>
        <w:spacing w:after="0"/>
        <w:ind w:left="0"/>
        <w:jc w:val="both"/>
      </w:pPr>
      <w:r>
        <w:rPr>
          <w:rFonts w:ascii="Times New Roman"/>
          <w:b w:val="false"/>
          <w:i w:val="false"/>
          <w:color w:val="000000"/>
          <w:sz w:val="28"/>
        </w:rPr>
        <w:t xml:space="preserve">
      25. Тендер құжаттамасында мынадай негiзгi бөлiмдер қамтылуы тиiс: </w:t>
      </w:r>
      <w:r>
        <w:br/>
      </w:r>
      <w:r>
        <w:rPr>
          <w:rFonts w:ascii="Times New Roman"/>
          <w:b w:val="false"/>
          <w:i w:val="false"/>
          <w:color w:val="000000"/>
          <w:sz w:val="28"/>
        </w:rPr>
        <w:t xml:space="preserve">
      1) тендер объектiсi туралы мәлiметтер; </w:t>
      </w:r>
      <w:r>
        <w:br/>
      </w:r>
      <w:r>
        <w:rPr>
          <w:rFonts w:ascii="Times New Roman"/>
          <w:b w:val="false"/>
          <w:i w:val="false"/>
          <w:color w:val="000000"/>
          <w:sz w:val="28"/>
        </w:rPr>
        <w:t xml:space="preserve">
      2) өтiнiм және онымен бiрге берiлетiн құжаттар мазмұнына қойылатын талаптар; </w:t>
      </w:r>
      <w:r>
        <w:br/>
      </w:r>
      <w:r>
        <w:rPr>
          <w:rFonts w:ascii="Times New Roman"/>
          <w:b w:val="false"/>
          <w:i w:val="false"/>
          <w:color w:val="000000"/>
          <w:sz w:val="28"/>
        </w:rPr>
        <w:t xml:space="preserve">
      3) тендер өткiзу шарттары мен тәртiбi; </w:t>
      </w:r>
      <w:r>
        <w:br/>
      </w:r>
      <w:r>
        <w:rPr>
          <w:rFonts w:ascii="Times New Roman"/>
          <w:b w:val="false"/>
          <w:i w:val="false"/>
          <w:color w:val="000000"/>
          <w:sz w:val="28"/>
        </w:rPr>
        <w:t xml:space="preserve">
      4) тендерге қатысуға арналған өтiнiм нысаны. </w:t>
      </w:r>
    </w:p>
    <w:bookmarkEnd w:id="31"/>
    <w:bookmarkStart w:name="z35" w:id="32"/>
    <w:p>
      <w:pPr>
        <w:spacing w:after="0"/>
        <w:ind w:left="0"/>
        <w:jc w:val="both"/>
      </w:pPr>
      <w:r>
        <w:rPr>
          <w:rFonts w:ascii="Times New Roman"/>
          <w:b w:val="false"/>
          <w:i w:val="false"/>
          <w:color w:val="000000"/>
          <w:sz w:val="28"/>
        </w:rPr>
        <w:t xml:space="preserve">
      26. Тендерге қатысушыларды тiркеу тендер өткiзу туралы хабарлама жарияланған күннен бастап жүргiзiледi және тендер өткiзуге бiр күн қалғанда аяқталады. </w:t>
      </w:r>
    </w:p>
    <w:bookmarkEnd w:id="32"/>
    <w:bookmarkStart w:name="z36" w:id="33"/>
    <w:p>
      <w:pPr>
        <w:spacing w:after="0"/>
        <w:ind w:left="0"/>
        <w:jc w:val="both"/>
      </w:pPr>
      <w:r>
        <w:rPr>
          <w:rFonts w:ascii="Times New Roman"/>
          <w:b w:val="false"/>
          <w:i w:val="false"/>
          <w:color w:val="000000"/>
          <w:sz w:val="28"/>
        </w:rPr>
        <w:t xml:space="preserve">
      27. Тендер өткiзу туралы хабарлама жарияланғаннан кейiн тендер комиссиясы барлық ниет бiлдiргендерге тендер өткiзу объектiлерi мен шарттары туралы ақпаратқа еркiн қол жеткiзудi қамтамасыз етедi. </w:t>
      </w:r>
    </w:p>
    <w:bookmarkEnd w:id="33"/>
    <w:bookmarkStart w:name="z8" w:id="34"/>
    <w:p>
      <w:pPr>
        <w:spacing w:after="0"/>
        <w:ind w:left="0"/>
        <w:jc w:val="left"/>
      </w:pPr>
      <w:r>
        <w:rPr>
          <w:rFonts w:ascii="Times New Roman"/>
          <w:b/>
          <w:i w:val="false"/>
          <w:color w:val="000000"/>
        </w:rPr>
        <w:t xml:space="preserve"> 
  4. Cу шаруашылық құрылыстарын сенімгерлiк </w:t>
      </w:r>
      <w:r>
        <w:br/>
      </w:r>
      <w:r>
        <w:rPr>
          <w:rFonts w:ascii="Times New Roman"/>
          <w:b/>
          <w:i w:val="false"/>
          <w:color w:val="000000"/>
        </w:rPr>
        <w:t xml:space="preserve">
басқаруға беруге арналған тендер өткiзу </w:t>
      </w:r>
    </w:p>
    <w:bookmarkEnd w:id="34"/>
    <w:bookmarkStart w:name="z37" w:id="35"/>
    <w:p>
      <w:pPr>
        <w:spacing w:after="0"/>
        <w:ind w:left="0"/>
        <w:jc w:val="both"/>
      </w:pPr>
      <w:r>
        <w:rPr>
          <w:rFonts w:ascii="Times New Roman"/>
          <w:b w:val="false"/>
          <w:i w:val="false"/>
          <w:color w:val="000000"/>
          <w:sz w:val="28"/>
        </w:rPr>
        <w:t xml:space="preserve">
      28. Су шаруашылығы құрылыстарын сенiмгерлiк басқаруға беруге арналған тендерге қатысуға ниет бiлдiрген су пайдаланушылар мен су пайдаланушылар бiрлестiктерi белгiленген мерзiмде мыналарды: </w:t>
      </w:r>
      <w:r>
        <w:br/>
      </w:r>
      <w:r>
        <w:rPr>
          <w:rFonts w:ascii="Times New Roman"/>
          <w:b w:val="false"/>
          <w:i w:val="false"/>
          <w:color w:val="000000"/>
          <w:sz w:val="28"/>
        </w:rPr>
        <w:t xml:space="preserve">
      1) үмiткердiң тендерге қатысуға келiсiмi мен тендер шарттарын орындау әрi тиiстi шарт жасасу жөнiндегi оның мiндеттемелерi қамтылған тендерге қатысуға өтiнiмiн; </w:t>
      </w:r>
      <w:r>
        <w:br/>
      </w:r>
      <w:r>
        <w:rPr>
          <w:rFonts w:ascii="Times New Roman"/>
          <w:b w:val="false"/>
          <w:i w:val="false"/>
          <w:color w:val="000000"/>
          <w:sz w:val="28"/>
        </w:rPr>
        <w:t xml:space="preserve">
      2) қаржылық және техникалық мүмкiндiктерiн, оның бiлiктiлiгiн растайтын құжаттарды; </w:t>
      </w:r>
      <w:r>
        <w:br/>
      </w:r>
      <w:r>
        <w:rPr>
          <w:rFonts w:ascii="Times New Roman"/>
          <w:b w:val="false"/>
          <w:i w:val="false"/>
          <w:color w:val="000000"/>
          <w:sz w:val="28"/>
        </w:rPr>
        <w:t xml:space="preserve">
      3) су шаруашылығы құрылыстарын пайдалану мен су пайдаланушыларға қызмет көрсетудi ұйымдастыру жөнiндегi бизнес-жоспарын; </w:t>
      </w:r>
      <w:r>
        <w:br/>
      </w:r>
      <w:r>
        <w:rPr>
          <w:rFonts w:ascii="Times New Roman"/>
          <w:b w:val="false"/>
          <w:i w:val="false"/>
          <w:color w:val="000000"/>
          <w:sz w:val="28"/>
        </w:rPr>
        <w:t>
      4) заңды тұлғалар үшін - құрылтайшылық құжаттардың (құрылтай шарты және жарғысы) көшірмелері және салық төлеуші куәлігінің (салыстырып тексеру үшін түпнұсқаларын ұсынбаған жағдайда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жеке тұлғалар үшін - кәсіпкерлік қызметті жүзеге асыру құқығын растайтын құжаттың көшірмесі, сондай-ақ жеке тұлғаның жеке басын куәландыратын құжаттардың, салық төлеуші куәлігінің көшірмелері;</w:t>
      </w:r>
      <w:r>
        <w:br/>
      </w:r>
      <w:r>
        <w:rPr>
          <w:rFonts w:ascii="Times New Roman"/>
          <w:b w:val="false"/>
          <w:i w:val="false"/>
          <w:color w:val="000000"/>
          <w:sz w:val="28"/>
        </w:rPr>
        <w:t xml:space="preserve">
      5) салық берешегi жоқ екенi туралы салық органының анықтамасын; </w:t>
      </w:r>
      <w:r>
        <w:br/>
      </w:r>
      <w:r>
        <w:rPr>
          <w:rFonts w:ascii="Times New Roman"/>
          <w:b w:val="false"/>
          <w:i w:val="false"/>
          <w:color w:val="000000"/>
          <w:sz w:val="28"/>
        </w:rPr>
        <w:t>
      6) кепiлдiк жарна енгiзiлгендiгiн растайтын төлем құжатының көшiрмесiн ұсынады.</w:t>
      </w:r>
      <w:r>
        <w:br/>
      </w:r>
      <w:r>
        <w:rPr>
          <w:rFonts w:ascii="Times New Roman"/>
          <w:b w:val="false"/>
          <w:i w:val="false"/>
          <w:color w:val="000000"/>
          <w:sz w:val="28"/>
        </w:rPr>
        <w:t>
</w:t>
      </w:r>
      <w:r>
        <w:rPr>
          <w:rFonts w:ascii="Times New Roman"/>
          <w:b w:val="false"/>
          <w:i w:val="false"/>
          <w:color w:val="ff0000"/>
          <w:sz w:val="28"/>
        </w:rPr>
        <w:t xml:space="preserve">      Ескерту. 28-тармаққа өзгерту енгізілді - ҚР Үкіметінің 2010.06.17 </w:t>
      </w:r>
      <w:r>
        <w:rPr>
          <w:rFonts w:ascii="Times New Roman"/>
          <w:b w:val="false"/>
          <w:i w:val="false"/>
          <w:color w:val="000000"/>
          <w:sz w:val="28"/>
        </w:rPr>
        <w:t>№ 604</w:t>
      </w:r>
      <w:r>
        <w:rPr>
          <w:rFonts w:ascii="Times New Roman"/>
          <w:b w:val="false"/>
          <w:i w:val="false"/>
          <w:color w:val="ff0000"/>
          <w:sz w:val="28"/>
        </w:rPr>
        <w:t xml:space="preserve"> Қаулысымен.</w:t>
      </w:r>
    </w:p>
    <w:bookmarkEnd w:id="35"/>
    <w:bookmarkStart w:name="z38" w:id="36"/>
    <w:p>
      <w:pPr>
        <w:spacing w:after="0"/>
        <w:ind w:left="0"/>
        <w:jc w:val="both"/>
      </w:pPr>
      <w:r>
        <w:rPr>
          <w:rFonts w:ascii="Times New Roman"/>
          <w:b w:val="false"/>
          <w:i w:val="false"/>
          <w:color w:val="000000"/>
          <w:sz w:val="28"/>
        </w:rPr>
        <w:t xml:space="preserve">
      29. Тендерге қатысуға ниет бiлдiрген тұлғалар өтiнiмдерiн қабылдау мен тiркеу талап етiлетiн құжаттардың толық жиынтығы болған кезде жүргiзiледi. </w:t>
      </w:r>
    </w:p>
    <w:bookmarkEnd w:id="36"/>
    <w:bookmarkStart w:name="z39" w:id="37"/>
    <w:p>
      <w:pPr>
        <w:spacing w:after="0"/>
        <w:ind w:left="0"/>
        <w:jc w:val="both"/>
      </w:pPr>
      <w:r>
        <w:rPr>
          <w:rFonts w:ascii="Times New Roman"/>
          <w:b w:val="false"/>
          <w:i w:val="false"/>
          <w:color w:val="000000"/>
          <w:sz w:val="28"/>
        </w:rPr>
        <w:t xml:space="preserve">
      30. Тендерге қатысушы ретiнде тiркеуден бас тартуға мыналар: </w:t>
      </w:r>
      <w:r>
        <w:br/>
      </w:r>
      <w:r>
        <w:rPr>
          <w:rFonts w:ascii="Times New Roman"/>
          <w:b w:val="false"/>
          <w:i w:val="false"/>
          <w:color w:val="000000"/>
          <w:sz w:val="28"/>
        </w:rPr>
        <w:t xml:space="preserve">
      1) талап етiлетiн құжаттардың толық жиынтығы ұсынылмаса; </w:t>
      </w:r>
      <w:r>
        <w:br/>
      </w:r>
      <w:r>
        <w:rPr>
          <w:rFonts w:ascii="Times New Roman"/>
          <w:b w:val="false"/>
          <w:i w:val="false"/>
          <w:color w:val="000000"/>
          <w:sz w:val="28"/>
        </w:rPr>
        <w:t xml:space="preserve">
      2) мемлекеттiк бюджет алдында салық берешегi болса; </w:t>
      </w:r>
      <w:r>
        <w:br/>
      </w:r>
      <w:r>
        <w:rPr>
          <w:rFonts w:ascii="Times New Roman"/>
          <w:b w:val="false"/>
          <w:i w:val="false"/>
          <w:color w:val="000000"/>
          <w:sz w:val="28"/>
        </w:rPr>
        <w:t xml:space="preserve">
      3) тендер шарттарында белгiленген талаптарды бұзып ұсынылған құжаттар болуы негiз болып табылады. </w:t>
      </w:r>
    </w:p>
    <w:bookmarkEnd w:id="37"/>
    <w:bookmarkStart w:name="z40" w:id="38"/>
    <w:p>
      <w:pPr>
        <w:spacing w:after="0"/>
        <w:ind w:left="0"/>
        <w:jc w:val="both"/>
      </w:pPr>
      <w:r>
        <w:rPr>
          <w:rFonts w:ascii="Times New Roman"/>
          <w:b w:val="false"/>
          <w:i w:val="false"/>
          <w:color w:val="000000"/>
          <w:sz w:val="28"/>
        </w:rPr>
        <w:t xml:space="preserve">
      31. Тендерге қатысушы: </w:t>
      </w:r>
      <w:r>
        <w:br/>
      </w:r>
      <w:r>
        <w:rPr>
          <w:rFonts w:ascii="Times New Roman"/>
          <w:b w:val="false"/>
          <w:i w:val="false"/>
          <w:color w:val="000000"/>
          <w:sz w:val="28"/>
        </w:rPr>
        <w:t xml:space="preserve">
      1) тендерге өзi немесе тиiстi түрде ресiмделген сенiмхат негiзiнде өз өкiлдерi арқылы қатысады; </w:t>
      </w:r>
      <w:r>
        <w:br/>
      </w:r>
      <w:r>
        <w:rPr>
          <w:rFonts w:ascii="Times New Roman"/>
          <w:b w:val="false"/>
          <w:i w:val="false"/>
          <w:color w:val="000000"/>
          <w:sz w:val="28"/>
        </w:rPr>
        <w:t xml:space="preserve">
      2) тендерге қойылатын су шаруашылығы құрылыстары бойынша қосымша мәлiметтердi, нақтылауларды тегiн алады; </w:t>
      </w:r>
      <w:r>
        <w:br/>
      </w:r>
      <w:r>
        <w:rPr>
          <w:rFonts w:ascii="Times New Roman"/>
          <w:b w:val="false"/>
          <w:i w:val="false"/>
          <w:color w:val="000000"/>
          <w:sz w:val="28"/>
        </w:rPr>
        <w:t xml:space="preserve">
      3) су шаруашылығы құрылыстарын алдын ала қарайды; </w:t>
      </w:r>
      <w:r>
        <w:br/>
      </w:r>
      <w:r>
        <w:rPr>
          <w:rFonts w:ascii="Times New Roman"/>
          <w:b w:val="false"/>
          <w:i w:val="false"/>
          <w:color w:val="000000"/>
          <w:sz w:val="28"/>
        </w:rPr>
        <w:t xml:space="preserve">
      4) оның құқықтары бұзылған жағдайда сотқа жүгінедi; </w:t>
      </w:r>
      <w:r>
        <w:br/>
      </w:r>
      <w:r>
        <w:rPr>
          <w:rFonts w:ascii="Times New Roman"/>
          <w:b w:val="false"/>
          <w:i w:val="false"/>
          <w:color w:val="000000"/>
          <w:sz w:val="28"/>
        </w:rPr>
        <w:t>
      5) бұл туралы тендер комиссиясына ол өткiзiлерден үш жұмыс күні ішінде жазбаша түрде хабарлап, тендерге қатысуға өз өтiнiмiн қайтарып алады.</w:t>
      </w:r>
      <w:r>
        <w:br/>
      </w:r>
      <w:r>
        <w:rPr>
          <w:rFonts w:ascii="Times New Roman"/>
          <w:b w:val="false"/>
          <w:i w:val="false"/>
          <w:color w:val="000000"/>
          <w:sz w:val="28"/>
        </w:rPr>
        <w:t>
</w:t>
      </w:r>
      <w:r>
        <w:rPr>
          <w:rFonts w:ascii="Times New Roman"/>
          <w:b w:val="false"/>
          <w:i w:val="false"/>
          <w:color w:val="ff0000"/>
          <w:sz w:val="28"/>
        </w:rPr>
        <w:t xml:space="preserve">      Ескерту. 31-тармаққа өзгерту енгізілді - ҚР Үкіметінің 2010.06.17 </w:t>
      </w:r>
      <w:r>
        <w:rPr>
          <w:rFonts w:ascii="Times New Roman"/>
          <w:b w:val="false"/>
          <w:i w:val="false"/>
          <w:color w:val="000000"/>
          <w:sz w:val="28"/>
        </w:rPr>
        <w:t>№ 604</w:t>
      </w:r>
      <w:r>
        <w:rPr>
          <w:rFonts w:ascii="Times New Roman"/>
          <w:b w:val="false"/>
          <w:i w:val="false"/>
          <w:color w:val="ff0000"/>
          <w:sz w:val="28"/>
        </w:rPr>
        <w:t xml:space="preserve"> Қаулысымен.</w:t>
      </w:r>
    </w:p>
    <w:bookmarkEnd w:id="38"/>
    <w:bookmarkStart w:name="z41" w:id="39"/>
    <w:p>
      <w:pPr>
        <w:spacing w:after="0"/>
        <w:ind w:left="0"/>
        <w:jc w:val="both"/>
      </w:pPr>
      <w:r>
        <w:rPr>
          <w:rFonts w:ascii="Times New Roman"/>
          <w:b w:val="false"/>
          <w:i w:val="false"/>
          <w:color w:val="000000"/>
          <w:sz w:val="28"/>
        </w:rPr>
        <w:t xml:space="preserve">
      32. Егер өтiнiм қабылдау мерзiмi аяқталар сәтте (үшiншi және одан кейiнгi тендерлердi қоспағанда) бiр өтiнiмнен артық тiркелмесе, тендер өтпедi деп танылады. </w:t>
      </w:r>
    </w:p>
    <w:bookmarkEnd w:id="39"/>
    <w:bookmarkStart w:name="z42" w:id="40"/>
    <w:p>
      <w:pPr>
        <w:spacing w:after="0"/>
        <w:ind w:left="0"/>
        <w:jc w:val="both"/>
      </w:pPr>
      <w:r>
        <w:rPr>
          <w:rFonts w:ascii="Times New Roman"/>
          <w:b w:val="false"/>
          <w:i w:val="false"/>
          <w:color w:val="000000"/>
          <w:sz w:val="28"/>
        </w:rPr>
        <w:t xml:space="preserve">
      33. Тендер өткiзiлетiн күнi оның отырысында комиссия мүшелерi тендерге қатысушылар ұсыныстары бар конверттердi ашады және олардың ұсыныстарын жария етедi. Конверттердi ашу алдында комиссия мүшелерi олардың тұтастығын тексередi, бұл комиссия отырысының хаттамасында көрсетiледi. </w:t>
      </w:r>
      <w:r>
        <w:br/>
      </w:r>
      <w:r>
        <w:rPr>
          <w:rFonts w:ascii="Times New Roman"/>
          <w:b w:val="false"/>
          <w:i w:val="false"/>
          <w:color w:val="000000"/>
          <w:sz w:val="28"/>
        </w:rPr>
        <w:t xml:space="preserve">
      Конверттердi ашу және ұсыныстарды жария ету кезiнде тендерге қатысушылар немесе олардың өкілетті өкiлдерi қатысады. </w:t>
      </w:r>
    </w:p>
    <w:bookmarkEnd w:id="40"/>
    <w:bookmarkStart w:name="z43" w:id="41"/>
    <w:p>
      <w:pPr>
        <w:spacing w:after="0"/>
        <w:ind w:left="0"/>
        <w:jc w:val="both"/>
      </w:pPr>
      <w:r>
        <w:rPr>
          <w:rFonts w:ascii="Times New Roman"/>
          <w:b w:val="false"/>
          <w:i w:val="false"/>
          <w:color w:val="000000"/>
          <w:sz w:val="28"/>
        </w:rPr>
        <w:t xml:space="preserve">
      34. Конверттер ашылған және ұсыныстар жария етілгеннен кейiн тендер комиссиясы ұсыныстарды талқылау мен оларды бағалау үшiн кеңесуге кетедi. </w:t>
      </w:r>
      <w:r>
        <w:br/>
      </w:r>
      <w:r>
        <w:rPr>
          <w:rFonts w:ascii="Times New Roman"/>
          <w:b w:val="false"/>
          <w:i w:val="false"/>
          <w:color w:val="000000"/>
          <w:sz w:val="28"/>
        </w:rPr>
        <w:t xml:space="preserve">
      Тендерге қатысушылар (олардың өкiлдерi) ұсыныстарды талқылау мен оларды бағалауға қатыспайды. </w:t>
      </w:r>
      <w:r>
        <w:br/>
      </w:r>
      <w:r>
        <w:rPr>
          <w:rFonts w:ascii="Times New Roman"/>
          <w:b w:val="false"/>
          <w:i w:val="false"/>
          <w:color w:val="000000"/>
          <w:sz w:val="28"/>
        </w:rPr>
        <w:t xml:space="preserve">
      Конкурстық өтiнiмдер бар конверттер ашылған күннен бастап он күнтiзбелiк күннен асырылмайтын мерзiмде конкурс қорытындысы шығарылады. </w:t>
      </w:r>
    </w:p>
    <w:bookmarkEnd w:id="41"/>
    <w:bookmarkStart w:name="z44" w:id="42"/>
    <w:p>
      <w:pPr>
        <w:spacing w:after="0"/>
        <w:ind w:left="0"/>
        <w:jc w:val="both"/>
      </w:pPr>
      <w:r>
        <w:rPr>
          <w:rFonts w:ascii="Times New Roman"/>
          <w:b w:val="false"/>
          <w:i w:val="false"/>
          <w:color w:val="000000"/>
          <w:sz w:val="28"/>
        </w:rPr>
        <w:t xml:space="preserve">
      35. Жеңiмпазды таңдау өлшемдерiне сай әрi ұсыныстары комиссия шешiмi бойынша тендер құжаттамасында қамтылған барлық талаптарға жауап беретiн және тендер шарттарын орындау бөлiгiнде ең тәуiрi болып табылған қатысушы тендер жеңiмпазы болып танылады. </w:t>
      </w:r>
    </w:p>
    <w:bookmarkEnd w:id="42"/>
    <w:bookmarkStart w:name="z45" w:id="43"/>
    <w:p>
      <w:pPr>
        <w:spacing w:after="0"/>
        <w:ind w:left="0"/>
        <w:jc w:val="both"/>
      </w:pPr>
      <w:r>
        <w:rPr>
          <w:rFonts w:ascii="Times New Roman"/>
          <w:b w:val="false"/>
          <w:i w:val="false"/>
          <w:color w:val="000000"/>
          <w:sz w:val="28"/>
        </w:rPr>
        <w:t>
      36. Жеңiмпазда қажетті білiктiлiк деректерiнiң, су шаруашылығы құрылыстарын ұстау мен пайдалану үшiн техникалық және қаржылық мүмкiндiктерi болуы су шаруашылығы құрылысын сенiмгерлiк басқаруға беруге арналған тендер жеңiмпазын таңдау өлшемдерi болып табылады.</w:t>
      </w:r>
      <w:r>
        <w:br/>
      </w:r>
      <w:r>
        <w:rPr>
          <w:rFonts w:ascii="Times New Roman"/>
          <w:b w:val="false"/>
          <w:i w:val="false"/>
          <w:color w:val="000000"/>
          <w:sz w:val="28"/>
        </w:rPr>
        <w:t>
</w:t>
      </w:r>
      <w:r>
        <w:rPr>
          <w:rFonts w:ascii="Times New Roman"/>
          <w:b w:val="false"/>
          <w:i w:val="false"/>
          <w:color w:val="000000"/>
          <w:sz w:val="28"/>
        </w:rPr>
        <w:t>
      36-1. Тендерлік комиссия осы Ереженің 28-тармағында белгіленген талаптарға сәйкес келмейтін тендерлік өтінімді қабылдамаудың толық себептері көрсетілетін конверттерді ашу хаттамасын толтырады. Бұл жағдайда тендерге қатысушыға екі жұмыс күні ішінде тендерлік өтінімді қабылдамау туралы, себептерін негіздей отырып, жазбаша хабарлама жібереді. Хаттамаға тендерлік комиссияның барлық мүшелері қол қойғаннан кейін хаттама уәкілетті органның интернет-ресурсында орналастырылады және үш жұмыс күні ішінде барлық тендерге қатысушыларға жіберіледі.</w:t>
      </w:r>
      <w:r>
        <w:br/>
      </w:r>
      <w:r>
        <w:rPr>
          <w:rFonts w:ascii="Times New Roman"/>
          <w:b w:val="false"/>
          <w:i w:val="false"/>
          <w:color w:val="000000"/>
          <w:sz w:val="28"/>
        </w:rPr>
        <w:t>
</w:t>
      </w:r>
      <w:r>
        <w:rPr>
          <w:rFonts w:ascii="Times New Roman"/>
          <w:b w:val="false"/>
          <w:i w:val="false"/>
          <w:color w:val="ff0000"/>
          <w:sz w:val="28"/>
        </w:rPr>
        <w:t xml:space="preserve">      Ескерту. Ереже 36-1-тармақпен толықтырылды - ҚР Үкіметінің 2010.06.17 </w:t>
      </w:r>
      <w:r>
        <w:rPr>
          <w:rFonts w:ascii="Times New Roman"/>
          <w:b w:val="false"/>
          <w:i w:val="false"/>
          <w:color w:val="000000"/>
          <w:sz w:val="28"/>
        </w:rPr>
        <w:t>№ 604</w:t>
      </w:r>
      <w:r>
        <w:rPr>
          <w:rFonts w:ascii="Times New Roman"/>
          <w:b w:val="false"/>
          <w:i w:val="false"/>
          <w:color w:val="ff0000"/>
          <w:sz w:val="28"/>
        </w:rPr>
        <w:t xml:space="preserve"> Қаулысымен.</w:t>
      </w:r>
    </w:p>
    <w:bookmarkEnd w:id="43"/>
    <w:bookmarkStart w:name="z9" w:id="44"/>
    <w:p>
      <w:pPr>
        <w:spacing w:after="0"/>
        <w:ind w:left="0"/>
        <w:jc w:val="left"/>
      </w:pPr>
      <w:r>
        <w:rPr>
          <w:rFonts w:ascii="Times New Roman"/>
          <w:b/>
          <w:i w:val="false"/>
          <w:color w:val="000000"/>
        </w:rPr>
        <w:t xml:space="preserve"> 
  5. Тендер нәтижелерiн ресiмдеу </w:t>
      </w:r>
    </w:p>
    <w:bookmarkEnd w:id="44"/>
    <w:bookmarkStart w:name="z46" w:id="45"/>
    <w:p>
      <w:pPr>
        <w:spacing w:after="0"/>
        <w:ind w:left="0"/>
        <w:jc w:val="both"/>
      </w:pPr>
      <w:r>
        <w:rPr>
          <w:rFonts w:ascii="Times New Roman"/>
          <w:b w:val="false"/>
          <w:i w:val="false"/>
          <w:color w:val="000000"/>
          <w:sz w:val="28"/>
        </w:rPr>
        <w:t xml:space="preserve">
      37. Теңдер жеңiмпазын айқындайтын тендер комиссиясының қорытындысы немесе тендер қорытындысы бойынша өзге де шешiм барлық қатысқан комиссия мүшелерi қол қоятын хаттамамен ресiмделедi. </w:t>
      </w:r>
      <w:r>
        <w:br/>
      </w:r>
      <w:r>
        <w:rPr>
          <w:rFonts w:ascii="Times New Roman"/>
          <w:b w:val="false"/>
          <w:i w:val="false"/>
          <w:color w:val="000000"/>
          <w:sz w:val="28"/>
        </w:rPr>
        <w:t xml:space="preserve">
      Тендер жеңiмпазын айқындайтын хаттамаға, сондай-ақ тендерде жеңген тұлға қол қояды. </w:t>
      </w:r>
    </w:p>
    <w:bookmarkEnd w:id="45"/>
    <w:bookmarkStart w:name="z47" w:id="46"/>
    <w:p>
      <w:pPr>
        <w:spacing w:after="0"/>
        <w:ind w:left="0"/>
        <w:jc w:val="both"/>
      </w:pPr>
      <w:r>
        <w:rPr>
          <w:rFonts w:ascii="Times New Roman"/>
          <w:b w:val="false"/>
          <w:i w:val="false"/>
          <w:color w:val="000000"/>
          <w:sz w:val="28"/>
        </w:rPr>
        <w:t xml:space="preserve">
      38. Хаттамада мынадай деректер қамтылуы тиiс: </w:t>
      </w:r>
      <w:r>
        <w:br/>
      </w:r>
      <w:r>
        <w:rPr>
          <w:rFonts w:ascii="Times New Roman"/>
          <w:b w:val="false"/>
          <w:i w:val="false"/>
          <w:color w:val="000000"/>
          <w:sz w:val="28"/>
        </w:rPr>
        <w:t xml:space="preserve">
      1) комиссияның құрамы; </w:t>
      </w:r>
      <w:r>
        <w:br/>
      </w:r>
      <w:r>
        <w:rPr>
          <w:rFonts w:ascii="Times New Roman"/>
          <w:b w:val="false"/>
          <w:i w:val="false"/>
          <w:color w:val="000000"/>
          <w:sz w:val="28"/>
        </w:rPr>
        <w:t xml:space="preserve">
      2) тендер шарттары; </w:t>
      </w:r>
      <w:r>
        <w:br/>
      </w:r>
      <w:r>
        <w:rPr>
          <w:rFonts w:ascii="Times New Roman"/>
          <w:b w:val="false"/>
          <w:i w:val="false"/>
          <w:color w:val="000000"/>
          <w:sz w:val="28"/>
        </w:rPr>
        <w:t xml:space="preserve">
      3) оларға сәйкес жеңiмпаз айқындалған өлшемдер; </w:t>
      </w:r>
      <w:r>
        <w:br/>
      </w:r>
      <w:r>
        <w:rPr>
          <w:rFonts w:ascii="Times New Roman"/>
          <w:b w:val="false"/>
          <w:i w:val="false"/>
          <w:color w:val="000000"/>
          <w:sz w:val="28"/>
        </w:rPr>
        <w:t xml:space="preserve">
      4) тендерге қатысушылар туралы мәлiметтер мен олардың ұсыныстары; </w:t>
      </w:r>
      <w:r>
        <w:br/>
      </w:r>
      <w:r>
        <w:rPr>
          <w:rFonts w:ascii="Times New Roman"/>
          <w:b w:val="false"/>
          <w:i w:val="false"/>
          <w:color w:val="000000"/>
          <w:sz w:val="28"/>
        </w:rPr>
        <w:t xml:space="preserve">
      5) тендер жеңiмпазы; </w:t>
      </w:r>
      <w:r>
        <w:br/>
      </w:r>
      <w:r>
        <w:rPr>
          <w:rFonts w:ascii="Times New Roman"/>
          <w:b w:val="false"/>
          <w:i w:val="false"/>
          <w:color w:val="000000"/>
          <w:sz w:val="28"/>
        </w:rPr>
        <w:t xml:space="preserve">
      6) сенiмгерлiк басқару шартына қол қою жөнiндегi тараптардың мiндеттемелерi. </w:t>
      </w:r>
    </w:p>
    <w:bookmarkEnd w:id="46"/>
    <w:bookmarkStart w:name="z48" w:id="47"/>
    <w:p>
      <w:pPr>
        <w:spacing w:after="0"/>
        <w:ind w:left="0"/>
        <w:jc w:val="both"/>
      </w:pPr>
      <w:r>
        <w:rPr>
          <w:rFonts w:ascii="Times New Roman"/>
          <w:b w:val="false"/>
          <w:i w:val="false"/>
          <w:color w:val="000000"/>
          <w:sz w:val="28"/>
        </w:rPr>
        <w:t>
      39. Тендер нәтижелері туралы хаттаманың көшiрмесi жеңiмпазға тендер қорытындылары туралы хаттамаға қол қойылғаннан кейін үш жұмыс күн ішінде берiледi және оның сенiмгерлiк басқару шартын жасасуға құқығын куәландыратын құжат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39-тармаққа өзгерту енгізілді - ҚР Үкіметінің 2010.06.17 </w:t>
      </w:r>
      <w:r>
        <w:rPr>
          <w:rFonts w:ascii="Times New Roman"/>
          <w:b w:val="false"/>
          <w:i w:val="false"/>
          <w:color w:val="000000"/>
          <w:sz w:val="28"/>
        </w:rPr>
        <w:t>№ 604</w:t>
      </w:r>
      <w:r>
        <w:rPr>
          <w:rFonts w:ascii="Times New Roman"/>
          <w:b w:val="false"/>
          <w:i w:val="false"/>
          <w:color w:val="ff0000"/>
          <w:sz w:val="28"/>
        </w:rPr>
        <w:t xml:space="preserve"> Қаулысымен.</w:t>
      </w:r>
    </w:p>
    <w:bookmarkEnd w:id="47"/>
    <w:bookmarkStart w:name="z49" w:id="48"/>
    <w:p>
      <w:pPr>
        <w:spacing w:after="0"/>
        <w:ind w:left="0"/>
        <w:jc w:val="both"/>
      </w:pPr>
      <w:r>
        <w:rPr>
          <w:rFonts w:ascii="Times New Roman"/>
          <w:b w:val="false"/>
          <w:i w:val="false"/>
          <w:color w:val="000000"/>
          <w:sz w:val="28"/>
        </w:rPr>
        <w:t xml:space="preserve">
      40. Тендер нәтижелерi туралы хаттама негiзiнде жеңімпазбен тендерге қатысу кезінде мәлiмделген ұсыныстарға жауап беретiн талаптармен сенiмгерлiк басқару шарты (бұдан әрi - шарт) жасалады. </w:t>
      </w:r>
    </w:p>
    <w:bookmarkEnd w:id="48"/>
    <w:bookmarkStart w:name="z50" w:id="49"/>
    <w:p>
      <w:pPr>
        <w:spacing w:after="0"/>
        <w:ind w:left="0"/>
        <w:jc w:val="both"/>
      </w:pPr>
      <w:r>
        <w:rPr>
          <w:rFonts w:ascii="Times New Roman"/>
          <w:b w:val="false"/>
          <w:i w:val="false"/>
          <w:color w:val="000000"/>
          <w:sz w:val="28"/>
        </w:rPr>
        <w:t xml:space="preserve">
      41. Жеңiмпаз тендерге қатысу кезінде мәлiмделген ұсыныстарға жауап беретiн талаптармен шарт жасасудан бас тартқан жағдайда тендер комиссиясы қалған тендер қатысушылары iшiнен (егер қалғандар екеуден кем болмаса) жеңiмпазды айқындайды не жаңа тендер өткiзу туралы шешiм қабылдайды. </w:t>
      </w:r>
    </w:p>
    <w:bookmarkEnd w:id="49"/>
    <w:bookmarkStart w:name="z51" w:id="50"/>
    <w:p>
      <w:pPr>
        <w:spacing w:after="0"/>
        <w:ind w:left="0"/>
        <w:jc w:val="both"/>
      </w:pPr>
      <w:r>
        <w:rPr>
          <w:rFonts w:ascii="Times New Roman"/>
          <w:b w:val="false"/>
          <w:i w:val="false"/>
          <w:color w:val="000000"/>
          <w:sz w:val="28"/>
        </w:rPr>
        <w:t xml:space="preserve">
      42. Мынадай жағдайларда: </w:t>
      </w:r>
      <w:r>
        <w:br/>
      </w:r>
      <w:r>
        <w:rPr>
          <w:rFonts w:ascii="Times New Roman"/>
          <w:b w:val="false"/>
          <w:i w:val="false"/>
          <w:color w:val="000000"/>
          <w:sz w:val="28"/>
        </w:rPr>
        <w:t xml:space="preserve">
      1) егер тендерге қатысушы өз ұсынысынан бас тартса немесе оны тендер мерзiмi өткенге дейiн өзгертсе; </w:t>
      </w:r>
      <w:r>
        <w:br/>
      </w:r>
      <w:r>
        <w:rPr>
          <w:rFonts w:ascii="Times New Roman"/>
          <w:b w:val="false"/>
          <w:i w:val="false"/>
          <w:color w:val="000000"/>
          <w:sz w:val="28"/>
        </w:rPr>
        <w:t xml:space="preserve">
      2) теңдерге қатысу кезiнде мәлімделген ұсыныстарға жауап беретiн талаптармен тиiстi шарт жасасудан бас тартқан жағдайда тендер жеңiмпазына кепiлдiк жарна қайтарылмайды. </w:t>
      </w:r>
      <w:r>
        <w:br/>
      </w:r>
      <w:r>
        <w:rPr>
          <w:rFonts w:ascii="Times New Roman"/>
          <w:b w:val="false"/>
          <w:i w:val="false"/>
          <w:color w:val="000000"/>
          <w:sz w:val="28"/>
        </w:rPr>
        <w:t xml:space="preserve">
      Барлық басқа жағдайларда кепiлдiк жарна тендер аяқталғаннан кейiнгi 10 банк күнiнен кешiктiрiлмей қайтарылады, ал ақша шотқа тендер өткеннен кейiн түссе, онда ол түскен күннен бастап 10 банк күнi iшiнде қайтарылады. </w:t>
      </w:r>
    </w:p>
    <w:bookmarkEnd w:id="50"/>
    <w:bookmarkStart w:name="z52" w:id="51"/>
    <w:p>
      <w:pPr>
        <w:spacing w:after="0"/>
        <w:ind w:left="0"/>
        <w:jc w:val="both"/>
      </w:pPr>
      <w:r>
        <w:rPr>
          <w:rFonts w:ascii="Times New Roman"/>
          <w:b w:val="false"/>
          <w:i w:val="false"/>
          <w:color w:val="000000"/>
          <w:sz w:val="28"/>
        </w:rPr>
        <w:t xml:space="preserve">
      43. Тендер жеңімпазымен шарт тендер хаттамасына қол қойылған күннен бастап 10 күнтiзбелiк күннен кешiктiрiлмей жасалады. </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