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65a5" w14:textId="bc66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 ресурстарын басқару жөніндегі агенттігінің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Үкіметінгің 2004 жылғы 1 маусымдағы N 610 қаулысы.
Күші жойылды - ҚР Үкіметінің 2005.01.14. N 14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ресурстарын басқару жөнiндегi агенттігінiң (бұдан әрi - Агенттiк) бекiтiлген штат санының лимитi шегiнде Агенттiктiң аумақтық органдары ретінде мемлекеттiк мекемелерi - қалалық жер ресурстарын басқару жөнiндегi комитеттерi осы қаулыға 1-қосымшаға сәйкес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Агенттiк заңнамада белгiленген тәртіппен екі ай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құрылатын мемлекеттік мекемелердiң құрылтай құжаттарын бекiтсiн және оларды мемлекеттiк тiркеудi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Жер ресурстарын басқару жөнiндегі агенттігінiң мәселелерi" туралы Қазақстан Республикасы Yкiметiнiң 1999 жылғы 23 қарашадағы N 1776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ж, N 52, 509-құжат)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Қазақстан Республикасының Жер ресурстарын басқару жөнiндегi агенттiгi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екіншi абзацындағы "Астана және Алматы қалаларында" деген сөздер "қалаларда"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 осы қаулыға 2-қосымшаға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610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 есебінен қаржыландырылатын, Қазақстан Республикасы Жер ресурстарын басқару жөнiндегі агенттiгiнiң құрылатын мемлекеттiк мекемелерi - қалалық жер ресурстарын басқару жөнiндегi комитеттерiнiң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ресурстарын басқару жөнiндегi агенттігі Ақмола облыстық жер ресурстарын басқару жөнiндегi комитетiнiң Көкшетау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ресурстарын басқару жөнiндегi агенттiгi Ақтөбе облыстық жер ресурстарын басқару жөнiндегi комитетiнiң Ақтөбе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Жер ресурстарын басқару жөнiндегi агенттігі Алматы облыстық жер ресурстарын басқару жөнiндегi комитетiнiң Талдықорған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Жер ресурстарын басқару жөнiндегi агенттiгi Алматы облыстық жер ресурстарын басқару жөнiндегi комитетiнiң Қапшағай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Жер ресурстарын басқару жөнiндегi агенттігi Атырау облыстық жер ресурстарын басқару жөнiндегi комитетiнiң Атырау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Жер ресурстарын басқару жөнiндегi агенттігі Шығыс Қазақстан облыстық жер ресурстарын басқару жөнiндегi комитетiнiң Өскемен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Жер ресурстарын басқару жөнiндегi агенттiгi Шығыс Қазақстан облыстық жер ресурстарын басқару жөнiндегi комитетiнiң Семей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Жер ресурстарын басқару жөнiндегi агенттігі Шығыс Қазақстан облыстық жер ресурстарын басқару жөнiндегi комитетiнiң Зырян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Жер ресурстарын басқару жөнiндегi агенттігі Жамбыл облыстық жер ресурстарын басқару жөнiндегi комитетiнiң Тараз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Жер ресурстарын басқару жөнiндегi агенттігі Батыс Қазақстан облыстық жер ресурстарын басқару жөнiндегi комитетiнiң Орал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Жер ресурстарын басқару жөнiндегi агенттігi Қарағанды облыстық жер ресурстарын басқару жөнiндегі комитетiнiң Қарағанды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Жер ресурстарын басқару жөнiндегi агенттiгi Қарағанды облыстық жер ресурстарын басқару жөнiндегi комитетiнiң Балқаш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Жер ресурстарын басқару жөнiндегi агенттігі Қарағанды облыстық жер ресурстарын басқару жөнiндегi комитетiнiң Жезқазған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Жер ресурстарын басқару жөнiндегi агенттiгi Қызылорда облыстық жер ресурстарын басқару жөнiндегi комитетiнiң Қызылорда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Жер ресурстарын басқару жөнiндегi агенттiгi Қостанай облыстық жер ресурстарын басқару жөнiндегі комитетiнiң Қостанай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Жер ресурстарын басқару жөнiндегі агенттігi Қостанай облыстық жер ресурстарын басқару жөнiндегi комитетiнiң Арқалық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Жер ресурстарын басқару жөнiндегi агенттігі Қостанай облыстық жер ресурстарын басқару жөнiндегі комитетiнiң Рудный қаласы жер ресурстарын басқару жөнiндегi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Жер ресурстарын басқару жөнiндегi агенттiгi Маңғыстау облыстық жер ресурстарын басқару жөнiндегі комитетiнiң Ақтау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Жер ресурстарын басқару жөнiндегi агенттігі Павлодар облыстық жер ресурстарын басқару жөнiндегі комитетiнiң Павлодар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Республикасының Жер ресурстарын басқару жөнiндегi агенттігі Павлодар облыстық жер ресурстарын басқару жөнiндегi комитетiнiң Екiбастұз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Республикасының Жер ресурстарын басқару жөнiндегi агенттiгi Солтүстiк Қазақстан облыстық жер ресурстарын басқару жөнiндегi комитетiнiң Петропавл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Республикасының Жер ресурстарын басқару жөнiндегi агенттігі Оңтүстiк Қазақстан облыстық жер ресурстарын басқару жөнiндегi комитетiнiң Шымкент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Республикасының Жер ресурстарын басқару жөнiндегi агенттiгi Оңтүстiк Қазақстан облыстық жер ресурстарын басқару жөнiндегi комитетiнiң Түркiстан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Республикасының Жер ресурстарын басқару жөнiндегi агенттігі Оңтүстiк Қазақстан облыстық жер ресурстарын басқару жөнiндегi комитетiнiң Кентау қаласы жер ресурстарын басқару жөнiндегi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 маусымдағы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610 қаулысына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23 қарашадағы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1776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Жер ресурстарын басқару жөніндегi агенттiгінiң мемлекеттiк мекемелерi - аумақтық органдарының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ресурстарын басқару жөнiндегi агенттігінің Ақмола облыстық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ресурстарын басқару жөнiндегi агенттігі Ақмола облыстық жер ресурстарын басқару жөнiндегi комитетiнiң Ақкөл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Жер ресурстарын басқару жөнiндегi агенттігi Ақмола облыстық жер ресурстарын басқару жөнiндегі комитетiнiң Астрахан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Жер ресурстарын басқару жөнiндегі агенттiгi Ақмола облыстық жер ресурстарын басқару жөнiндегі комитетiнiң Аршалы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Жер ресурстарын басқару жөнiндегi агенттігі Ақмола облыстық жер ресурстарын басқару жөнiндегі комитетiнiң Атбасар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Жер ресурстарын басқару жөнiндегi агенттігi Ақмола облыстық жер ресурстарын басқару жөнiндегі комитетiнiң Бұланды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Жер ресурстарын басқару жөнiндегi агенттігі Ақмола облыстық жер ресурстарын басқару жөнiндегі комитетiнiң Егiндiкөл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Жер ресурстарын басқару жөнiндегi агенттігі Ақмола облыстық жер ресурстарын басқару жөнiндегi комитетiнiң Еңбекшiлдер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Жер ресурстарын басқару жөнiндегi агенттiгі Ақмола облыстық жер ресурстарын басқару жөнiндегi комитетiнiң Ерейментау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Жер ресурстарын басқару жөнiндегi агенттігі Ақмола облыстық жер ресурстарын басқару жөнiндегі комитетiнiң Есiл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Жер ресурстарын басқару жөнiндегi агенттiгi Ақмола облыстық жер ресурстарын басқару жөнiндегі комитетiнiң Жақсы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Республикасының Жер ресурстарын басқару жөнiндегі агенттiгi Ақмола облыстық жер ресурстарын басқару жөнiндегi комитетiнiң Жарқайың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Республикасының Жер ресурстарын басқару жөнiндегi агенттiгi Ақмола облыстық жер ресурстарын басқару жөнiндегi комитетiнiң Зерендi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Республикасының Жер ресурстарын басқару жөнiндегi агенттігi Ақмола облыстық жер ресурстарын басқару жөнiндегі комитетiнiң Қорғалжын ауданы жер ресурстарын басқару жөнiндегі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Жер ресурстарын басқару жөнiндегi агенттігі Ақмола облыстық жер ресурстарын басқару жөнiндегі комитетiнiң Сандықтау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Жер ресурстарын басқару жөнiндегi агенттігi Ақмола облыстық жер ресурстарын басқару жөнiндегi комитетiнiң Целиноград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Республикасының Жер ресурстарын басқару жөнiндегi агенттiгi Ақмола облыстық жер ресурстарын басқару жөнiндегi комитетiнiң Шортанды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Республикасының Жер ресурстарын басқару жөнiндегi агенттігі Ақмола облыстық жер ресурстарын басқару жөнiндегі комитетiнiң Щучье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Республикасының Жер ресурстарын басқару жөнiндегi агенттігі Ақмола облыстық жер ресурстарын басқару жөнiндегi комитетiнiң Көкшетау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Жер ресурстарын басқару жөнiндегi агенттiгінiң Ақтөбе облыстық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Республикасының Жер ресурстарын басқару жөнiндегi агенттiгi Ақтөбе облыстық жер ресурстарын басқару жөнiндегi комитетiнiң Әйтеке би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Республикасының Жер ресурстарын басқару жөнiндегi агенттігі Ақтөбе облыстық жер ресурстарын басқару жөнiндегi комитетiнiң Алға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Қазақстан Республикасының Жер ресурстарын басқару жөнiндегi агенттiгi Ақтөбе облыстық жер ресурстарын басқару жөнiндегi комитетiнiң Байғанин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Қазақстан Республикасының Жер ресурстарын басқару жөнiндегi агенттiгi Ақтөбе облыстық жер ресурстарын басқару жөнiндегi комитетiнiң Ырғыз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Республикасының Жер ресурстарын басқару жөнiндегi агенттiгi Ақтөбе облыстық жер ресурстарын басқару жөнiндегi комитетiнiң Қарғалы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Қазақстан Республикасының Жер ресурстарын басқару жөнiндегi агенттігі Ақтөбе облыстық жер ресурстарын басқару жөнiндегi комитетiнiң Қобда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Қазақстан Республикасының Жер ресурстарын басқару жөнiндегi агенттiгi Ақтөбе облыстық жер ресурстарын басқару жөнiндегі комитетiнiң Мәртөк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Қазақстан Республикасының Жер ресурстарын басқару жөнiндегi агенттiгi Ақтөбе облыстық жер ресурстарын басқару жөнiндегi комитетiнiң Мұғаджар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Қазақстан Республикасының Жер ресурстарын басқару жөнiндегi агенттiгi Ақтөбе облыстық жер ресурстарын басқару жөнiндегі комитетiнiң Темiр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Қазақстан Республикасының Жер ресурстарын басқару жөнiндегi агенттiгi Ақтөбе облыстық жер ресурстарын басқару жөнiндегi комитетiнiң Хромтау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Қазақстан Республикасының Жер ресурстарын басқару жөнiндегi агенттiгi Ақтөбе облыстық жер ресурстарын басқару жөнiндегi комитетiнiң Ойыл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Республикасының Жер ресурстарын басқару жөнiндегi агенттігi Ақтөбе облыстық жер ресурстарын басқару жөнiндегі комитетiнiң Шалқар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Қазақстан Республикасының Жер ресурстарын басқару жөнiндегi агенттігі Ақтөбе облыстық жер ресурстарын басқару жөнiндегi комитетiнiң Ақтөбе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Қазақстан Республикасы Жер ресурстарын басқару жөнiндегi агенттігiнiң Алматы облыстық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Қазақстан Республикасының Жер ресурстарын басқару жөнiндегi агенттігi Алматы облыстық жер ресурстарын басқару жөнiндегi комитетiнiң Ақсу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Қазақстан Республикасының Жер ресурстарын басқару жөнiндегi агенттігі Алматы облыстық жер ресурстарын басқару жөнiндегi комитетiнiң Алакөл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Қазақстан Республикасының Жер ресурстарын басқару жөнiндегi агенттiгi Алматы облыстық жер ресурстарын басқару жөнiндегi комитетiнiң Балқаш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Қазақстан Республикасының Жер ресурстарын басқару жөнiндегi агенттігі Алматы облыстық жер ресурстарын басқару жөнiндегi комитетiнiң Еңбекшiқазақ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Қазақстан Республикасының Жер ресурстарын басқару жөнiндегi агенттiгi Алматы облыстық жер ресурстарын басқару жөнiндегi комитетiнiң Ескелдi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Қазақстан Республикасының Жер ресурстарын басқару жөнiндегi агенттігі Алматы облыстық жер ресурстарын басқару жөнiндегi комитетiнiң Жамбыл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Қазақстан Республикасының Жер ресурстарын басқару жөнiндегi агенттiгi Алматы облыстық жер ресурстарын басқару жөнiндегi комитетiнiң Iле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Қазақстан Республикасының Жер ресурстарын басқару жөнiндегi агенттігі Алматы облыстық жер ресурстарын басқару жөнiндегi комитетiнiң Қарасай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Республикасының Жер ресурстарын басқару жөнiндегi агенттiгi Алматы облыстық жер ресурстарын басқару жөнiндегi комитетiнiң Қаратал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Республикасының Жер ресурстарын басқару жөнiндегi агенттiгi Алматы облыстық жер ресурстарын басқару жөнiндегі комитетiнiң Кербұлақ ауданы жер ресурстарын басқару жөнiндегі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Республикасының Жер ресурстарын басқару жөнiндегі агенттiгi Алматы облыстық жер ресурстарын басқару жөнiндегi комитетiнiң Көксу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Қазақстан Республикасының Жер ресурстарын басқару жөнiндегi агенттігi Алматы облыстық жер ресурстарын басқару жөнiндегі комитетiнiң Панфилов ауданы жер ресурстарын басқару жөнiндегі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Қазақстан Республикасының Жер ресурстарын басқару жөнiндегi агенттiгi Алматы облыстық жер ресурстарын басқару жөнiндегі комитетiнiң Райымбек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Қазақстан Республикасының Жер ресурстарын басқару жөнiндегi агенттігі Алматы облыстық жер ресурстарын басқару жөнiндегi комитетiнiң Сарқант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Қазақстан Республикасының Жер ресурстарын басқару жөнiндегi агенттігі Алматы облыстық жер ресурстарын басқару жөнiндегi комитетiнiң Талғар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Қазақстан Республикасының Жер ресурстарын басқару жөнiндегi агенттiгi Алматы облыстық жер ресурстарын басқару жөнiндегі комитетiнiң Ұйғыр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Қазақстан Республикасының Жер ресурстарын басқару жөнiндегi агенттігі Алматы облыстық жер ресурстарын басқару жөнiндегі комитетiнiң Талдықорған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Республикасының Жер ресурстарын басқару жөнiндегi агенттiгi Алматы облыстық жер ресурстарын басқару жөнiндегi комитетiнiң Қапшағай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 Жер ресурстарын басқару жөнiндегi агенттiгінiң Атырау облыстық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Қазақстан Республикасының Жер ресурстарын басқару жөнiндегi агенттiгi Атырау облыстық жер ресурстарын басқару жөнiндегi комитетiнiң Жылыой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Қазақстан Республикасының Жер ресурстарын басқару жөнiндегi агенттiгi Атырау облыстық жер ресурстарын басқару жөнiндегi комитетiнiң Индер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Қазақстан Республикасының Жер ресурстарын басқару жөнiндегi агенттiгi Атырау облыстық жер ресурстарын басқару жөнiндегi комитетiнiң Исатай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Республикасының Жер ресурстарын басқару жөнiндегi агенттігі Атырау облыстық жер ресурстарын басқару жөнiндегi комитетiнiң Құрманғазы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Қазақстан Республикасының Жер ресурстарын басқару жөнiндегi агенттiгi Атырау облыстық жер ресурстарын басқару жөнiндегi комитетiнiң Қызылқоға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Қазақстан Республикасының Жер ресурстарын басқару жөнiндегi агенттiгi Атырау облыстық жер ресурстарын басқару жөнiндегі комитетiнiң Мақат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Қазақстан Республикасының Жер ресурстарын басқару жөнiндегi агенттiгi Атырау облыстық жер ресурстарын басқару жөнiндегi комитетiнiң Махамбет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Қазақстан Республикасының Жер ресурстарын басқару жөнiндегi агенттiгi Атырау облыстық жер ресурстарын басқару жөнiндегi комитетiнің Атырау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Қазақстан Республикасы Жер ресурстарын басқару жөнiндегi агенттігінің Шығыс Қазақстан облыстық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Қазақстан Республикасының Жер ресурстарын басқару жөнiндегi агенттігі Шығыс Қазақстан облыстық жер ресурстарын басқару жөнiндегi комитетiнiң Абай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Қазақстан Республикасының Жер ресурстарын басқару жөнiндегi агенттігі Шығыс Қазақстан облыстық жер ресурстарын басқару жөнiндегi комитетiнiң Аягөз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Қазақстан Республикасының Жер ресурстарын басқару жөнiндегi агенттігі Шығыс Қазақстан облыстық жер ресурстарын басқару жөнiндегi комитетiнiң Бесқарағай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Қазақстан Республикасының Жер ресурстарын басқару жөнiндегi агенттігі Шығыс Қазақстан облыстық жер ресурстарын басқару жөнiндегi комитетiнiң Бородулиха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Қазақстан Республикасының Жер ресурстарын басқару жөнiндегi агенттігі Шығыс Қазақстан облыстық жер ресурстарын басқару жөнiндегi комитетiнiң Глубокий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Қазақстан Республикасының Жер ресурстарын басқару жөнiндегi агенттігі Шығыс Қазақстан облыстық жер ресурстарын басқару жөнiндегi комитетiнiң Жарма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Қазақстан Республикасының Жер ресурстарын басқару жөнiндегi агенттігі Шығыс Қазақстан облыстық жер ресурстарын басқару жөнiндегi комитетiнiң Зайсан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Қазақстан Республикасының Жер ресурстарын басқару жөнiндегі агенттігі Шығыс Қазақстан облыстық жер ресурстарын басқару жөнiндегi комитетiнiң Зырян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Қазақстан Республикасының Жер ресурстарын басқару жөнiндегi агенттiгi Шығыс Қазақстан облыстық жер ресурстарын басқару жөнiндегi комитетiнiң Қатон-Қарағай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Қазақстан Республикасының Жер ресурстарын басқару жөнiндегi агенттiгi Шығыс Қазақстан облыстық жер ресурстарын басқару жөнiндегi комитетiнiң Көкпектi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Қазақстан Республикасының Жер ресурстарын басқару жөнiндегi агенттігі Шығыс Қазақстан облыстық жер ресурстарын басқару жөнiндегi комитетiнiң Күршiм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Қазақстан Республикасының Жер ресурстарын басқару жөнiндегi агенттiгi Шығыс Қазақстан облыстық жер ресурстарын басқару жөнiндегi комитетiнiң Тарбағатай ауданы жер ресурстарын басқару жөнiндегi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Қазақстан Республикасының Жер ресурстарын басқару жөнiндегi агенттiгi Шығыс Қазақстан облыстық жер ресурстарын басқару жөнiндегi комитетiнiң Ұлан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Қазақстан Республикасының Жер ресурстарын басқару жөнiндегi агенттігі Шығыс Қазақстан облыстық жер ресурстарын басқару жөнiндегi комитетiнiң Үржар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Республикасының Жер ресурстарын басқару жөнiндегi агенттігі Шығыс Қазақстан облыстық жер ресурстарын басқару жөнiндегi комитетiнiң Шемонаиха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Қазақстан Республикасының Жер ресурстарын басқару жөнiндегi агенттігі Шығыс Қазақстан облыстық жер ресурстарын басқару жөнiндегi комитетiнiң Өскемен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Қазақстан Республикасының Жер ресурстарын басқару жөнiндегi агенттігі Шығыс Қазақстан облыстық жер ресурстарын басқару жөнiндегi комитетiнiң Семей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Қазақстан Республикасының Жер ресурстарын басқару жөнiндегi агенттiгi Шығыс Қазақстан облыстық жер ресурстарын басқару жөнiндегi комитетiнiң Зырян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Қазақстан Республикасы Жер ресурстарын басқару жөнiндегi агенттігінiң Жамбыл облыстық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Республикасының Жер ресурстарын басқару жөнiндегi агенттiгi Жамбыл облыстық жер ресурстарын басқару жөнiндегi комитетiнiң Байзақ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Қазақстан Республикасының Жер ресурстарын басқару жөнiндегi агенттігі Жамбыл облыстық жер ресурстарын басқару жөнiндегi комитетiнiң Жамбыл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Қазақстан Республикасының Жер ресурстарын басқару жөнiндегi агенттігі Жамбыл облыстық жер ресурстарын басқару жөнiндегi комитетiнiң Жуалы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Қазақстан Республикасының Жер ресурстарын басқару жөнiндегi агенттігі Жамбыл облыстық жер ресурстарын басқару жөнiндегi комитетiнiң T. Рысқұлов атындағы ауданның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Қазақстан Республикасының Жер ресурстарын басқару жөнiндегi агенттігі Жамбыл облыстық жер ресурстарын басқару жөнiндегi комитетінің Қордай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Қазақстан Республикасының Жер ресурстарын басқару жөнiндегi агенттігі Жамбыл облыстық жер ресурстарын басқару жөнiндегi комитетiнiң Мерке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Қазақстан Республикасының Жер ресурстарын басқару жөнiндегi агенттігі Жамбыл облыстық жер ресурстарын басқару жөнiндегі комитетiнiң Мойынқұм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Қазақстан Республикасының Жер ресурстарын басқару жөнiндегi агенттiгi Жамбыл облыстық жер ресурстарын басқару жөнiндегі комитетiнiң Талас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Қазақстан Республикасының Жер ресурстарын басқару жөнiндегі агенттігі Жамбыл облыстық жер ресурстарын басқару жөнiндегi комитетiнiң Шу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Қазақстан Республикасының Жер ресурстарын басқару жөнiндегi агенттiгi Жамбыл облыстық жер ресурстарын басқару жөнiндегi комитетiнiң Сарысу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Қазақстан Республикасының Жер ресурстарын басқару жөнiндегi агенттiгі Жамбыл облыстық жер ресурстарын басқару жөнiндегi комитетiнiң Тараз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Қазақстан Республикасы Жер ресурстарын басқару жөнiндегi агенттiгiнiң Батыс Қазақстан облыстық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Қазақстан Республикасының Жер ресурстарын басқару жөнiндегi агенттiгi Батыс Қазақстан облыстық жер ресурстарын басқару жөнiндегi комитетiнiң Ақжайық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Қазақстан Республикасының Жер ресурстарын басқару жөнiндегi агенттігі Батыс Қазақстан облыстық жер ресурстарын басқару жөнiндегi комитетiнiң Бөкейорда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Қазақстан Республикасының Жер ресурстарын басқару жөнiндегi агенттiгi Батыс Қазақстан облыстық жер ресурстарын басқару жөнiндегi комитетiнiң Бөрiлi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Қазақстан Республикасының Жер ресурстарын басқару жөнiндегi агенттігі Батыс Қазақстан облыстық жер ресурстарын басқару жөнiндегi комитетiнiң Жаңақала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Қазақстан Республикасының Жер ресурстарын басқару жөнiндегi агенттігі Батыс Қазақстан облыстық жер ресурстарын басқару жөнiндегi комитетiнiң Жәнiбек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Қазақстан Республикасының Жер ресурстарын басқару жөнiндегi агенттігі Батыс Қазақстан облыстық жер ресурстарын басқару жөнiндегi комитетiнiң Зеленов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Қазақстан Республикасының Жер ресурстарын басқару жөнiндегi агенттігі Батыс Қазақстан облыстық жер ресурстарын басқару жөнiндегi комитетiнiң Қазталовка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Қазақстан Республикасының Жер ресурстарын басқару жөнiндегi агенттігi Батыс Қазақстан облыстық жер ресурстарын басқару жөнiндегi комитетiнiң Қаратөбе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Қазақстан Республикасының Жер ресурстарын басқару жөнiндегi агенттiгi Батыс Қазақстан облыстық жер ресурстарын басқару жөнiндегi комитетiнiң Сырым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Қазақстан Республикасының Жер ресурстарын басқару жөнiндегi агенттігі Батыс Қазақстан облыстық жер ресурстарын басқару жөнiндегi комитетiнiң Тасқала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Қазақстан Республикасының Жер ресурстарын басқару жөнiндегi агенттiгi Батыс Қазақстан облыстық жер ресурстарын, басқару жөнiндегі комитетiнiң Теректi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Қазақстан Республикасының Жер ресурстарын басқару жөнiндегi агенттiгi Батыс Қазақстан облыстық жер ресурстарын басқару жөнiндегi комитетiнiң Шыңғырлау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Қазақстан Республикасының Жер ресурстарын басқару жөнiндегi агенттiгi Батыс Қазақстан облыстық жер ресурстарын басқару жөнiндегi комитетiнiң Орал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Қазақстан Республикасы Жер ресурстарын басқару жөнiндегi агенттiгiнiң Қарағанды облыстық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Қазақстан Республикасының Жер ресурстарын басқару жөнiндегi агенттiгi Қарағанды облыстық жер ресурстарын басқару жөнiндегi комитетiнiң Абай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Қазақстан Республикасының Жер ресурстарын басқару жөнiндегi агенттiгi Қарағанды облыстық жер ресурстарын басқару жөнiндегi комитетiнiң Ақтоғай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Қазақстан Республикасының Жер ресурстарын басқару жөнiндегi агенттігі Қарағанды облыстық жер ресурстарын басқару жөнiндегі комитетiнiң Бұхар-Жырау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Қазақстан Республикасының Жер ресурстарын басқару жөнiндегi агенттiгi Қарағанды облыстық жер ресурстарын басқару жөнiндегi комитетiнiң Жаңаарқа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Қазақстан Республикасының Жер ресурстарын басқару жөнiндегi агенттігі Қарағанды облыстық жер ресурстарын басқару жөнiндегi комитетiнiң Қарқаралы ауданы жер ресурстарын басқару жөніндегi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Қазақстан Республикасының Жер ресурстарын басқару жөнiндегi агенттiгi Қарағанды облыстық жер ресурстарын басқару жөнiндегi комитетiнiң Нұра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Қазақстан Республикасының Жер ресурстарын басқару жөнiндегi агенттiгi Қарағанды облыстық жер ресурстарын басқару жөнiндегi комитетiнiң Осакаровка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Қазақстан Республикасының Жер ресурстарын басқару жөнiндегi агенттiгi Қарағанды облыстық жер ресурстарын басқару жөнiндегi комитетiнiң Ұлытау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Қазақстан Республикасының Жер ресурстарын басқару жөнiндегi агенттiгi Қарағанды облыстық жер ресурстарын басқару жөнiндегi комитетiнiң Шет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Қазақстан Республикасының Жер ресурстарын басқару жөнiндегi агенттігі Қарағанды облыстық жер ресурстарын басқару жөнiндегi комитетiнiң Қарағанды қаласы жер ресурстарын басқару жөнiндегi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Қазақстан Республикасының Жер ресурстарын басқару жөнiндегi агенттiгi Қарағанды облыстық жер ресурстарын басқару жөнiндегi комитетiнiң Балқаш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Қазақстан Республикасының Жер ресурстарын басқару жөнiндегi агенттігі Қарағанды облыстық жер ресурстарын басқару жөнiндегі комитетiнiң Жезқазған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Қазақстан Республикасы Жер ресурстарын басқару жөнiндегi агенттігінiң Қызылорда облыстық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Қазақстан Республикасының Жер ресурстарын басқару жөнiндегi агенттігі Қызылорда облыстық жер ресурстарын басқару жөнiндегi комитетiнiң Арал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Қазақстан Республикасының Жер ресурстарын басқару жөнiндегi агенттігі Қызылорда облыстық жер ресурстарын басқару жөнiндегі комитетiнiң Жалағаш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Қазақстан Республикасының Жер ресурстарын басқару жөнiндегi агенттiгі Қызылорда облыстық жер ресурстарын басқару жөнiндегi комитетiнiң Жаңақорған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Қазақстан Республикасының Жер ресурстарын басқару жөнiндегi агенттігі Қызылорда облыстық жер ресурстарын басқару жөнiндегi комитетiнiң Қазалы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Қазақстан Республикасының Жер ресурстарын басқару жөнiндегi агенттiгi Қызылорда облыстық жер ресурстарын басқару жөнiндегi комитетiнiң Қармақшы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Қазақстан Республикасының Жер ресурстарын басқару жөнiндегi агенттiгi Қызылорда облыстық жер ресурстарын басқару жөнiндегi комитетiнiң Сырдария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Қазақстан Республикасының Жер ресурстарын басқару жөнiндегi агенттігі Қызылорда облыстық жер ресурстарын басқару жөнiндегі комитетiнiң Шиелi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Қазақстан Республикасының Жер ресурстарын басқару жөнiндегi агенттiгi Қызылорда облыстық жер ресурстарын басқару жөнiндегi комитетiнiң Қызылорда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Қазақстан Республикасы Жер ресурстарын басқару жөнiндегi агенттігінің Қостанай облыстық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Қазақстан Республикасының Жер ресурстарын басқару жөнiндегi агенттігі Қостанай облыстық жер ресурстарын басқару жөнiндегi комитетiнiң Алтынсарин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Қазақстан Республикасының Жер ресурстарын басқару жөнiндегi агенттiгi Қостанай облыстық жер ресурстарын басқару жөнiндегi комитетiнiң Амангелдi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Қазақстан Республикасының Жер ресурстарын басқару жөнiндегi агенттігі Қостанай облыстық жер ресурстарын басқару жөнiндегi комитетiнiң Әулиекөл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Қазақстан Республикасының Жер ресурстарын басқару жөнiндегi агенттiгi Қостанай облыстық жер ресурстарын басқару жөнiндегi комитетiнiң Денисов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Қазақстан Республикасының Жер ресурстарын басқару жөнiндегi агенттігі Қостанай облыстық жер ресурстарын басқару жөніндегі комитетiнiң Жангелдi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Қазақстан Республикасының Жер ресурстарын басқару жөнiндегi агенттігі Қостанай облыстық жер ресурстарын басқару жөнiндегi комитетiнiң Жiтiқара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Қазақстан Республикасының Жер ресурстарын басқару жөнiндегi агенттігі Қостанай облыстық жер ресурстарын басқару жөнiндегi комитетiнiң Қамысты ауданы жер ресурстарын басқару жөнiндегі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Қазақстан Республикасының Жер ресурстарын басқару жөнiндегi агенттігі Қостанай облыстық жер ресурстарын басқару жөнiндегі комитетiнiң Қарабалық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Қазақстан Республикасының Жер ресурстарын басқару жөнiндегi агенттігі Қостанай облыстық жер ресурстарын басқару жөнiндегi комитетiнiң Қарасу ауданы жер ресурстарын басқару жөніндегi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Қазақстан Республикасының Жер ресурстарын басқару жөнiндегi агенттігі Қостанай облыстық жер ресурстарын басқару жөнiндегі комитетiнiң Қостанай ауданы жер ресурстарын басқару жөніндегі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Қазақстан Республикасының Жер ресурстарын басқару жөнiндегi агенттiгi Қостанай облыстық жер ресурстарын басқару жөніндегі комитетiнiң Меңдiқара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Қазақстан Республикасының Жер ресурстарын басқару жөнiндегi агенттігі Қостанай облыстық жер ресурстарын басқару жөнiндегi комитетiнiң Наурызым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Қазақстан Республикасының Жер ресурстарын басқару жөнiндегi агенттігі Қостанай облыстық жер ресурстарын басқару жөнiндегi комитетiнiң Сарыкөл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Қазақстан Республикасының Жер ресурстарын басқару жөнiндегi агенттiгi Қостанай облыстық жер ресурстарын басқару жөнiндегi комитетiнiң Таран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Қазақстан Республикасының Жер ресурстарын басқару жөнiндегi агенттігі Қостанай облыстық жер ресурстарын басқару жөнiндегi комитетiнiң Ұзынкөл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Қазақстан Республикасының Жер ресурстарын басқару жөнiндегi агенттiгi Қостанай облыстық жер ресурстарын басқару жөнiндегi комитетiнiң Федоров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Қазақстан Республикасының Жер ресурстарын басқару жөнiндегi агенттiгi Қостанай облыстық жер ресурстарын басқару жөнiндегi комитетiнiң Қостанай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Қазақстан Республикасының Жер ресурстарын басқару жөнiндегi агенттiгi Қостанай облыстық жер ресурстарын басқару жөнiндегi комитетiнiң Арқалық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Қазақстан Республикасының Жер ресурстарын басқару жөнiндегi агенттігі Қостанай облыстық жер ресурстарын басқару жөнiндегi комитетiнiң Рудный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Қазақстан Республикасы Жер ресурстарын басқару жөнiндегi агенттігінiң Маңғыстау облыстық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Қазақстан Республикасының Жер ресурстарын басқару жөнiндегi агенттігi Маңғыстау облыстық жер ресурстарын басқару жөнiндегi комитетiнiң Бейнеу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Қазақстан Республикасының Жер ресурстарын басқару жөнiндегi агенттiгi Маңғыстау облыстық жер ресурстарын басқару жөнiндегi комитетiнiң Қарақия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Қазақстан Республикасының Жер ресурстарын басқару жөнiндегi агенттігі Маңғыстау облыстық жер ресурстарын басқару жөнiндегі комитетiнiң Маңғыстау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Қазақстан Республикасының Жер ресурстарын басқару жөнiндегi агенттiгi Маңғыстау облыстық жер ресурстарын басқару жөнiндегi комитетiнiң Түпқараған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Қазақстан Республикасының Жер ресурстарын басқару жөнiндегi агенттiгi Маңғыстау облыстық жер ресурстарын басқару жөнiндегi комитетiнiң Ақтау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Қазақстан Республикасы Жер ресурстарын басқару жөнiндегi агенттiгiнiң Павлодар облыстық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Қазақстан Республикасының Жер ресурстарын басқару жөнiндегi агенттiгi Павлодар облыстық жер ресурстарын басқару жөнiндегi комитетiнiң Ақтоғай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Қазақстан Республикасының Жер ресурстарын басқару жөнiндегi агенттігі Павлодар облыстық жер ресурстарын басқару жөнiндегі комитетiнiң Баянауыл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Қазақстан Республикасының Жер ресурстарын басқару жөнiндегi агенттiгi Павлодар облыстық жер ресурстарын басқару жөнiндегi комитетiнiң Железинка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Қазақстан Республикасының Жер ресурстарын басқару жөнiндегi агенттігі Павлодар облыстық жер ресурстарын басқару жөнiндегi комитетiнiң Ертiс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Қазақстан Республикасының Жер ресурстарын басқару жөнiндегi агенттiгi Павлодар облыстық жер ресурстарын басқару жөнiндегi комитетiнiң Қашыр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Қазақстан Республикасының Жер ресурстарын басқару жөнiндегi агенттiгi Павлодар облыстық жер ресурстарын басқару жөнiндегi комитетiнiң Лебяжi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Қазақстан Республикасының Жер ресурстарын басқару жөнiндегi агенттiгi Павлодар облыстық жер ресурстарын басқару жөнiндегі комитетiнiң Май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Қазақстан Республикасының Жер ресурстарын басқару жөнiндегi агенттігі Павлодар облыстық жер ресурстарын басқару жөнiндегi комитетiнiң Павлодар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Қазақстан Республикасының Жер ресурстарын басқару жөнiндегi агенттігі Павлодар облыстық жер ресурстарын басқару жөнiндегі комитетiнiң Успен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Қазақстан Республикасының Жер ресурстарын басқару жөнiндегі агенттiгi Павлодар облыстық жер ресурстарын басқару жөнiндегi комитетiнiң Шарбақты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Қазақстан Республикасының Жер ресурстарын басқару жөнiндегi агенттігі Павлодар облыстық жер ресурстарын басқару жөнiндегі комитетiнiң Павлодар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Қазақстан Республикасының Жер ресурстарын басқару жөнiндегi агенттiгi Павлодар облыстық жер ресурстарын басқару жөнiндегі комитетiнiң Екiбастұз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Қазақстан Республикасы Жер ресурстарын басқару жөнiндегi агенттігінің Солтүстiк Қазақстан облыстық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Қазақстан Республикасының Жер ресурстарын басқару жөнiндегі агенттігі Солтүстік Қазақстан облыстық жер ресурстарын басқару жөнiндегi комитетiнiң Айыртау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Қазақстан Республикасының Жер ресурстарын басқару жөнiндегi агенттігі Солтүстік Қазақстан облыстық жер ресурстарын басқару жөнiндегi комитетiнiң Ақжар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Қазақстан Республикасының Жер ресурстарын басқару жөнiндегi агенттігі Солтүстік Қазақстан облыстық жер ресурстарын басқару жөнiндегi комитетiнiң Аққайың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Қазақстан Республикасының Жер ресурстарын басқару жөніндегі агенттігі Солтүстiк Қазақстан облыстық жер ресурстарын басқару жөнiндегi комитетiнiң Есiл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Қазақстан Республикасының Жер ресурстарын басқару жөнiндегi агенттігі Солтүстiк Қазақстан облыстық жер ресурстарын басқару жөнiндегi комитетiнiң Жамбыл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Қазақстан Республикасының Жер ресурстарын басқару жөнiндегi агенттігі Солтүстiк Қазақстан облыстық жер ресурстарын басқару жөнiндегi комитетiнiң Ғ. Мүсiрепов атындағы ауданның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175. Қазақстан Республикасының Жер ресурстарын басқару жөнiндегi агенттігі Солтүстiк Қазақстан облыстық жер ресурстарын басқару жөнiндегi комитетiнiң М. Жұмабаев атындағы ауданның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Қазақстан Республикасының Жер ресурстарын басқару жөнiндегi агенттiгi Солтүстiк Қазақстан облыстық жер ресурстарын басқару жөнiндегi комитетiнiң Қызылжар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Қазақстан Республикасының Жер ресурстарын басқару жөнiндегi агенттігі Солтүстік Қазақстан облыстық жер ресурстарын басқару жөнiндегi комитетiнiң Мамлют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Қазақстан Республикасының Жер ресурстарын басқару жөнiндегi агенттiгi Солтүстiк Қазақстан облыстық жер ресурстарын басқару жөнiндегi комитетiнiң Тайынша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Қазақстан Республикасының Жер ресурстарын басқару жөнiндегi агенттiгi Солтүстiк Қазақстан облыстық жер ресурстарын басқару жөнiндегi комитетiнiң Тимирязев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Қазақстан Республикасының Жер ресурстарын басқару жөнiндегi агенттiгi Солтүстiк Қазақстан облыстық жер ресурстарын басқару жөнiндегi комитетiнiң Уәлиханов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Қазақстан Республикасының Жер ресурстарын басқару жөнiндегi агенттігі Солтүстiк Қазақстан облыстық жер ресурстарын басқару жөнiндегi комитетiнiң Шал ақын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Қазақстан Республикасының Жер ресурстарын басқару жөнiндегi агенттігі Солтүстiк Қазақстан облыстық жер ресурстарын басқару жөнiндегi комитетiнiң Петропавл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Қазақстан Республикасы Жер ресурстарын басқару жөнiндегi агенттiгінiң Оңтүстiк Қазақстан облыстық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Қазақстан Республикасының Жер ресурстарын басқару жөнiндегi агенттігі Оңтүстiк Қазақстан облыстық жер ресурстарын басқару жөнiндегi комитетiнiң Арыс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Қазақстан Республикасының Жер ресурстарын басқару жөнiндегi агенттігі Оңтүстiк Қазақстан облыстық жер ресурстарын басқару жөнiндегі комитетiнiң Бәйдiбек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Қазақстан Республикасының Жер ресурстарын басқару жөнiндегi агенттігі Оңтүстiк Қазақстан облыстық жер ресурстарын басқару жөнiндегi комитетiнiң Қазығұрт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Қазақстан Республикасының Жер ресурстарын басқару жөнiндегi агенттігі Оңтүстік Қазақстан облыстық жер ресурстарын басқару жөнiндегi комитетiнiң Мақтаарал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Қазақстан Республикасының Жер ресурстарын басқару жөнiндегi агенттігі Оңтүстік Қазақстан облыстық жер ресурстарын басқару жөнiндегi комитетiнiң Ордабасы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Қазақстан Республикасының Жер ресурстарын басқару жөнiндегi агенттігі Оңтүстік Қазақстан облыстық жер ресурстарын басқару жөнiндегi комитетiнiң Отырар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Қазақстан Республикасының Жер ресурстарын басқару жөнiндегi агенттiгi Оңтүстiк Қазақстан облыстық жер ресурстарын басқару жөнiндегi комитетiнiң Сайрам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Қазақстан Республикасының Жер ресурстарын басқару жөнiндегi агенттiгi Оңтүстік Қазақстан облыстық жер ресурстарын басқару жөнiндегi комитетiнiң Сарыағаш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Қазақстан Республикасының Жер ресурстарын басқару жөнiндегi агенттігі Оңтүстік Қазақстан облыстық жер ресурстарын басқару жөнiндегi комитетiнiң Созақ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Қазақстан Республикасының Жер ресурстарын басқару жөнiндегi агенттiгi Оңтүстiк Қазақстан облыстық жер ресурстарын басқару жөнiндегi комитетiнiң Төлеби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Қазақстан Республикасының Жер ресурстарын басқару жөнiндегi агенттігі Оңтүстiк Қазақстан облыстық жер ресурстарын басқару жөнiндегi комитетiнiң Түлкібас ауданы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Қазақстан Республикасының Жер ресурстарын басқару жөнiндегi агенттігі Оңтүстiк Қазақстан облыстық жер ресурстарын басқару жөнiндегi комитетiнiң Шардара ауданы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Қазақстан Республикасының Жер ресурстарын басқару жөнiндегi агенттігі Оңтүстiк Қазақстан облыстық жер ресурстарын басқару жөнiндегi комитетiнiң Шымкент қаласы жер ресурстарын басқару жөнiндегі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Қазақстан Республикасының Жер ресурстарын басқару жөнiндегi агенттігі Оңтүстік Қазақстан облыстық жер ресурстарын басқару жөнiндегi комитетiнiң Түркiстан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Қазақстан Республикасының Жер ресурстарын басқару жөнiндегi агенттігі Оңтүстiк Қазақстан облыстық жер ресурстарын басқару жөнiндегi комитетiнiң Кентау қаласы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Қазақстан Республикасы Жер ресурстарын басқару жөнiндегi агенттiгiнiң Астана қалалық жер ресурстарын басқару жөнiндегi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Қазақстан Республикасы Жер ресурстарын басқару жөнiндегi агенттігінiң Алматы қалалық жер ресурстарын басқару жөнiндегi комитетi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