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fba3" w14:textId="2dff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органдарына ведомстволық бағыныстағы мемлекеттiк мекемелер штат санының лимиттерiн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маусымдағы N 604 қаулысы. Қаулының күші жойылды - ҚР Үкіметінің 2005 жылғы 5 наурыздағы N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</w:t>
      </w:r>
      <w:r>
        <w:rPr>
          <w:rFonts w:ascii="Times New Roman"/>
          <w:b w:val="false"/>
          <w:i w:val="false"/>
          <w:color w:val="000000"/>
          <w:sz w:val="28"/>
        </w:rPr>
        <w:t>
 2) тармақшасына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республикалық бюджет қаражаты есебiнен қаржыландырылатын Қазақстан Республикасының орталық атқарушы органдарына ведомстволық бағыныстағы мемлекеттiк мекемелер қызметкерлерi штат санының лимиттерi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 ҚР Үкіметінің 2004.10.29. N 1130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604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Республикалық бюджет қаражаты есебiнен қаржыландырылатын Қазақстан Республикасының орталық атқарушы органдарына ведомстволық бағыныстағы мемлекеттiк мекемелер қызметкерлерiнiң штат санының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лимиттерi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Өзгеріс енгізілді - ҚР Үкіметінің 2004.10.07. N 1041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Өзгеріс енгізілді - ҚР Үкіметінің 2004.12.01. N 1247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              Атауы                           | Штат санының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                                 |    лимитi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    2                             |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фельдъегерлiк қызмет                     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 қауіпсiздiк саласында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даярлау және олардың бiлiктілiгiн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 техникалық қорғау орталығы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зертханалық диагностика және әдiснама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                        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Фитосанитарлық диагностика және болжам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әдiстеме орталығы                      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Агрохимиялық қызметтiң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ғылыми-әдiстемелiк орталығы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дәндi дақылдардың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интродукциялық-карантиндiк питомнигi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карантин зертханасы  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интродукциялық-карантиндік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питомнигі  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Ауыл шаруашылығы дақылдарын тұқымдық сынау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мемлекеттiк комиссия,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инспектуралар                                       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Орман және аңшылық шаруашылығы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Алакөл мемлекеттiк табиғи қoрығы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мемлекеттiк табиғи қoрығы          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Ақсу-Жабағылы мемлекеттiк табиғи қoрығы       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Барсакелмес мемлекеттiк табиғи қoрығы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Батыс Алтай мемлекеттiк табиғи қoрығы       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Қoрғалжын мемлекеттiк табиғи қoрығы  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Марқакөл мемлекеттiк табиғи қорығы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Наурызым мемлекеттiк табиғи қoрығы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Үстiрт мемлекеттiк табиғи қорығы            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"Алтын Емел" мемлекеттiк ұлттық табиғи паркi   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Баянауыл мемлекеттiк ұлттық табиғи паркi             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Iле Алатауы мемлекеттiк ұлттық табиғи паркi          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Қарқаралы мемлекеттiк ұлттық табиғи паркі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Қатон Қарағай мемлекеттік ұлттық табиғи паркі        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"Көкшетау" мемлекеттік ұлттық табиғи паркі    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Шарын мемлекеттік ұлттық табиғи паркі            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Қаратау мемлекеттік ұлттық табиғи қорығы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"Семей орманы" мемлекеттік орман табиғи резерваты    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"Ертіс орманы" мемлекеттік орман табиғи резерваты    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 мемлекеттiк республикалық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дақылдарының тұқымын дайындайтын мекеме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Сандықтау оқу-өндiрiстiк орман шаруашылығы  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Су ресурстары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Жетiсу гидрогеология-мелиоративтiк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экспедициясы, Алматы қаласы                           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Оңтүстiк Қазақстан гидрогеология-мелиоратив.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тiк экспедициясы, Шымкент қаласы                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Қызылорда гидрогеология-мелиоративтiк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экспедициясы, Қызылорда қаласы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"Қазагромелиосу шаруашылығы"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әдiстемелiк орталығы, Тараз қаласы               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коммуникациялар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Аэроғарыш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Байқоңыртеңгерім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Сейсмологиялық тәжiрибелiк-әдiстемелiк экспедиция   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Академик Қ.И. Сәтпаев атындағы мемориалдық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мұражайы                   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Қаржы орталығы                       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 ұлттық музыка академиясы                      251*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Кеңес Одағының батыры Сабыр Рахимов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Шымкент республикалық әскери мектеп-интернаты 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Қарағанды республикалық әскери мектеп-интернаты      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Б. Момышұлы атындағы Алматы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әскери мектеп-интернаты   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А. Жұбанов атындағы дарынды балаларға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қазақ орта мамандандырылған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мектеп-интернаты                                     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Ө. Жәутiков атындағы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мамандандырылған физика-математи.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орта мектеп-интернаты         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Дарынды балаларға арналған қазақ тiлi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әдебиетiн тереңдете оқытатын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мамандандырылған орта мектеп                          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Күләш Байсейiтова атындағы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 республикалық орта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музыка мектеп-интернаты                               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Түзету педагогикасының ұлттық ғылыми-практикалық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                              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ғылыми-педагогикалық кiтапханасы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T. Жүргенов атындағы қазақ ұлттық өнер академиясы   256*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Құрманғазы атындағы қазақ ұлттық консерваториясы    217*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ғылыми-медициналық кiтапхана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Ұлы Отан соғысы мүгедектерiне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клиникалық госпиталi                   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"Балбұлақ" республикалық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                               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психиатрия, психотерапия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наркология ғылыми-практикалық орталығы               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 республикалық лепрозорийi                      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ЖҚТБ-ның алдын алу және оған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республикалық орталығы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Апат медицинасы орталығы                            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 медицинасы орталығы                             1708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проблемалары ұлттық орталығы                         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"Бурабай" республикалық балалар-жасөспiрiм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туберкулез санаториясы           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"Бурабай" республикалық туберкулез санаториясы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жiтi бақыланатын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үлгiдегi психиатриялық аурухана    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арнайы медициналық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                             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Отан соғысы мүгедектерiне арналған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клиникалық госпиталi                                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Мемлекеттiк санитарлық-эпидемиялық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қадағалау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Атырау обаға қарсы күрес станциясы                  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Арал теңiзi обаға қарсы күрес станциясы              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Ақтөбе обаға қарсы күрес станциясы        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Орал обаға қарсы күрес станциясы                    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Талдықорған обаға қарсы күрес станциясы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Маңғыстау обаға қарсы күрес станциясы                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Шымкент обаға қарсы күрес станциясы                 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Қызылорда обаға қарсы күрес станциясы                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Жамбыл обаға қарсы күрес станциясы        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Шалқар обаға қарсы күрес станциясы              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 республикалық санитарлық-эпидемиология.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станциясы                       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Әуе көлiгiндегi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сараптаманың Оңтүcтік-Шығыс өңiрлiк орталығы     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Әуe көлiгiндегi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сараптаманың Солтүстiк-Батыс өңiрлiк орталығы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Көлiктегi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сараптаманың Алматы өңiрлiк орталығы                 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Темiр жол көлiгiндегi санитарлық-эпидемиология.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сараптаманың Ақмола өңiрлiк орталығы      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Темiр жол көлiгiндегi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сараптаманың Батыс өңiрлiк орталығы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Капиталмұнайгаз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Геология және жер қойнауын қорғау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"Қазгеоақпарат" республикалық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 орталығы                               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"Ақпараттық технологиялар паркi"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экономикалық аймағының дирекциясы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микрография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институты (Орал қаласы)                             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сауда өкiлдiгі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Мәдениет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Отырар мемлекеттік археологиялық қорық-мұражайы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"Ұлытау" ұлттық тарихи-мәдени және табиғи қорық-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мұражайы                           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"Әзiрет Сұлтан" мемлекеттiк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қорық-мұражайы                                 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"Жидебай-Бөрiлi" Абайдың мемлекеттiк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әдеби-мемориалдық қорық-мұражайы                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"Көне Тараз ескерткiштерi" мемлекеттiк тарихи-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 қорық-мұражайы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ұлттық кітапханасы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Жамбыл атындағы мемлекеттік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жасөспiрiмдер кiтапханасы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С. Бегалин атындағы мемлекеттiк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кiтапханасы                           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Зағип және нашар көретiн азаматтарға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кiтапхана              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академиялық кiтапханасы             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Президенттік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                               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Алтын және қымбат металдар мемлекеттiк мұражайы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 Tұңғыш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мұражайы   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"Тамғалы" мемлекеттiк тарихи-мәдени және табиғат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қорық-мұражайы                        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Мұрағаттар мен құжаттаманы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мемлекеттiк мұрағаты              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мемлекеттiк кино-фото құжаттар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дыбыс жобалары мұрағаты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мемлекеттiк ғылыми-техникалық құжаттама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мұрағаты       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мұрағаттардағы құжаттық материалдар.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дың микро-фотокөшiрмелерiн жасау және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келтiру орталық зертханасы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Құжаттану және мұрағат iсi жөнiндегi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техникалық ақпарат орталығы     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Pecпубликасының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Pecпубликасының Ұлттық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кiтап палатасы                       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жөнiндегi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жедел құтқару жасағы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28237 әскери бөлiмi, соның iшiнде мерзiмдi           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қызметтегi әскери қызметшiлер         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52859 әскери бөлiмi, соның ішінде мерзiмдi           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қызметтегi әскери қызметшiлер                        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68303 әскери бөлiмi, соның iшiнде мерзiмдi           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қызметтегi әскери қызметшiлер       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Қазселденқорғау                             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Көкшетау техникалық институты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Батыс өңiрлiк аэромобиль жедел құтқару жасағы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өңiрлiк аэромобиль жедел құтқару жасағы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Шығыс өңiрлiк аэромобиль жедел құтқару жасағы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Солтүстiк өңiрлiк аэромобиль жедел құтқару жасағы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Оңтүстiк өңiрлiк аэромобиль жедел құтқару жасағы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Pecпубликалық дағдарыс орталығы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Статистика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Ақпараттық-статистикалық орталықтар                 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Tуризм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Қажымұқан Мұңайтпасов атындағы спортқа дарынды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балаларға арналған республикалық мектеп-интернаты   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Қаркен Ахметов атындағы спортқа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 республикалық мектеп-интернаты              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Риддер қаласындағы спортқа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 республикалық мектеп-интернаты       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Кедендiк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Кинологиялық орталығы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штат санының лимитi оқу-көмекшi қызметкерлерiн есепке алмай көрсетілдi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604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күшi жойылған 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Үкiметiнiң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2000 жылғы 12 ақпандағы  N 229 қаулысына өзгерiс пен толықтыру енгiзу туралы" Қазақстан Республикасы Үкiметiнiң 2000 жылғы 19 мамырдағы N 753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2000 жылғы 12 ақпандағы N 229 қаулысына толықтыру енгiзу туралы" Қазақстан Республикасы Үкiметiнiң 2000 жылғы 19 маусымдағы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Бiлiм және ғылым министрлiгiнiң "Қаржы орталығы" мемлекеттiк мекемесiн құру туралы" Қазақстан Республикасы Үкiметiнiң 2000 жылғы 12 қазандағы N 1523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42, 488-құжат) 5-тармағының 3)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Мәдениет, ақпарат және қоғамдық келiсiм министрлiгiнiң жекелеген мемлекеттiк мекемелерiн қайта ұйымдастыру туралы" Қазақстан Республикасы Yкiметiнiң 2000 жылғы 27 қазандағы N 1620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44-45, 527-құжат) 4-тармағының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Yкiметiнiң кейбiр шешiмдерiне өзгерiстер мен толықтыру енгізу туралы" Қазақстан Республикасы Үкіметінің 2000 жылғы 28 қазандағы N 1626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44-45, 531-құжат).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Білім және ғылым министрлігінің Жоғары аттестациялық комиссиясын қайта ұйымдастыру туралы" Қазақстан Республикасы Үкіметінің 2001 жылғы 17 қаңтардағы N 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1-2, 16-құжат) 5-тармағының 3)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Мәдениет, ақпарат және қоғамдық келiсiм министрлiгiнiң "Қазақстан Республикасы Тұңғыш Президентінің мұражайы" мемлекеттiк мекемесiн құру туралы" Қазақстан Республикасы Үкiметiнiң 2001 жылғы 18 қаңтардағы N 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2001 ж., N 3, 26-құжат) 5-тармағы.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Мемлекеттiк кiрiс министрлiгi Кеден комитетiнiң "Кинологиялық орталығы" мемлекеттiк мекемесiн құру туралы" Қазақстан Республикасы Үкiметiнiң 2001 жылғы 15 ақпандағы N 230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6, 68-құжат) 5-тармағының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Үкiметiнiң 2000 жылғы 12 ақпандағы N 229 қаулысына өзгерістер енгізу туралы" Қазақстан Республикасы Үкiметiнiң 2001 жылғы 25 наурыздағы N 377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Yкiметінің 2001 жылғы 15 мамырдағы N 643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18, 228-құжат) бекiтiлген Қазақстан Республикасы Yкiметiнiң кейбiр шешiмдерiне енгізiлетiн өзгерiстер мен толықтырулардың 1-тармағы.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"Маңғыстау мемлекеттiк тарихи-мәдени қорығын коммуналдық меншiкке беру туралы" Қазақстан Республикасы Үкiметiнiң 2001 жылғы 19 қарашадағы N 1479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Бiлiм және ғылым министрлiгiнiң кейбiр бiлiм беру ұйымдарын қайта ұйымдастыру туралы" Қазақстан Республикасы Үкiметiнiң 2001 жылғы 11 желтоқсандағы N 1619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47, 551-құжат) 4-тармағының 3)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Әдiлет министрлiгiнiң Қылмыстық-атқару жүйесi комитетiнiң мәселелерi" туралы Қазақстан Республикасы Үкiметiнiң 2001 жылғы 28 желтоқсандағы N 1755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49-50, 530-құжат) 10-тармағы.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Республикасының денсаулық сақтау министрлiгi Мемлекеттiк санитарлық-эпидемиологиялық қадағалау комитетiнiң "Ақтөбе обаға қарсы күрес станциясы" мен "Шымкент обаға қарсы күрес станциясы" мемлекеттiк мекемелерiн қайта ұйымдастыру туралы" Қазақстан Республикасы Үкiметiнiң 2002 жылғы 28 наурыздағы N 366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4-тармағының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Ауыл шаруашылығы министрлiгiне ведомстволық бағыныстағы жекелеген мемлекеттiк мекемелердiң мәселелерi" туралы Қазақстан Республикасы Үкiметiнiң 2002 жылғы 2 сәуiрдегi N 388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Үкiметiнiң 2000 жылғы 12 ақпандағы N 229 қаулысына өзгерiс енгiзу туралы" Қазақстан Республикасы Үкiметiнiң 2002 жылғы 16 сәуiрдегi N 437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Үкiметiнiң 2000 жылғы 12 ақпандағы N 229 қаулысына өзгерiс енгiзу туралы" Қазақстан Республикасы Үкiметiнiң 2002 жылғы 10 маусымдағы N 624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Туризм және спорт жөнiндегi агенттiгiнiң "Лениногор қаласындағы спорттағы дарынды балаларға арналған республикалық мектеп-интернат" мемлекеттiк мекемесiн құру туралы" Қазақстан Республикасы Үкiметiнiң 2002 жылғы 19 маусымдағы N 673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19, 203-құжат) бекiтiлген Қазақстан Республикасы Үкiметiнiң кейбiр шешiмдерiне енгiзiлетiн өзгерiстер мен толықтырулардың 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Денсаулық сақтау iсi жөнiндегi агенттiгiнiң Республикалық қатаң бақылаудағы психиатриялық ауруханасы" мемлекеттiк мекемесiн қайта атау туралы" Қазақстан Республикасы Үкiметiнiң 2002 жылғы 17 шiлдедегi N 795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Үкiметінің кейбiр шешiмдерiне енгiзiлетiн өзгерiстердiң 1-тармағы.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"Қазақстан Республикасы Премьер-Министрi Кеңсесiнiң жекелеген мәселелерi туралы" Қазақстан Республикасы Үкiметiнiң 2002 жылғы 20 қыркүйектегi N 1036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Yкiметiнiң кейбiр шешiмдерiне енгiзiлетiн өзгерiстердiң 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"Қазақстан Республикасының Ауыл шаруашылығы министрлiгi Орман және аңшылық шаруашылығы комитетiнiң кейбiр мәселелерi" туралы Қазақстан Республикасы Үкiметiнiң 2002 жылғы 22 қарашадағы N 1239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42, 423-құжат) бекiтiлген Қазақстан Республикасы Yкiметiнiң кейбiр шешiмдерiне енгiзiлетiн өзгерiстер мен толықтырулардың 3-тармағы.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Республикасының Әдiлет министрлiгi қылмыстық-атқару жүйесi комитетiнiң мемлекеттiк мекемелерiн құру туралы" Қазақстан Республикасы Үкiметiнiң 2002 жылғы 29 қарашадағы N 1270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4-тармағының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Республикасының Денсаулық сақтау министрлiгi Мемлекеттiк санитарлық-эпидемиологиялық қадағалау комитетiнiң кейбiр мәселелерi" туралы Қазақстан Республикасы Үкiметiнiң 2002 жылғы 9 желтоқсандағы N 1293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44, 438-құжат) бекітiлген Қазақстан Республикасы Үкiметiнiң кейбiр шешiмдерiне енгiзiлетiн өзгерiстер мен толықтырулардың 1-тармағы.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Республикасының Ауыл шаруашылығы министрлiгiне ведомстволық бағыныстағы жекелеген ұйымдардың мәселелерi" туралы Қазақстан Республикасы Үкiметінің 2002 жылғы 29 желтоқсандағы N 1431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49, 486-құжат) 8-тармағының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"Қазақстан Республикасы Ауыл шаруашылығы министрлiгiнiң жекелеген мемлекеттiк мекемелерiн құру туралы" Қазақстан Республикасы Үкiметінің 2003 жылғы 15 қаңтардағы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1, 10-құжат) 3-тармағы.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"Қазақстан Республикасының Ауыл шаруашылығы министрлiгi Орман және аңшылық шаруашылығы комитетiнiң жекелеген мемлекеттiк мекемелерiн қайта ұйымдастыру туралы" Қазақстан Республикасы Үкiметiнiң 2003 жылғы 22 қаңтардағы N 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2, 33-құжат) 7-тармағының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 Ауыл шаруашылығы министрлiгiнiң Агрохимия қызметі республикалық ғылыми-әдістемелік орталығы" мемлекеттік мекемесін құру туралы" Қазақстан Республикасы Үкіметінің 2003 жылғы 23 қаңтардағы N 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3, 40-құжат) 4-тармағы.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"Қазақстан Республикасы Үкіметінің 2000 жылғы 12 ақпандағы N 229 қаулысына өзгерiстер енгiзу туралы" Қазақстан Республикасы Үкiметiнiң 2003 жылғы 5 ақпандағы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"Қазақстан Республикасының Ауыл шаруашылығы министрлiгi Су ресурстары жөнiндегi комитетінiң Оңтүстiк Қазақстан гидрогеологиялық-мелиоративтiк экспедициясы" және "Қазақстан Республикасының Ауыл шаруашылығы министрлiгi Су ресурстары жөнiндегi комитетiнiң Қызылорда гидрогеологиялық-мелиоративтік экспедициясы" республикалық мемлекеттік кәсіпорындарын қайта ұйымдастыру туралы" Қазақстан Республикасы Үкiметiнiң 2003 жылғы 24 ақпандағы N 189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 N 9, 95-құжат) 4-тармағының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"Қазақстан Республикасы Энергетика және минералдық ресурстар министрлiгiнiң "Мұнай-газ капиталы" мемлекеттiк мекемесiн құру туралы" Қазақстан Республикасы Үкiметiнiң 2003 жылғы 13 наурыздағы N 240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10, 118-құжат) 3-тармағының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"Қазақстан Республикасы Ауыл шаруашылығы министрлiгiнiң биоресурстарды қорғау жөнiндегi жекелеген мемлекеттiк мекемелерiн қайта ұйымдастыру және қайта атау туралы" Қазақстан Республикасы Үкiметiнiң 2003 жылғы 14 наурыздағы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10, 122-құжат) 3-тармағы.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"Қазақстан Республикасы Үкiметiнiң кейбiр шешiмдерiне өзгерiстер енгiзу және күшi жойылды деп тану туралы" Қазақстан Республикасы Үкiметiнiң 2003 жылғы 14 сәуiрдегi N 357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16, 168-құжат) бекiтiлген Қазақстан Республикасы Үкiметiнiң кейбiр шешiмдерiне енгiзiлетiн өзгерiстердiң 4-тармағы.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"Қазақстан Республикасының Премьер-Министрi Кеңсесiнiң "Ақпараттық қауiпсiздiк саласында мамандар даярлау және олардың бiлiктiлiгiн арттыру орталығы" мемлекеттiк мекемесiн құру туралы" Қазақстан Республикасы Үкiметiнiң 2003 жылғы 8 мамырдағы N 435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19, 191-құжат) 4-тармағының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"Қазақстан Республикасының Көлiк және коммуникациялар министрлiгi Аэроғарыш комитетiнiң "Байқоңырбаланс" мемлекеттiк мекемесiн құру туралы" Қазақстан Республикасы Үкiметiнiң 2003 жылғы 11 маусымдағы N 563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26, 245-құжат) 4-тармағы.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"Қазақстан Республикасы Президентiнiң "Қазақстан Республикасының Ұлттық ғылым академиясы" республикалық мемлекеттiк мекемесiн қайта ұйымдастыру туралы" 2003 жылғы 31 наурыздағы N 1051 Жарлығын iске асыру туралы" Қазақстан Республикасы Үкiметiнiң 2003 жылғы 27 маусымдағы N 623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27, 259-құжат) бекiтiлген Қазақстан Республикасы Үкiметiнiң кейбiр шешiмдерiне енгiзiлетiн өзгерiстер мен толықтырулардың 5-тармағы.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"Алматы облысында "Таңбалы" мемлекеттiк тарихи-мәдени және табиғи қорық мұражайы" мемлекеттiк мекемесiн құру туралы" Қазақстан Республикасы Үкiметiнiң 2003 жылғы 14 қазандағы N 1052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41, 438-құжат) 5-тармағы.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"Қазақстан Республикасы Үкiметiнiң кейбiр шешiмдерiне өзгерiстер енгiзу және күшi жойылды деп тану туралы" Қазақстан Республикасы Үкiметiнiң 2003 жылғы 27 қарашадағы N 1191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45, 491-құжат) бекiтiлген Қазақстан Республикасы Үкiметiнiң кейбiр шешiмдерiне енгiзiлетiн өзгерiстердiң 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"Қазақстан Республикасы Индустрия және сауда министрлiгiнiң "Ақпараттық технологиялар паркi" арнайы экономикалық аймағының дирекциясы" мемлекеттiк мекемесiн құру туралы" Қазақстан Республикасы Үкiметiнiң 2003 жылғы 31 желтоқсандағы N 1382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5-тармағы.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"Қазақстан Республикасы Үкiметiнiң 2000 жылғы 12 ақпандағы N 229 және 2003 жылғы 26 қарашадағы N 1180 қаулыларына өзгерiс пен толықтырулар енгiзу туралы" Қазақстан Республикасы Үкiметiнiң 2004 жылғы 16 ақпандағы N 179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8, 100-құжат) 1-тармағының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"Қазақстан Республикасының Ауыл шаруашылығы министрлiгi Орман және аңшылық шаруашылығы комитетiнiң "Шарын мемлекеттiк ұлттық табиғи паркi" мемлекеттiк мекемесiн құру туралы" Қазақстан Республикасы Үкiметiнiң 2004 жылғы 23 ақпандағы N 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7-тармағының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"Даму проблемалары бар балалар мен жасөспiрiмдердi әлеуметтiк бейiмдеу және кәсiби еңбекпен оңалтудың республикалық ғылыми-практикалық орталығы" мемлекеттiк мекемесiн қайта атау туралы" Қазақстан Республикасы Үкiметiнiң 2004 жылғы 25 ақпандағы N 222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"Қазақстан Республикасының Ауыл шаруашылығы министрлiгi Орман және аңшылық шаруашылығы комитетiнiң "Қаратау мемлекеттiк табиғи қорығы" мемлекеттік мекемесін құру туралы" Қазақстан Республикасы Үкіметінің 2004 жылғы 1 наурыздағы N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7-тармағының 1) тармақшасы.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