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0f48" w14:textId="e360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7 шiлдедегi N 667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мамырдағы N 600 қаулысы.
Күші жойылды - ҚР Үкіметінің 2007.10.12. N 934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2007.10.12.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азаматтық авиация саласындағы қызметтiң жекелеген түрлерiн лицензиялау ережесiн бекiту туралы" Қазақстан Республикасы Үкiметiнiң 2003 жылғы 7 шiлдедегi N 667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28, 275-құжат)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азаматтық авиация саласындағы қызметтiң жекелеген түрлерiн лицензиялау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"Авиациялық-химиялық жұмыстарды жүзеге асыру үшiн тұлғада қосымша санитарлық қадағалау органдарының қорытындысы болуға тиiс.".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