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f86b" w14:textId="49ef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25 мамырдағы N 584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Үкiметi резервiнiң қаражатын пайдаланудың тәртiбін бекiту туралы" Қазақстан Республикасы Үкiметiнiң 1999 жылғы 18 қыркүйектегi N 1408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Қосымшаға сәйкес сот шешiмдерiн орындау үшiн Қазақстан Республикасының Әдiлет министрлiгiне 2004 жылға арналған республикалық бюджетте Қазақстан Республикасы Үкiметінің, орталық мемлекеттiк органдар мен олардың аумақтық бөлімшелерiнің сот шешiмдерi бойынша мiндеттемелерiн өтеуге көзделген Қазақстан Республикасы Yкiметiнiң резервiнен 5844091 теңге (бec миллион сегiз жүз қырық төрт мың тоқсан бiр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25 мамырдағы  </w:t>
      </w:r>
      <w:r>
        <w:br/>
      </w:r>
      <w:r>
        <w:rPr>
          <w:rFonts w:ascii="Times New Roman"/>
          <w:b w:val="false"/>
          <w:i w:val="false"/>
          <w:color w:val="000000"/>
          <w:sz w:val="28"/>
        </w:rPr>
        <w:t xml:space="preserve">
N 584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Азаматтық iстер бойынша орындалуға тиiсті сот шешiмдерiнің тiзбесi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Сот органының атауы   |  Талапкердің  |Мемлекеттік |Мемле. </w:t>
      </w:r>
      <w:r>
        <w:br/>
      </w:r>
      <w:r>
        <w:rPr>
          <w:rFonts w:ascii="Times New Roman"/>
          <w:b w:val="false"/>
          <w:i w:val="false"/>
          <w:color w:val="000000"/>
          <w:sz w:val="28"/>
        </w:rPr>
        <w:t xml:space="preserve">
 N |мен шешімнің шыққан күні|     Т.А.Ә.    |    бажды   |кеттік </w:t>
      </w:r>
      <w:r>
        <w:br/>
      </w:r>
      <w:r>
        <w:rPr>
          <w:rFonts w:ascii="Times New Roman"/>
          <w:b w:val="false"/>
          <w:i w:val="false"/>
          <w:color w:val="000000"/>
          <w:sz w:val="28"/>
        </w:rPr>
        <w:t xml:space="preserve">
   |                        |               |шегергендегі| баж </w:t>
      </w:r>
      <w:r>
        <w:br/>
      </w:r>
      <w:r>
        <w:rPr>
          <w:rFonts w:ascii="Times New Roman"/>
          <w:b w:val="false"/>
          <w:i w:val="false"/>
          <w:color w:val="000000"/>
          <w:sz w:val="28"/>
        </w:rPr>
        <w:t xml:space="preserve">
   |                        |               |сома (теңге)|(теңге)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Астана қаласы Сарыарқа    Липп В.А.         54321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28.01. шешiмi </w:t>
      </w:r>
    </w:p>
    <w:p>
      <w:pPr>
        <w:spacing w:after="0"/>
        <w:ind w:left="0"/>
        <w:jc w:val="both"/>
      </w:pPr>
      <w:r>
        <w:rPr>
          <w:rFonts w:ascii="Times New Roman"/>
          <w:b w:val="false"/>
          <w:i w:val="false"/>
          <w:color w:val="000000"/>
          <w:sz w:val="28"/>
        </w:rPr>
        <w:t xml:space="preserve">2  Астана қаласы Сарыарқа    Грузд H.B.        75097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28.01. шешiмi </w:t>
      </w:r>
    </w:p>
    <w:p>
      <w:pPr>
        <w:spacing w:after="0"/>
        <w:ind w:left="0"/>
        <w:jc w:val="both"/>
      </w:pPr>
      <w:r>
        <w:rPr>
          <w:rFonts w:ascii="Times New Roman"/>
          <w:b w:val="false"/>
          <w:i w:val="false"/>
          <w:color w:val="000000"/>
          <w:sz w:val="28"/>
        </w:rPr>
        <w:t xml:space="preserve">3  Астана қаласы Сарыарқа    Белоконь А.В.     38989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28.01. шешiмi </w:t>
      </w:r>
    </w:p>
    <w:p>
      <w:pPr>
        <w:spacing w:after="0"/>
        <w:ind w:left="0"/>
        <w:jc w:val="both"/>
      </w:pPr>
      <w:r>
        <w:rPr>
          <w:rFonts w:ascii="Times New Roman"/>
          <w:b w:val="false"/>
          <w:i w:val="false"/>
          <w:color w:val="000000"/>
          <w:sz w:val="28"/>
        </w:rPr>
        <w:t xml:space="preserve">4  Астана қаласы Сарыарқа    Юрков В.А.        8193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28.01. шешiмi </w:t>
      </w:r>
    </w:p>
    <w:p>
      <w:pPr>
        <w:spacing w:after="0"/>
        <w:ind w:left="0"/>
        <w:jc w:val="both"/>
      </w:pPr>
      <w:r>
        <w:rPr>
          <w:rFonts w:ascii="Times New Roman"/>
          <w:b w:val="false"/>
          <w:i w:val="false"/>
          <w:color w:val="000000"/>
          <w:sz w:val="28"/>
        </w:rPr>
        <w:t xml:space="preserve">5  Астана қаласы Сарыарқа    Смирнов Д.В.      28785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03.02. шешiмi </w:t>
      </w:r>
    </w:p>
    <w:p>
      <w:pPr>
        <w:spacing w:after="0"/>
        <w:ind w:left="0"/>
        <w:jc w:val="both"/>
      </w:pPr>
      <w:r>
        <w:rPr>
          <w:rFonts w:ascii="Times New Roman"/>
          <w:b w:val="false"/>
          <w:i w:val="false"/>
          <w:color w:val="000000"/>
          <w:sz w:val="28"/>
        </w:rPr>
        <w:t xml:space="preserve">6  Астана қаласы Сарыарқа    Надеждина О.В.    19755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2004.02.02. шешiмi </w:t>
      </w:r>
    </w:p>
    <w:p>
      <w:pPr>
        <w:spacing w:after="0"/>
        <w:ind w:left="0"/>
        <w:jc w:val="both"/>
      </w:pPr>
      <w:r>
        <w:rPr>
          <w:rFonts w:ascii="Times New Roman"/>
          <w:b w:val="false"/>
          <w:i w:val="false"/>
          <w:color w:val="000000"/>
          <w:sz w:val="28"/>
        </w:rPr>
        <w:t xml:space="preserve">7  Астана қаласы Сарыарқа    Пошкурлат П.Н.    33802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03.02. шешiмi </w:t>
      </w:r>
    </w:p>
    <w:p>
      <w:pPr>
        <w:spacing w:after="0"/>
        <w:ind w:left="0"/>
        <w:jc w:val="both"/>
      </w:pPr>
      <w:r>
        <w:rPr>
          <w:rFonts w:ascii="Times New Roman"/>
          <w:b w:val="false"/>
          <w:i w:val="false"/>
          <w:color w:val="000000"/>
          <w:sz w:val="28"/>
        </w:rPr>
        <w:t xml:space="preserve">8  Астана қаласы Сарыарқа    Запевалова Г.П.   18445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03.02 шешiмi </w:t>
      </w:r>
    </w:p>
    <w:p>
      <w:pPr>
        <w:spacing w:after="0"/>
        <w:ind w:left="0"/>
        <w:jc w:val="both"/>
      </w:pPr>
      <w:r>
        <w:rPr>
          <w:rFonts w:ascii="Times New Roman"/>
          <w:b w:val="false"/>
          <w:i w:val="false"/>
          <w:color w:val="000000"/>
          <w:sz w:val="28"/>
        </w:rPr>
        <w:t xml:space="preserve">9  Астана қаласы Сарыарқа    Лакейчук В.В.     11292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03.02 шешiмi </w:t>
      </w:r>
    </w:p>
    <w:p>
      <w:pPr>
        <w:spacing w:after="0"/>
        <w:ind w:left="0"/>
        <w:jc w:val="both"/>
      </w:pPr>
      <w:r>
        <w:rPr>
          <w:rFonts w:ascii="Times New Roman"/>
          <w:b w:val="false"/>
          <w:i w:val="false"/>
          <w:color w:val="000000"/>
          <w:sz w:val="28"/>
        </w:rPr>
        <w:t xml:space="preserve">10 Астана қаласы Сарыарқа    Жаворонков С.А.   76665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03.02. шешiмi </w:t>
      </w:r>
    </w:p>
    <w:p>
      <w:pPr>
        <w:spacing w:after="0"/>
        <w:ind w:left="0"/>
        <w:jc w:val="both"/>
      </w:pPr>
      <w:r>
        <w:rPr>
          <w:rFonts w:ascii="Times New Roman"/>
          <w:b w:val="false"/>
          <w:i w:val="false"/>
          <w:color w:val="000000"/>
          <w:sz w:val="28"/>
        </w:rPr>
        <w:t xml:space="preserve">11 Астана қаласы Сарыарқа    Шигапов Н.К.      18559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03.02. шешiмi </w:t>
      </w:r>
    </w:p>
    <w:p>
      <w:pPr>
        <w:spacing w:after="0"/>
        <w:ind w:left="0"/>
        <w:jc w:val="both"/>
      </w:pPr>
      <w:r>
        <w:rPr>
          <w:rFonts w:ascii="Times New Roman"/>
          <w:b w:val="false"/>
          <w:i w:val="false"/>
          <w:color w:val="000000"/>
          <w:sz w:val="28"/>
        </w:rPr>
        <w:t xml:space="preserve">12 Астана қаласы Сарыарқа    Титов С.Д.        80400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02.02. шешiмi </w:t>
      </w:r>
    </w:p>
    <w:p>
      <w:pPr>
        <w:spacing w:after="0"/>
        <w:ind w:left="0"/>
        <w:jc w:val="both"/>
      </w:pPr>
      <w:r>
        <w:rPr>
          <w:rFonts w:ascii="Times New Roman"/>
          <w:b w:val="false"/>
          <w:i w:val="false"/>
          <w:color w:val="000000"/>
          <w:sz w:val="28"/>
        </w:rPr>
        <w:t xml:space="preserve">13 Астана қаласы Сарыарқа    Силантьева Н.А.   151684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03.02. шешiмi </w:t>
      </w:r>
    </w:p>
    <w:p>
      <w:pPr>
        <w:spacing w:after="0"/>
        <w:ind w:left="0"/>
        <w:jc w:val="both"/>
      </w:pPr>
      <w:r>
        <w:rPr>
          <w:rFonts w:ascii="Times New Roman"/>
          <w:b w:val="false"/>
          <w:i w:val="false"/>
          <w:color w:val="000000"/>
          <w:sz w:val="28"/>
        </w:rPr>
        <w:t xml:space="preserve">14 Петропавл қалалық         Зуев С.Г.           -          436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2003. 10.09. шешiмi </w:t>
      </w:r>
    </w:p>
    <w:p>
      <w:pPr>
        <w:spacing w:after="0"/>
        <w:ind w:left="0"/>
        <w:jc w:val="both"/>
      </w:pPr>
      <w:r>
        <w:rPr>
          <w:rFonts w:ascii="Times New Roman"/>
          <w:b w:val="false"/>
          <w:i w:val="false"/>
          <w:color w:val="000000"/>
          <w:sz w:val="28"/>
        </w:rPr>
        <w:t xml:space="preserve">15 Жамбыл облысы             Балапанов К.Т.    150000        - </w:t>
      </w:r>
      <w:r>
        <w:br/>
      </w:r>
      <w:r>
        <w:rPr>
          <w:rFonts w:ascii="Times New Roman"/>
          <w:b w:val="false"/>
          <w:i w:val="false"/>
          <w:color w:val="000000"/>
          <w:sz w:val="28"/>
        </w:rPr>
        <w:t xml:space="preserve">
   Жамбыл аудандық сотының </w:t>
      </w:r>
      <w:r>
        <w:br/>
      </w:r>
      <w:r>
        <w:rPr>
          <w:rFonts w:ascii="Times New Roman"/>
          <w:b w:val="false"/>
          <w:i w:val="false"/>
          <w:color w:val="000000"/>
          <w:sz w:val="28"/>
        </w:rPr>
        <w:t xml:space="preserve">
   2003.25.02. шешiмi, </w:t>
      </w:r>
      <w:r>
        <w:br/>
      </w:r>
      <w:r>
        <w:rPr>
          <w:rFonts w:ascii="Times New Roman"/>
          <w:b w:val="false"/>
          <w:i w:val="false"/>
          <w:color w:val="000000"/>
          <w:sz w:val="28"/>
        </w:rPr>
        <w:t xml:space="preserve">
   Жамбыл облыстық сотының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 17.07. қаулысы </w:t>
      </w:r>
    </w:p>
    <w:p>
      <w:pPr>
        <w:spacing w:after="0"/>
        <w:ind w:left="0"/>
        <w:jc w:val="both"/>
      </w:pPr>
      <w:r>
        <w:rPr>
          <w:rFonts w:ascii="Times New Roman"/>
          <w:b w:val="false"/>
          <w:i w:val="false"/>
          <w:color w:val="000000"/>
          <w:sz w:val="28"/>
        </w:rPr>
        <w:t xml:space="preserve">16 Солтүстiк Қазақстан       Берюбаев А.С.     544982        - </w:t>
      </w:r>
      <w:r>
        <w:br/>
      </w:r>
      <w:r>
        <w:rPr>
          <w:rFonts w:ascii="Times New Roman"/>
          <w:b w:val="false"/>
          <w:i w:val="false"/>
          <w:color w:val="000000"/>
          <w:sz w:val="28"/>
        </w:rPr>
        <w:t xml:space="preserve">
   облысы Петропавл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2003.04.05 шешiмi, </w:t>
      </w:r>
      <w:r>
        <w:br/>
      </w:r>
      <w:r>
        <w:rPr>
          <w:rFonts w:ascii="Times New Roman"/>
          <w:b w:val="false"/>
          <w:i w:val="false"/>
          <w:color w:val="000000"/>
          <w:sz w:val="28"/>
        </w:rPr>
        <w:t xml:space="preserve">
   Солтүстiк Қазақстан </w:t>
      </w:r>
      <w:r>
        <w:br/>
      </w:r>
      <w:r>
        <w:rPr>
          <w:rFonts w:ascii="Times New Roman"/>
          <w:b w:val="false"/>
          <w:i w:val="false"/>
          <w:color w:val="000000"/>
          <w:sz w:val="28"/>
        </w:rPr>
        <w:t xml:space="preserve">
   облысы Петропавл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2003.19.05 ұйғарымы, </w:t>
      </w:r>
      <w:r>
        <w:br/>
      </w:r>
      <w:r>
        <w:rPr>
          <w:rFonts w:ascii="Times New Roman"/>
          <w:b w:val="false"/>
          <w:i w:val="false"/>
          <w:color w:val="000000"/>
          <w:sz w:val="28"/>
        </w:rPr>
        <w:t xml:space="preserve">
   Солтүстік Қазақстан </w:t>
      </w:r>
      <w:r>
        <w:br/>
      </w:r>
      <w:r>
        <w:rPr>
          <w:rFonts w:ascii="Times New Roman"/>
          <w:b w:val="false"/>
          <w:i w:val="false"/>
          <w:color w:val="000000"/>
          <w:sz w:val="28"/>
        </w:rPr>
        <w:t xml:space="preserve">
   облыстық сотының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 11.06 қаулысы </w:t>
      </w:r>
    </w:p>
    <w:p>
      <w:pPr>
        <w:spacing w:after="0"/>
        <w:ind w:left="0"/>
        <w:jc w:val="both"/>
      </w:pPr>
      <w:r>
        <w:rPr>
          <w:rFonts w:ascii="Times New Roman"/>
          <w:b w:val="false"/>
          <w:i w:val="false"/>
          <w:color w:val="000000"/>
          <w:sz w:val="28"/>
        </w:rPr>
        <w:t xml:space="preserve">17 Қызылорда қаласы          Оспанова С.       3890570 </w:t>
      </w:r>
      <w:r>
        <w:br/>
      </w:r>
      <w:r>
        <w:rPr>
          <w:rFonts w:ascii="Times New Roman"/>
          <w:b w:val="false"/>
          <w:i w:val="false"/>
          <w:color w:val="000000"/>
          <w:sz w:val="28"/>
        </w:rPr>
        <w:t xml:space="preserve">
   сотының 2003.09.12.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18 Жамбыл облысы             Теплицкая И.Я.    50412         - </w:t>
      </w:r>
      <w:r>
        <w:br/>
      </w:r>
      <w:r>
        <w:rPr>
          <w:rFonts w:ascii="Times New Roman"/>
          <w:b w:val="false"/>
          <w:i w:val="false"/>
          <w:color w:val="000000"/>
          <w:sz w:val="28"/>
        </w:rPr>
        <w:t xml:space="preserve">
   Тараз қаласы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2003.15.04. шешiмi, </w:t>
      </w:r>
      <w:r>
        <w:br/>
      </w:r>
      <w:r>
        <w:rPr>
          <w:rFonts w:ascii="Times New Roman"/>
          <w:b w:val="false"/>
          <w:i w:val="false"/>
          <w:color w:val="000000"/>
          <w:sz w:val="28"/>
        </w:rPr>
        <w:t xml:space="preserve">
   Жамбыл облыстық сотының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2003.11.06. қаулысы, </w:t>
      </w:r>
      <w:r>
        <w:br/>
      </w:r>
      <w:r>
        <w:rPr>
          <w:rFonts w:ascii="Times New Roman"/>
          <w:b w:val="false"/>
          <w:i w:val="false"/>
          <w:color w:val="000000"/>
          <w:sz w:val="28"/>
        </w:rPr>
        <w:t xml:space="preserve">
   Жамбыл облыстық </w:t>
      </w:r>
      <w:r>
        <w:br/>
      </w:r>
      <w:r>
        <w:rPr>
          <w:rFonts w:ascii="Times New Roman"/>
          <w:b w:val="false"/>
          <w:i w:val="false"/>
          <w:color w:val="000000"/>
          <w:sz w:val="28"/>
        </w:rPr>
        <w:t xml:space="preserve">
   сотының қадағалау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2003.04.11 қаулысы </w:t>
      </w:r>
    </w:p>
    <w:p>
      <w:pPr>
        <w:spacing w:after="0"/>
        <w:ind w:left="0"/>
        <w:jc w:val="both"/>
      </w:pPr>
      <w:r>
        <w:rPr>
          <w:rFonts w:ascii="Times New Roman"/>
          <w:b w:val="false"/>
          <w:i w:val="false"/>
          <w:color w:val="000000"/>
          <w:sz w:val="28"/>
        </w:rPr>
        <w:t xml:space="preserve">19 Оңтүстiк Қазақстан        Үсiпханов А.      150000        - </w:t>
      </w:r>
      <w:r>
        <w:br/>
      </w:r>
      <w:r>
        <w:rPr>
          <w:rFonts w:ascii="Times New Roman"/>
          <w:b w:val="false"/>
          <w:i w:val="false"/>
          <w:color w:val="000000"/>
          <w:sz w:val="28"/>
        </w:rPr>
        <w:t xml:space="preserve">
   облысы Шымкент қалалық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2003. 21.11. шешiмi, </w:t>
      </w:r>
      <w:r>
        <w:br/>
      </w:r>
      <w:r>
        <w:rPr>
          <w:rFonts w:ascii="Times New Roman"/>
          <w:b w:val="false"/>
          <w:i w:val="false"/>
          <w:color w:val="000000"/>
          <w:sz w:val="28"/>
        </w:rPr>
        <w:t xml:space="preserve">
   Оңтүстік Қазақстан </w:t>
      </w:r>
      <w:r>
        <w:br/>
      </w:r>
      <w:r>
        <w:rPr>
          <w:rFonts w:ascii="Times New Roman"/>
          <w:b w:val="false"/>
          <w:i w:val="false"/>
          <w:color w:val="000000"/>
          <w:sz w:val="28"/>
        </w:rPr>
        <w:t xml:space="preserve">
   облыстық сотының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2004.14.02 қаулысы </w:t>
      </w:r>
    </w:p>
    <w:p>
      <w:pPr>
        <w:spacing w:after="0"/>
        <w:ind w:left="0"/>
        <w:jc w:val="both"/>
      </w:pPr>
      <w:r>
        <w:rPr>
          <w:rFonts w:ascii="Times New Roman"/>
          <w:b w:val="false"/>
          <w:i w:val="false"/>
          <w:color w:val="000000"/>
          <w:sz w:val="28"/>
        </w:rPr>
        <w:t xml:space="preserve">20 Солтүстiк Қазақстан       Халықаралық       19750         - </w:t>
      </w:r>
      <w:r>
        <w:br/>
      </w:r>
      <w:r>
        <w:rPr>
          <w:rFonts w:ascii="Times New Roman"/>
          <w:b w:val="false"/>
          <w:i w:val="false"/>
          <w:color w:val="000000"/>
          <w:sz w:val="28"/>
        </w:rPr>
        <w:t xml:space="preserve">
   облысы Петропавл          бизнес және </w:t>
      </w:r>
      <w:r>
        <w:br/>
      </w:r>
      <w:r>
        <w:rPr>
          <w:rFonts w:ascii="Times New Roman"/>
          <w:b w:val="false"/>
          <w:i w:val="false"/>
          <w:color w:val="000000"/>
          <w:sz w:val="28"/>
        </w:rPr>
        <w:t xml:space="preserve">
   қаласы сотының            құқық өңiрлік </w:t>
      </w:r>
      <w:r>
        <w:br/>
      </w:r>
      <w:r>
        <w:rPr>
          <w:rFonts w:ascii="Times New Roman"/>
          <w:b w:val="false"/>
          <w:i w:val="false"/>
          <w:color w:val="000000"/>
          <w:sz w:val="28"/>
        </w:rPr>
        <w:t xml:space="preserve">
   1999.17.05 шешiмi,        лицейi </w:t>
      </w:r>
      <w:r>
        <w:br/>
      </w:r>
      <w:r>
        <w:rPr>
          <w:rFonts w:ascii="Times New Roman"/>
          <w:b w:val="false"/>
          <w:i w:val="false"/>
          <w:color w:val="000000"/>
          <w:sz w:val="28"/>
        </w:rPr>
        <w:t xml:space="preserve">
   Солтүстiк Қазақстан </w:t>
      </w:r>
      <w:r>
        <w:br/>
      </w:r>
      <w:r>
        <w:rPr>
          <w:rFonts w:ascii="Times New Roman"/>
          <w:b w:val="false"/>
          <w:i w:val="false"/>
          <w:color w:val="000000"/>
          <w:sz w:val="28"/>
        </w:rPr>
        <w:t xml:space="preserve">
   облысы Петропавл </w:t>
      </w:r>
      <w:r>
        <w:br/>
      </w:r>
      <w:r>
        <w:rPr>
          <w:rFonts w:ascii="Times New Roman"/>
          <w:b w:val="false"/>
          <w:i w:val="false"/>
          <w:color w:val="000000"/>
          <w:sz w:val="28"/>
        </w:rPr>
        <w:t xml:space="preserve">
   қаласы сотының </w:t>
      </w:r>
      <w:r>
        <w:br/>
      </w:r>
      <w:r>
        <w:rPr>
          <w:rFonts w:ascii="Times New Roman"/>
          <w:b w:val="false"/>
          <w:i w:val="false"/>
          <w:color w:val="000000"/>
          <w:sz w:val="28"/>
        </w:rPr>
        <w:t xml:space="preserve">
   2001. 22.02 </w:t>
      </w:r>
      <w:r>
        <w:br/>
      </w:r>
      <w:r>
        <w:rPr>
          <w:rFonts w:ascii="Times New Roman"/>
          <w:b w:val="false"/>
          <w:i w:val="false"/>
          <w:color w:val="000000"/>
          <w:sz w:val="28"/>
        </w:rPr>
        <w:t xml:space="preserve">
   қосымша шешiмi, </w:t>
      </w:r>
      <w:r>
        <w:br/>
      </w:r>
      <w:r>
        <w:rPr>
          <w:rFonts w:ascii="Times New Roman"/>
          <w:b w:val="false"/>
          <w:i w:val="false"/>
          <w:color w:val="000000"/>
          <w:sz w:val="28"/>
        </w:rPr>
        <w:t xml:space="preserve">
   Солтүстік Қазақстан </w:t>
      </w:r>
      <w:r>
        <w:br/>
      </w:r>
      <w:r>
        <w:rPr>
          <w:rFonts w:ascii="Times New Roman"/>
          <w:b w:val="false"/>
          <w:i w:val="false"/>
          <w:color w:val="000000"/>
          <w:sz w:val="28"/>
        </w:rPr>
        <w:t xml:space="preserve">
   облысы Петропавл </w:t>
      </w:r>
      <w:r>
        <w:br/>
      </w:r>
      <w:r>
        <w:rPr>
          <w:rFonts w:ascii="Times New Roman"/>
          <w:b w:val="false"/>
          <w:i w:val="false"/>
          <w:color w:val="000000"/>
          <w:sz w:val="28"/>
        </w:rPr>
        <w:t xml:space="preserve">
   қаласы сотының </w:t>
      </w:r>
      <w:r>
        <w:br/>
      </w:r>
      <w:r>
        <w:rPr>
          <w:rFonts w:ascii="Times New Roman"/>
          <w:b w:val="false"/>
          <w:i w:val="false"/>
          <w:color w:val="000000"/>
          <w:sz w:val="28"/>
        </w:rPr>
        <w:t xml:space="preserve">
   2002. 17.05 ұйғарымы </w:t>
      </w:r>
    </w:p>
    <w:p>
      <w:pPr>
        <w:spacing w:after="0"/>
        <w:ind w:left="0"/>
        <w:jc w:val="both"/>
      </w:pPr>
      <w:r>
        <w:rPr>
          <w:rFonts w:ascii="Times New Roman"/>
          <w:b w:val="false"/>
          <w:i w:val="false"/>
          <w:color w:val="000000"/>
          <w:sz w:val="28"/>
        </w:rPr>
        <w:t xml:space="preserve">21 Петропавл қалалық         "Магда" ҰШ        421954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2002. 24.06. шешiмi </w:t>
      </w:r>
    </w:p>
    <w:p>
      <w:pPr>
        <w:spacing w:after="0"/>
        <w:ind w:left="0"/>
        <w:jc w:val="both"/>
      </w:pPr>
      <w:r>
        <w:rPr>
          <w:rFonts w:ascii="Times New Roman"/>
          <w:b w:val="false"/>
          <w:i w:val="false"/>
          <w:color w:val="000000"/>
          <w:sz w:val="28"/>
        </w:rPr>
        <w:t xml:space="preserve">Жиыны                                          5 843 655    436 </w:t>
      </w:r>
    </w:p>
    <w:p>
      <w:pPr>
        <w:spacing w:after="0"/>
        <w:ind w:left="0"/>
        <w:jc w:val="both"/>
      </w:pPr>
      <w:r>
        <w:rPr>
          <w:rFonts w:ascii="Times New Roman"/>
          <w:b w:val="false"/>
          <w:i w:val="false"/>
          <w:color w:val="000000"/>
          <w:sz w:val="28"/>
        </w:rPr>
        <w:t xml:space="preserve">      Жалпы сомасы                                    5 844 091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