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89af" w14:textId="6bd8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2003 жылғы 12 желтоқсандағы N 1260 және
2003 жылғы 26 желтоқсандағы N 1327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25 мамырдағы N 583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"2004 жылға арналған республикалық бюджет туралы" Қазақстан Республикасының Заңын iске асыру туралы" Қазақстан Республикасы Үкiметiнiң 2003 жылғы 12 желтоқсандағы N 1260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"Бiлiм"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Республикасының Бiлiм және ғылым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"Бiлiм беру және ғылым объектiлерiн салу және қайта жаңарту"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"балаларды сауықтыру лагерiнiң" деген сөздер "оқу-сауықтыру орталығының"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"Дамуында проблемалары бар балалар мен жасөспiрiмдердi әлеуметтiк бейiмдеу және кәсiби еңбек арқылы оңалтудың республикалық ғылыми-практикалық орталығының" деген сөздер "Түзету педагогикасының ұлттық ғылыми-практикалық орталығының"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"2004 жылға арналған республикалық бюджеттiк бағдарламалардың паспорттарын бекiту туралы" Қазақстан Республикасы Үкіметінің 2003 жылғы 26 желтоқсандағы N 1327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197-қосымшада: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iске асыру жөнiндегi iс-шаралар жоспары" деген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010-бағдарламада: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"Балдәурен" республикалық балаларды сауықтыру лагерi" деген сөздер "Балдәурен" республикалық оқу-сауықтыру орталығы"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198-қосымшада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011-бағдарламада: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6-тармақтың кестесінде: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"балалар сауықтыру лагерiнiң" деген сөздер "оқу-сауықтыру орталығының"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"Жетiлу проблемасы бар балалар мен жасөспiрiмдердi әлеуметтiк бейiмдеу және кәсiптiк еңбекпен оңалтудың республикалық ғылыми-тәжiрибе орталығының" деген сөздер "Түзету педагогикасының ұлттық ғылыми-практикалық орталығының"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"Жетiлу проблемасы бар балалар мен жасөспiрiмдердi әлеуметтiк бейiмдеу және кәсiби еңбекпен оңалтудың республикалық ғылыми-тәжiрибе орталығы" деген сөздер "Түзету педагогикасының ұлттық ғылыми-практикалық орталығы"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"балалар сауықтыру лагерiнiң" деген сөздер "оқу-сауықтыру орталығының"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"Жетiлу проблемасы бар балалар мен жасөспiрiмдердi әлеуметтiк бейiмдеу және кәсiптiк еңбекпен оңалтудың республикалық ғылыми-тәжiрибе орталығының" деген сөздер "Түзету педагогикасының ұлттық ғылыми-практикалық орталығының"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203-қосымшада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016-бағдарламада: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"Мүмкiндiгi шектеулi балаларды әлеуметтiк-педагогикалық қолдаудың ғылыми-практикалық орталығы" деген сөздер "Түзету педагогикасының ұлттық ғылыми-практикалық орталығы"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