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91a" w14:textId="5f3e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25 қыркүйектегi N 1237 және 2003 жылғы 12 қыркүйектегi N 926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мамырдағы N 578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шешiмдеріне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темiр жолы" республикалық мемлекеттiк кәсiпорнының 2001-2005 жылдарға арналған даму жоспарын бекiту туралы" Қазақстан Республикасы Үкiметiнiң 2001 жылғы 25 қыркүйектегi N 1237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"Қазақстан темiр жолы" республикалық мемлекеттiк кәсiпорнының 2001-2005 жылдарға арналған даму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"3.4.3. Инвестициялаудың негiзгi бағыттары"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"1208,94" және "3660,54" деген сандар тиiсiнше "1233,54" және "3685,14"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"2001-2014 жылдарға арналған темiр жол көлiгiнiң инвестициялық бағдарламасы, млн. АҚШ доллары"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"T. ж. желiлерiнiң құрылысы" деген реттiк нөмiрi 2-жолдағы "0,0", "0", "65,1 және "65,1" деген сандар тиiсiнше "14,46", "10,14", "114,04" және "114,04"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"Алтынсарин - Хромтау" деген реттiк нөмiрi 2.2-жолдағы "0,0", "0,0", "51,84" және "51,84" деген сандар тиiсiнше "14,46", "10,14", "76,44" және "76,44"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"T. ж. саласы бойынша барлығы" деген жолдағы "215,5", "234,1", "1208,84" және "3660,54" деген сандар тиiсiнше "229,96", "244,24", "1233,44" және "3685,14"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"3.4.4. Бағдарламаның негiзгi қорытындылары" деген бөлiмнiң "3.4.4.1. Техникалық дамыту" деген кiшi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"Пайдалану шығындарын оңтайландыру есебiнен Инвестициялық бағдарламаның экономикалық тиiмдiлiгi (млн. АҚШ доллары)"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"Инвестициялар" деген жолдағы "1208,84" және "3660,54" деген сандар тиiсiнше "1233,54" және "3685,14"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әлеуметтiк-экономикалық дамуының 2004-2006 жылдарға арналған индикативтік жоспары туралы" Қазақстан Республикасы Үкiметiнiң 2003 жылғы 12 қыркүйектегi N 926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қолданыстағы және әзiрленетiн мемлекеттiк және салалық (секторалдық) бағдарламалар бөлiсiндегi 2004-2006 жылдарға арналған инвестициялық жобалардың тiзбесiнде (3-бөлiм):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жылдарға арналған республикалық басымды инвестициялық жобалардың тiзбесi (миллион теңге)"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"Бағдарламамен қарастырылмаған жобалар"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реттiк нөмiрi 395-жолдағы "29690,35" деген сандар "33036,32"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"Бағдарламадан тыс барлығы:" деген жолдағы "188127,37" деген сандар "191473,34"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"Республикалық инвестициялық жобалар бойынша жиыны:" деген жолдағы "598989,74" деген сандар "602335,71"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