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4634" w14:textId="b454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қылмыстық іс жүргiзу кодексiне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мамырдағы N 573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 iс жүргізу кодексiне өзгерiстер мен толықтырулар енгізу туралы" Қазақстан Республикасы Заңының жобасы Қазақстан Республикасының Парламенті Мәжілісiнiң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қылмыстық ic жүргiзу кодексіне өзгерістер мен 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1997 жылғы 13 желтоқсандағы Қазақстан Республикасының қылмыстық іс жүргiзу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 1997 ж., N 15-16, 211-құжат; 1998 ж., N 16, 219-құжат; N 17-18, 225-құжат; 1999 ж., N 20, 721-құжат; N 21, 774-құжат; 2000 ж., N 6, 141-құжат; 2001 ж., N 8, 53, 54-құжаттар; 2002 ж., N 4, 32, 33-құжаттар; N 10, 106-құжат; N 17, 155-құжат; N 23-24, 192-құжат; 2003 ж., N 15, 137-құжат) мынадай өзгерiстер мен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"380-бабында (үшінші бөлiгiнде)"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бөлiкте: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"184-бабында", "228", "231, 232", "307-бабында (бiрiншi бөлiгiнде), 308-бабында (бiрiншi бөлігiнде), 309, 310, 311 (бiрiншi және екiншi бөлiктерiнде), 312-316", "344-346, 348, 349, 350"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сөйлем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бөлiкте: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сөйлемде: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кодексiнiң" деген сөздерден кейiн "176-бабында (үшiншi бөлігінде "г" тармағы), 189,"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"207" деген сандардан кейiн ", 209 (екiншi және үшiнші бөлiктерiнде)"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"223-бабында (екiншi бөлiгiнде)," деген сөздерден кейiн "224," деген сандармен толықтырылсын, "225-бабында" деген сөздер "225-баптарында"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"225-бабында" деген сөздерден кейiн ", 226-бабында (екiншi бөлігінде), 231, 232, 307-бабында (бiрiншi бөлiгiнде), 308-бабында (бiрiншi бөлiгінде) 310, 311-баптарында (бiрiншi және екiншi бөлiктерiнде), 312-315-баптарында"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сөйлемде: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"184, 228", "231, 232, 307-310-баптарында, 311-бабында, 312-316"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бөлiкте: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"176-бабында (екiншi және үшiншi бөлiктерiнде" деген сөздерден кейiн "а", "б", "в" тармақтарында"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"182-бабында (екiншi және үшiншi бөлiктерiнде)" деген сөздерден кейiн "184,"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"189, 209-бабында (екiншi және үшiншi бөлiктерiнде), 224, 226, 227"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"206" деген сөздерден кейiн ", 228, 309, 316"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4-1-бөлiкте: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"307-бабында (екiншi, үшіншi және төртiншi бөлiктерiнде), 308-бабында (екiншi, үшiншi және төртiншi бөлiктерiнде), 311-бабында (үшіншi және төртiншi бөлiктерiнде), 380-бабында (екiншi бөлігінде),"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редакциядағы 4-2, 4-3-бөлiктермен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"4-2. Қазақстан Республикасы Қылмыстық кодексінің 307 (екiншi, үшiншi және төртiншi бөлiктерiнде), 308-баптарында (екiншi, үшінші және төртiншi бөлiктерiнде), 311-баптарында (үшiншi және төртiншi бөлiктерiнде) көзделген қылмыстар туралы қылмыстық iстер бойынша алдың ала тергеудi қылмыстық iсті қозғаған ұлттық қауiпсiздiк немесе қаржы полициясы органдары жүргізедi.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4-3. Қазақстан Республикасы Қылмыстық кодексінің 227, 380-баптарында көзделген қылмыстар туралы қылмыстық iстер бойынша алдын ала тергеудi қылмыстық iсті қозғаған iшкi iстер, ұлттық қауiпсiздiк немесе қаржы полициясы органдары жүргізеді.";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бөлiкте: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"343, 347, 351, 352-357," деген сандар "343-357,"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іс қозғауға байланысты қылмыс қай органның тергеуiне жатса, сол орган" деген сөздер "қылмыстық iс қозғаған iшкi iстер немесе қаржы полициясы органы"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285-бапта: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"324-326" деген сандар "324, 326"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бөлiкте: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сөйлемде: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"176 (бiрiншi бөлiгінде)", "192,"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 (бiрiншi бөлiгiнде)" деген сөздерден кейiн ", 223 (бiрiншi бөлiгiнде), 226 (бiрiншi бөлігінде)"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бөлiкте: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"380 (бiрiншi бөлігінде)"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8-1-бөлiкте: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кодексiнiң" деген сөздерден кейін "176 (бiрiншi бөлігінде),"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"182 (бiрiншi бөлiгінде)," деген сөздерден кейiн "325"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"223 (бiрiншi бөлiгiнде)" деген сөздер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