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d3eb" w14:textId="033d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Ү.М.Стамқұлов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мамырдағы N 548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Үбайдолла Мырзағалиұлы Стамқұлов Қазақстан Республикасының Әділет вице-министрі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