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f47e" w14:textId="ff8f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7 мамырдағы N 571 және 1996 жылғы 15 тамыздағы N 1015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мамырдағы N 540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бюджет қаражаты есебінен жүзеге асырылатын жер қойнауын мемлекеттік геологиялық зерттеу мен қорғау жөніндегі жұмыстарды жоспарлау және қаржыландыру туралы" Қазақстан Республикасы Үкіметінің 1996 жылғы 7 мамырдағы N 571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1996 ж., N 19, 170-құжат);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1996 жылғы 7 мамырдағы N 571 қаулысына өзгерту енгізу туралы" Қазақстан Республикасы Үкіметінің 1996 жылғы 15 тамыздағы N 1015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1996 ж., N 34, 320-құжат).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