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203" w14:textId="c7b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Қазыбаев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мамырдағы N 537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 Қалымтайұлы Қазыбаев Қазақстан Республикасының Индустрия және сауда министрлігі Шағын бизнесті қолдау жөніндегі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