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cf1e2" w14:textId="47cf1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Қ.Б.Есекеев, А.Қ.Тұрғанқұлов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13 мамырдағы N 529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Қуанышбек Бақытбекұлы Есекеев Қазақстан Республикасының Ақпараттандыру және байланыс жөніндегі агенттігі төрағасының орынбасары болып тағайындалсын, Ардақ Қасымқұлұлы Тұрғанқұлов бұл қызметтен босатылсын.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