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6310" w14:textId="8cc6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1993 жылғы 3 маусымдағы N 455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мамырдағы N 505 қаулысы. Күші жойылды - Қазақстан Республикасы Үкіметінің 2010 жылғы 13 қыркүйектегі № 930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2010.09.13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"Қызметтiк тұрғын үй-жайлар берiлетiн қызметкерлер санаттарының тiзбесiн бекiту туралы" Қазақстан Республикасы Министрлер Кабинетiнiң 1993 жылғы 3 маусымдағы N 455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1993 ж., N 21, 262-құжат)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Қызметтiк тұрғын үй-жайлар берiлетiн қызметкерлер санаттарының тiзбесi мынадай мазмұндағы 27-тармақпен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Облыстардың, республикалық маңызы бар қалалардың және астананың, облыстық маңызы бар аудандар мен қалалардың әкiмдерi.".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