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2045" w14:textId="41f2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Штат санының лимиттерін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30 сәуірдегі N 495 қаулысы.
Күші жойылды - ҚР Үкіметінің 2004 жылғы 26 қарашадағы N 1240 қаулысымен.</w:t>
      </w:r>
    </w:p>
    <w:p>
      <w:pPr>
        <w:spacing w:after="0"/>
        <w:ind w:left="0"/>
        <w:jc w:val="both"/>
      </w:pPr>
      <w:bookmarkStart w:name="z4" w:id="0"/>
      <w:r>
        <w:rPr>
          <w:rFonts w:ascii="Times New Roman"/>
          <w:b w:val="false"/>
          <w:i w:val="false"/>
          <w:color w:val="000000"/>
          <w:sz w:val="28"/>
        </w:rPr>
        <w:t>
      "Қазақстан Республикасының Үкiметi туралы" Қазақстан Республикасының 1995 жылғы 18 желтоқсандағы Конституциялық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Үкiметі қаулы етеді: </w:t>
      </w:r>
    </w:p>
    <w:bookmarkEnd w:id="0"/>
    <w:bookmarkStart w:name="z1" w:id="1"/>
    <w:p>
      <w:pPr>
        <w:spacing w:after="0"/>
        <w:ind w:left="0"/>
        <w:jc w:val="both"/>
      </w:pPr>
      <w:r>
        <w:rPr>
          <w:rFonts w:ascii="Times New Roman"/>
          <w:b w:val="false"/>
          <w:i w:val="false"/>
          <w:color w:val="000000"/>
          <w:sz w:val="28"/>
        </w:rPr>
        <w:t xml:space="preserve">
      1. Қоса берiліп отырған: </w:t>
      </w:r>
      <w:r>
        <w:br/>
      </w:r>
      <w:r>
        <w:rPr>
          <w:rFonts w:ascii="Times New Roman"/>
          <w:b w:val="false"/>
          <w:i w:val="false"/>
          <w:color w:val="000000"/>
          <w:sz w:val="28"/>
        </w:rPr>
        <w:t xml:space="preserve">
      1) министрлiктер, агенттiктер мен ведомстволар қызметкерлерi штат санының лимиттерi; </w:t>
      </w:r>
      <w:r>
        <w:br/>
      </w:r>
      <w:r>
        <w:rPr>
          <w:rFonts w:ascii="Times New Roman"/>
          <w:b w:val="false"/>
          <w:i w:val="false"/>
          <w:color w:val="000000"/>
          <w:sz w:val="28"/>
        </w:rPr>
        <w:t xml:space="preserve">
      2) министрлiктердiң, агенттіктер мен ведомстволардың аумақтық органдары қызметкерлерi штат санының лимиттерi бекiтiлсiн. </w:t>
      </w:r>
    </w:p>
    <w:bookmarkEnd w:id="1"/>
    <w:bookmarkStart w:name="z2" w:id="2"/>
    <w:p>
      <w:pPr>
        <w:spacing w:after="0"/>
        <w:ind w:left="0"/>
        <w:jc w:val="both"/>
      </w:pPr>
      <w:r>
        <w:rPr>
          <w:rFonts w:ascii="Times New Roman"/>
          <w:b w:val="false"/>
          <w:i w:val="false"/>
          <w:color w:val="000000"/>
          <w:sz w:val="28"/>
        </w:rPr>
        <w:t xml:space="preserve">
      2. Мыналардың күшi жойылды деп танылсын: </w:t>
      </w:r>
      <w:r>
        <w:br/>
      </w:r>
      <w:r>
        <w:rPr>
          <w:rFonts w:ascii="Times New Roman"/>
          <w:b w:val="false"/>
          <w:i w:val="false"/>
          <w:color w:val="000000"/>
          <w:sz w:val="28"/>
        </w:rPr>
        <w:t>
      1) "Штат санының лимиттерiн бекiту туралы" Қазақстан Республикасы Үкiметiнiң 2003 жылғы 1 сәуiрдегі N 314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Үкiметiнiң 2003 жылғы 1 сәуiрдегі N 314 қаулысына өзгерiстер мен толықтырулар енгiзу туралы" Қазақстан Республикасы Үкiметiнiң 2003 жылғы 26 тамыздағы N 868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3) "Қазақстан Республикасы Үкiметінің 2003 жылғы 1 сәуiрдегі N 314 қаулысына өзгерiстер мен толықтыру енгiзу туралы" Қазақстан Республикасы Үкiметiнiң 2003 жылғы 21 қарашадағы N 1162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4) "Қазақстан Республикасының Iшкi iстер, Әдiлет министрлiктерi, Экономикалық және сыбайлас жемқорлық қылмысқа қарсы күрес жөнiндегі агенттігi (қаржы полициясы) және оларға ведомстволық бағыныстағы мемлекеттік мекемелер штат санының лимиттерiн бекiту туралы" Қазақстан Республикасы Үкiметiнiң 2004 жылғы 17 наурыздағы N 330  </w:t>
      </w:r>
      <w:r>
        <w:rPr>
          <w:rFonts w:ascii="Times New Roman"/>
          <w:b w:val="false"/>
          <w:i w:val="false"/>
          <w:color w:val="000000"/>
          <w:sz w:val="28"/>
        </w:rPr>
        <w:t xml:space="preserve">қаулысы </w:t>
      </w:r>
      <w:r>
        <w:rPr>
          <w:rFonts w:ascii="Times New Roman"/>
          <w:b w:val="false"/>
          <w:i w:val="false"/>
          <w:color w:val="000000"/>
          <w:sz w:val="28"/>
        </w:rPr>
        <w:t xml:space="preserve"> 2-тармағының 2) тармақшасы.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30 сәуірдегі  </w:t>
      </w:r>
      <w:r>
        <w:br/>
      </w:r>
      <w:r>
        <w:rPr>
          <w:rFonts w:ascii="Times New Roman"/>
          <w:b w:val="false"/>
          <w:i w:val="false"/>
          <w:color w:val="000000"/>
          <w:sz w:val="28"/>
        </w:rPr>
        <w:t xml:space="preserve">
N 495 қаулысымен      </w:t>
      </w:r>
      <w:r>
        <w:br/>
      </w:r>
      <w:r>
        <w:rPr>
          <w:rFonts w:ascii="Times New Roman"/>
          <w:b w:val="false"/>
          <w:i w:val="false"/>
          <w:color w:val="000000"/>
          <w:sz w:val="28"/>
        </w:rPr>
        <w:t xml:space="preserve">
бекiтiлген         </w:t>
      </w:r>
    </w:p>
    <w:bookmarkStart w:name="z5" w:id="4"/>
    <w:p>
      <w:pPr>
        <w:spacing w:after="0"/>
        <w:ind w:left="0"/>
        <w:jc w:val="left"/>
      </w:pPr>
      <w:r>
        <w:rPr>
          <w:rFonts w:ascii="Times New Roman"/>
          <w:b/>
          <w:i w:val="false"/>
          <w:color w:val="000000"/>
        </w:rPr>
        <w:t xml:space="preserve"> 
  Министрліктер, агенттіктер мен ведомстволар </w:t>
      </w:r>
      <w:r>
        <w:br/>
      </w:r>
      <w:r>
        <w:rPr>
          <w:rFonts w:ascii="Times New Roman"/>
          <w:b/>
          <w:i w:val="false"/>
          <w:color w:val="000000"/>
        </w:rPr>
        <w:t xml:space="preserve">
қызметкерлерi штат санының лимиттерi </w:t>
      </w:r>
    </w:p>
    <w:bookmarkEnd w:id="4"/>
    <w:p>
      <w:pPr>
        <w:spacing w:after="0"/>
        <w:ind w:left="0"/>
        <w:jc w:val="both"/>
      </w:pPr>
      <w:r>
        <w:rPr>
          <w:rFonts w:ascii="Times New Roman"/>
          <w:b w:val="false"/>
          <w:i w:val="false"/>
          <w:color w:val="ff0000"/>
          <w:sz w:val="28"/>
        </w:rPr>
        <w:t xml:space="preserve">       Ескерту. Қосымшаға өзгеріс енгізілді - ҚР Үкіметінің 2004.06.16. N 662 </w:t>
      </w:r>
      <w:r>
        <w:rPr>
          <w:rFonts w:ascii="Times New Roman"/>
          <w:b w:val="false"/>
          <w:i w:val="false"/>
          <w:color w:val="000000"/>
          <w:sz w:val="28"/>
        </w:rPr>
        <w:t xml:space="preserve">  қаулысымен </w:t>
      </w:r>
      <w:r>
        <w:rPr>
          <w:rFonts w:ascii="Times New Roman"/>
          <w:b w:val="false"/>
          <w:i w:val="false"/>
          <w:color w:val="ff0000"/>
          <w:sz w:val="28"/>
        </w:rPr>
        <w:t xml:space="preserve">, 2004.07.07. N 743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Атауы                         |  Штат </w:t>
      </w:r>
      <w:r>
        <w:br/>
      </w:r>
      <w:r>
        <w:rPr>
          <w:rFonts w:ascii="Times New Roman"/>
          <w:b w:val="false"/>
          <w:i w:val="false"/>
          <w:color w:val="000000"/>
          <w:sz w:val="28"/>
        </w:rPr>
        <w:t xml:space="preserve">
 N |                                                      |санының </w:t>
      </w:r>
      <w:r>
        <w:br/>
      </w:r>
      <w:r>
        <w:rPr>
          <w:rFonts w:ascii="Times New Roman"/>
          <w:b w:val="false"/>
          <w:i w:val="false"/>
          <w:color w:val="000000"/>
          <w:sz w:val="28"/>
        </w:rPr>
        <w:t xml:space="preserve">
   |                                                      | лимитi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Республикасының Сыртқы iстер министрлігі:       299 </w:t>
      </w:r>
      <w:r>
        <w:br/>
      </w:r>
      <w:r>
        <w:rPr>
          <w:rFonts w:ascii="Times New Roman"/>
          <w:b w:val="false"/>
          <w:i w:val="false"/>
          <w:color w:val="000000"/>
          <w:sz w:val="28"/>
        </w:rPr>
        <w:t xml:space="preserve">
   - ведомстволарды қоспағанда, министрлiктiң орталық         </w:t>
      </w:r>
      <w:r>
        <w:br/>
      </w:r>
      <w:r>
        <w:rPr>
          <w:rFonts w:ascii="Times New Roman"/>
          <w:b w:val="false"/>
          <w:i w:val="false"/>
          <w:color w:val="000000"/>
          <w:sz w:val="28"/>
        </w:rPr>
        <w:t xml:space="preserve">
     аппараты                                                274 </w:t>
      </w:r>
      <w:r>
        <w:br/>
      </w:r>
      <w:r>
        <w:rPr>
          <w:rFonts w:ascii="Times New Roman"/>
          <w:b w:val="false"/>
          <w:i w:val="false"/>
          <w:color w:val="000000"/>
          <w:sz w:val="28"/>
        </w:rPr>
        <w:t xml:space="preserve">
   - Тәуелсiз Мемлекеттер Достастығы iстерi жөніндегі         </w:t>
      </w:r>
      <w:r>
        <w:br/>
      </w:r>
      <w:r>
        <w:rPr>
          <w:rFonts w:ascii="Times New Roman"/>
          <w:b w:val="false"/>
          <w:i w:val="false"/>
          <w:color w:val="000000"/>
          <w:sz w:val="28"/>
        </w:rPr>
        <w:t xml:space="preserve">
     комитет                                                 25 </w:t>
      </w:r>
      <w:r>
        <w:br/>
      </w:r>
      <w:r>
        <w:rPr>
          <w:rFonts w:ascii="Times New Roman"/>
          <w:b w:val="false"/>
          <w:i w:val="false"/>
          <w:color w:val="000000"/>
          <w:sz w:val="28"/>
        </w:rPr>
        <w:t xml:space="preserve">
бұдан басқа: </w:t>
      </w:r>
      <w:r>
        <w:br/>
      </w:r>
      <w:r>
        <w:rPr>
          <w:rFonts w:ascii="Times New Roman"/>
          <w:b w:val="false"/>
          <w:i w:val="false"/>
          <w:color w:val="000000"/>
          <w:sz w:val="28"/>
        </w:rPr>
        <w:t xml:space="preserve">
   - Басқа елдердегi органдардың аппараты (елшiлiктер,        </w:t>
      </w:r>
      <w:r>
        <w:br/>
      </w:r>
      <w:r>
        <w:rPr>
          <w:rFonts w:ascii="Times New Roman"/>
          <w:b w:val="false"/>
          <w:i w:val="false"/>
          <w:color w:val="000000"/>
          <w:sz w:val="28"/>
        </w:rPr>
        <w:t xml:space="preserve">
     өкiлдiктер, консулдықтар және дипломатиялық миссиялар)  540 </w:t>
      </w:r>
      <w:r>
        <w:br/>
      </w:r>
      <w:r>
        <w:rPr>
          <w:rFonts w:ascii="Times New Roman"/>
          <w:b w:val="false"/>
          <w:i w:val="false"/>
          <w:color w:val="000000"/>
          <w:sz w:val="28"/>
        </w:rPr>
        <w:t xml:space="preserve">
2  Қазақстан Республикасының Ауыл шаруашылығы министрлігі:   400 </w:t>
      </w:r>
      <w:r>
        <w:br/>
      </w:r>
      <w:r>
        <w:rPr>
          <w:rFonts w:ascii="Times New Roman"/>
          <w:b w:val="false"/>
          <w:i w:val="false"/>
          <w:color w:val="000000"/>
          <w:sz w:val="28"/>
        </w:rPr>
        <w:t xml:space="preserve">
   - ведомстволарды қоспағанда, министрлiктің орталық         </w:t>
      </w:r>
      <w:r>
        <w:br/>
      </w:r>
      <w:r>
        <w:rPr>
          <w:rFonts w:ascii="Times New Roman"/>
          <w:b w:val="false"/>
          <w:i w:val="false"/>
          <w:color w:val="000000"/>
          <w:sz w:val="28"/>
        </w:rPr>
        <w:t xml:space="preserve">
     аппараты                                                299 </w:t>
      </w:r>
      <w:r>
        <w:br/>
      </w:r>
      <w:r>
        <w:rPr>
          <w:rFonts w:ascii="Times New Roman"/>
          <w:b w:val="false"/>
          <w:i w:val="false"/>
          <w:color w:val="000000"/>
          <w:sz w:val="28"/>
        </w:rPr>
        <w:t xml:space="preserve">
   - Орман және аңшылық шаруашылығы комитетi                 32 </w:t>
      </w:r>
      <w:r>
        <w:br/>
      </w:r>
      <w:r>
        <w:rPr>
          <w:rFonts w:ascii="Times New Roman"/>
          <w:b w:val="false"/>
          <w:i w:val="false"/>
          <w:color w:val="000000"/>
          <w:sz w:val="28"/>
        </w:rPr>
        <w:t xml:space="preserve">
   - Су ресурстары жөнiндегi комитет                         34 </w:t>
      </w:r>
      <w:r>
        <w:br/>
      </w:r>
      <w:r>
        <w:rPr>
          <w:rFonts w:ascii="Times New Roman"/>
          <w:b w:val="false"/>
          <w:i w:val="false"/>
          <w:color w:val="000000"/>
          <w:sz w:val="28"/>
        </w:rPr>
        <w:t xml:space="preserve">
   - Балық шаруашылығы комитетi                              23 </w:t>
      </w:r>
      <w:r>
        <w:br/>
      </w:r>
      <w:r>
        <w:rPr>
          <w:rFonts w:ascii="Times New Roman"/>
          <w:b w:val="false"/>
          <w:i w:val="false"/>
          <w:color w:val="000000"/>
          <w:sz w:val="28"/>
        </w:rPr>
        <w:t xml:space="preserve">
   - Ауылдық аумақтар істері жөніндегі комитет               22    </w:t>
      </w:r>
      <w:r>
        <w:br/>
      </w:r>
      <w:r>
        <w:rPr>
          <w:rFonts w:ascii="Times New Roman"/>
          <w:b w:val="false"/>
          <w:i w:val="false"/>
          <w:color w:val="000000"/>
          <w:sz w:val="28"/>
        </w:rPr>
        <w:t xml:space="preserve">
3  Қазақстан Республикасының Еңбек және халықты әлеуметтiк    </w:t>
      </w:r>
      <w:r>
        <w:br/>
      </w:r>
      <w:r>
        <w:rPr>
          <w:rFonts w:ascii="Times New Roman"/>
          <w:b w:val="false"/>
          <w:i w:val="false"/>
          <w:color w:val="000000"/>
          <w:sz w:val="28"/>
        </w:rPr>
        <w:t xml:space="preserve">
   қорғау министрлiгi                                        149 </w:t>
      </w:r>
      <w:r>
        <w:br/>
      </w:r>
      <w:r>
        <w:rPr>
          <w:rFonts w:ascii="Times New Roman"/>
          <w:b w:val="false"/>
          <w:i w:val="false"/>
          <w:color w:val="000000"/>
          <w:sz w:val="28"/>
        </w:rPr>
        <w:t xml:space="preserve">
4  Қазақстан Республикасының Көлік және коммуникациялар       </w:t>
      </w:r>
      <w:r>
        <w:br/>
      </w:r>
      <w:r>
        <w:rPr>
          <w:rFonts w:ascii="Times New Roman"/>
          <w:b w:val="false"/>
          <w:i w:val="false"/>
          <w:color w:val="000000"/>
          <w:sz w:val="28"/>
        </w:rPr>
        <w:t xml:space="preserve">
   министрлігі:                                              414 </w:t>
      </w:r>
      <w:r>
        <w:br/>
      </w:r>
      <w:r>
        <w:rPr>
          <w:rFonts w:ascii="Times New Roman"/>
          <w:b w:val="false"/>
          <w:i w:val="false"/>
          <w:color w:val="000000"/>
          <w:sz w:val="28"/>
        </w:rPr>
        <w:t xml:space="preserve">
   - ведомстволарды қоспағанда, министрлiктiң орталық         </w:t>
      </w:r>
      <w:r>
        <w:br/>
      </w:r>
      <w:r>
        <w:rPr>
          <w:rFonts w:ascii="Times New Roman"/>
          <w:b w:val="false"/>
          <w:i w:val="false"/>
          <w:color w:val="000000"/>
          <w:sz w:val="28"/>
        </w:rPr>
        <w:t xml:space="preserve">
     аппараты                                                143 </w:t>
      </w:r>
      <w:r>
        <w:br/>
      </w:r>
      <w:r>
        <w:rPr>
          <w:rFonts w:ascii="Times New Roman"/>
          <w:b w:val="false"/>
          <w:i w:val="false"/>
          <w:color w:val="000000"/>
          <w:sz w:val="28"/>
        </w:rPr>
        <w:t xml:space="preserve">
   - Көлiктік бақылау комитеті                               62 </w:t>
      </w:r>
      <w:r>
        <w:br/>
      </w:r>
      <w:r>
        <w:rPr>
          <w:rFonts w:ascii="Times New Roman"/>
          <w:b w:val="false"/>
          <w:i w:val="false"/>
          <w:color w:val="000000"/>
          <w:sz w:val="28"/>
        </w:rPr>
        <w:t xml:space="preserve">
   - Азаматтық авиация комитетi                              44 </w:t>
      </w:r>
      <w:r>
        <w:br/>
      </w:r>
      <w:r>
        <w:rPr>
          <w:rFonts w:ascii="Times New Roman"/>
          <w:b w:val="false"/>
          <w:i w:val="false"/>
          <w:color w:val="000000"/>
          <w:sz w:val="28"/>
        </w:rPr>
        <w:t xml:space="preserve">
   - Автомобиль жолдары және инфрақұрылымдық кешен            </w:t>
      </w:r>
      <w:r>
        <w:br/>
      </w:r>
      <w:r>
        <w:rPr>
          <w:rFonts w:ascii="Times New Roman"/>
          <w:b w:val="false"/>
          <w:i w:val="false"/>
          <w:color w:val="000000"/>
          <w:sz w:val="28"/>
        </w:rPr>
        <w:t xml:space="preserve">
     құрылысы комитетi                                       81 </w:t>
      </w:r>
      <w:r>
        <w:br/>
      </w:r>
      <w:r>
        <w:rPr>
          <w:rFonts w:ascii="Times New Roman"/>
          <w:b w:val="false"/>
          <w:i w:val="false"/>
          <w:color w:val="000000"/>
          <w:sz w:val="28"/>
        </w:rPr>
        <w:t xml:space="preserve">
   - Темiр жол көлiгі комитетi                               44 </w:t>
      </w:r>
      <w:r>
        <w:br/>
      </w:r>
      <w:r>
        <w:rPr>
          <w:rFonts w:ascii="Times New Roman"/>
          <w:b w:val="false"/>
          <w:i w:val="false"/>
          <w:color w:val="000000"/>
          <w:sz w:val="28"/>
        </w:rPr>
        <w:t xml:space="preserve">
   - Аэроғарыш комитетi                                      40 </w:t>
      </w:r>
      <w:r>
        <w:br/>
      </w:r>
      <w:r>
        <w:rPr>
          <w:rFonts w:ascii="Times New Roman"/>
          <w:b w:val="false"/>
          <w:i w:val="false"/>
          <w:color w:val="000000"/>
          <w:sz w:val="28"/>
        </w:rPr>
        <w:t xml:space="preserve">
5  Қазақстан Республикасының Қаржы министрлігi:              1050 </w:t>
      </w:r>
      <w:r>
        <w:br/>
      </w:r>
      <w:r>
        <w:rPr>
          <w:rFonts w:ascii="Times New Roman"/>
          <w:b w:val="false"/>
          <w:i w:val="false"/>
          <w:color w:val="000000"/>
          <w:sz w:val="28"/>
        </w:rPr>
        <w:t xml:space="preserve">
   - ведомстволарды қоспағанда, министрліктің орталық         </w:t>
      </w:r>
      <w:r>
        <w:br/>
      </w:r>
      <w:r>
        <w:rPr>
          <w:rFonts w:ascii="Times New Roman"/>
          <w:b w:val="false"/>
          <w:i w:val="false"/>
          <w:color w:val="000000"/>
          <w:sz w:val="28"/>
        </w:rPr>
        <w:t xml:space="preserve">
     аппараты                                                307 </w:t>
      </w:r>
      <w:r>
        <w:br/>
      </w:r>
      <w:r>
        <w:rPr>
          <w:rFonts w:ascii="Times New Roman"/>
          <w:b w:val="false"/>
          <w:i w:val="false"/>
          <w:color w:val="000000"/>
          <w:sz w:val="28"/>
        </w:rPr>
        <w:t xml:space="preserve">
   - Қазынашылық комитетi                                    138 </w:t>
      </w:r>
      <w:r>
        <w:br/>
      </w:r>
      <w:r>
        <w:rPr>
          <w:rFonts w:ascii="Times New Roman"/>
          <w:b w:val="false"/>
          <w:i w:val="false"/>
          <w:color w:val="000000"/>
          <w:sz w:val="28"/>
        </w:rPr>
        <w:t xml:space="preserve">
   - Мемлекеттiк мүлiк және жекешелендiру комитетi           118 </w:t>
      </w:r>
      <w:r>
        <w:br/>
      </w:r>
      <w:r>
        <w:rPr>
          <w:rFonts w:ascii="Times New Roman"/>
          <w:b w:val="false"/>
          <w:i w:val="false"/>
          <w:color w:val="000000"/>
          <w:sz w:val="28"/>
        </w:rPr>
        <w:t xml:space="preserve">
   - Қаржылық бақылау комитетi                               61 </w:t>
      </w:r>
      <w:r>
        <w:br/>
      </w:r>
      <w:r>
        <w:rPr>
          <w:rFonts w:ascii="Times New Roman"/>
          <w:b w:val="false"/>
          <w:i w:val="false"/>
          <w:color w:val="000000"/>
          <w:sz w:val="28"/>
        </w:rPr>
        <w:t xml:space="preserve">
   - Салық комитетi                                          382 </w:t>
      </w:r>
      <w:r>
        <w:br/>
      </w:r>
      <w:r>
        <w:rPr>
          <w:rFonts w:ascii="Times New Roman"/>
          <w:b w:val="false"/>
          <w:i w:val="false"/>
          <w:color w:val="000000"/>
          <w:sz w:val="28"/>
        </w:rPr>
        <w:t xml:space="preserve">
   - Дәрменсiз борышкерлермен жұмыс жөнiндегi комитет        44 </w:t>
      </w:r>
      <w:r>
        <w:br/>
      </w:r>
      <w:r>
        <w:rPr>
          <w:rFonts w:ascii="Times New Roman"/>
          <w:b w:val="false"/>
          <w:i w:val="false"/>
          <w:color w:val="000000"/>
          <w:sz w:val="28"/>
        </w:rPr>
        <w:t xml:space="preserve">
6  Қазақстан Республикасының Экономика және бюджеттiк         </w:t>
      </w:r>
      <w:r>
        <w:br/>
      </w:r>
      <w:r>
        <w:rPr>
          <w:rFonts w:ascii="Times New Roman"/>
          <w:b w:val="false"/>
          <w:i w:val="false"/>
          <w:color w:val="000000"/>
          <w:sz w:val="28"/>
        </w:rPr>
        <w:t xml:space="preserve">
   жоспарлау министрлігі                                     371 </w:t>
      </w:r>
      <w:r>
        <w:br/>
      </w:r>
      <w:r>
        <w:rPr>
          <w:rFonts w:ascii="Times New Roman"/>
          <w:b w:val="false"/>
          <w:i w:val="false"/>
          <w:color w:val="000000"/>
          <w:sz w:val="28"/>
        </w:rPr>
        <w:t xml:space="preserve">
7  Қазақстан Республикасының Білім және ғылым министрлігі:   242 </w:t>
      </w:r>
      <w:r>
        <w:br/>
      </w:r>
      <w:r>
        <w:rPr>
          <w:rFonts w:ascii="Times New Roman"/>
          <w:b w:val="false"/>
          <w:i w:val="false"/>
          <w:color w:val="000000"/>
          <w:sz w:val="28"/>
        </w:rPr>
        <w:t xml:space="preserve">
   - ведомстволарды қоспағанда, министрлiктiң орталық         </w:t>
      </w:r>
      <w:r>
        <w:br/>
      </w:r>
      <w:r>
        <w:rPr>
          <w:rFonts w:ascii="Times New Roman"/>
          <w:b w:val="false"/>
          <w:i w:val="false"/>
          <w:color w:val="000000"/>
          <w:sz w:val="28"/>
        </w:rPr>
        <w:t xml:space="preserve">
     аппараты                                                197 </w:t>
      </w:r>
      <w:r>
        <w:br/>
      </w:r>
      <w:r>
        <w:rPr>
          <w:rFonts w:ascii="Times New Roman"/>
          <w:b w:val="false"/>
          <w:i w:val="false"/>
          <w:color w:val="000000"/>
          <w:sz w:val="28"/>
        </w:rPr>
        <w:t xml:space="preserve">
   - Жоғары аттестаттау комитетi                             45 </w:t>
      </w:r>
      <w:r>
        <w:br/>
      </w:r>
      <w:r>
        <w:rPr>
          <w:rFonts w:ascii="Times New Roman"/>
          <w:b w:val="false"/>
          <w:i w:val="false"/>
          <w:color w:val="000000"/>
          <w:sz w:val="28"/>
        </w:rPr>
        <w:t xml:space="preserve">
8  Қазақстан Республикасының Денсаулық сақтау министрлігі:   158 </w:t>
      </w:r>
      <w:r>
        <w:br/>
      </w:r>
      <w:r>
        <w:rPr>
          <w:rFonts w:ascii="Times New Roman"/>
          <w:b w:val="false"/>
          <w:i w:val="false"/>
          <w:color w:val="000000"/>
          <w:sz w:val="28"/>
        </w:rPr>
        <w:t xml:space="preserve">
   - ведомстволарды қоспағанда, министрлiктiң орталық         </w:t>
      </w:r>
      <w:r>
        <w:br/>
      </w:r>
      <w:r>
        <w:rPr>
          <w:rFonts w:ascii="Times New Roman"/>
          <w:b w:val="false"/>
          <w:i w:val="false"/>
          <w:color w:val="000000"/>
          <w:sz w:val="28"/>
        </w:rPr>
        <w:t xml:space="preserve">
     аппараты                                                108 </w:t>
      </w:r>
      <w:r>
        <w:br/>
      </w:r>
      <w:r>
        <w:rPr>
          <w:rFonts w:ascii="Times New Roman"/>
          <w:b w:val="false"/>
          <w:i w:val="false"/>
          <w:color w:val="000000"/>
          <w:sz w:val="28"/>
        </w:rPr>
        <w:t xml:space="preserve">
   - Мемлекеттiк санитарлық-эпидемиологиялық қадағалау        </w:t>
      </w:r>
      <w:r>
        <w:br/>
      </w:r>
      <w:r>
        <w:rPr>
          <w:rFonts w:ascii="Times New Roman"/>
          <w:b w:val="false"/>
          <w:i w:val="false"/>
          <w:color w:val="000000"/>
          <w:sz w:val="28"/>
        </w:rPr>
        <w:t xml:space="preserve">
     комитетi                                                25 </w:t>
      </w:r>
      <w:r>
        <w:br/>
      </w:r>
      <w:r>
        <w:rPr>
          <w:rFonts w:ascii="Times New Roman"/>
          <w:b w:val="false"/>
          <w:i w:val="false"/>
          <w:color w:val="000000"/>
          <w:sz w:val="28"/>
        </w:rPr>
        <w:t xml:space="preserve">
   - Фармация, фармацевтикалық және медициналық өнеркәсiп     </w:t>
      </w:r>
      <w:r>
        <w:br/>
      </w:r>
      <w:r>
        <w:rPr>
          <w:rFonts w:ascii="Times New Roman"/>
          <w:b w:val="false"/>
          <w:i w:val="false"/>
          <w:color w:val="000000"/>
          <w:sz w:val="28"/>
        </w:rPr>
        <w:t xml:space="preserve">
     комитетi                                                25 </w:t>
      </w:r>
      <w:r>
        <w:br/>
      </w:r>
      <w:r>
        <w:rPr>
          <w:rFonts w:ascii="Times New Roman"/>
          <w:b w:val="false"/>
          <w:i w:val="false"/>
          <w:color w:val="000000"/>
          <w:sz w:val="28"/>
        </w:rPr>
        <w:t xml:space="preserve">
9  Қазақстан Республикасының Энергетика және минералдық       </w:t>
      </w:r>
      <w:r>
        <w:br/>
      </w:r>
      <w:r>
        <w:rPr>
          <w:rFonts w:ascii="Times New Roman"/>
          <w:b w:val="false"/>
          <w:i w:val="false"/>
          <w:color w:val="000000"/>
          <w:sz w:val="28"/>
        </w:rPr>
        <w:t xml:space="preserve">
   ресурстар министрлігі:                                    328 </w:t>
      </w:r>
      <w:r>
        <w:br/>
      </w:r>
      <w:r>
        <w:rPr>
          <w:rFonts w:ascii="Times New Roman"/>
          <w:b w:val="false"/>
          <w:i w:val="false"/>
          <w:color w:val="000000"/>
          <w:sz w:val="28"/>
        </w:rPr>
        <w:t xml:space="preserve">
   - ведомстволарды қоспағанда, министрлiктiң орталық         </w:t>
      </w:r>
      <w:r>
        <w:br/>
      </w:r>
      <w:r>
        <w:rPr>
          <w:rFonts w:ascii="Times New Roman"/>
          <w:b w:val="false"/>
          <w:i w:val="false"/>
          <w:color w:val="000000"/>
          <w:sz w:val="28"/>
        </w:rPr>
        <w:t xml:space="preserve">
     аппараты                                                201 </w:t>
      </w:r>
      <w:r>
        <w:br/>
      </w:r>
      <w:r>
        <w:rPr>
          <w:rFonts w:ascii="Times New Roman"/>
          <w:b w:val="false"/>
          <w:i w:val="false"/>
          <w:color w:val="000000"/>
          <w:sz w:val="28"/>
        </w:rPr>
        <w:t xml:space="preserve">
   - Мемлекеттiк энергетикалық қадағалау жөнiндегі комитет   34 </w:t>
      </w:r>
      <w:r>
        <w:br/>
      </w:r>
      <w:r>
        <w:rPr>
          <w:rFonts w:ascii="Times New Roman"/>
          <w:b w:val="false"/>
          <w:i w:val="false"/>
          <w:color w:val="000000"/>
          <w:sz w:val="28"/>
        </w:rPr>
        <w:t xml:space="preserve">
   - Атом энергетикасы жөнiндегi комитет                     24 </w:t>
      </w:r>
      <w:r>
        <w:br/>
      </w:r>
      <w:r>
        <w:rPr>
          <w:rFonts w:ascii="Times New Roman"/>
          <w:b w:val="false"/>
          <w:i w:val="false"/>
          <w:color w:val="000000"/>
          <w:sz w:val="28"/>
        </w:rPr>
        <w:t xml:space="preserve">
   - Геология және жер қойнауын қорғау комитетi              69 </w:t>
      </w:r>
      <w:r>
        <w:br/>
      </w:r>
      <w:r>
        <w:rPr>
          <w:rFonts w:ascii="Times New Roman"/>
          <w:b w:val="false"/>
          <w:i w:val="false"/>
          <w:color w:val="000000"/>
          <w:sz w:val="28"/>
        </w:rPr>
        <w:t xml:space="preserve">
10 Қазақстан Республикасының Индустрия және сауда             </w:t>
      </w:r>
      <w:r>
        <w:br/>
      </w:r>
      <w:r>
        <w:rPr>
          <w:rFonts w:ascii="Times New Roman"/>
          <w:b w:val="false"/>
          <w:i w:val="false"/>
          <w:color w:val="000000"/>
          <w:sz w:val="28"/>
        </w:rPr>
        <w:t xml:space="preserve">
   министрлiгі:                                              335 </w:t>
      </w:r>
      <w:r>
        <w:br/>
      </w:r>
      <w:r>
        <w:rPr>
          <w:rFonts w:ascii="Times New Roman"/>
          <w:b w:val="false"/>
          <w:i w:val="false"/>
          <w:color w:val="000000"/>
          <w:sz w:val="28"/>
        </w:rPr>
        <w:t xml:space="preserve">
   - ведомстволарды қоспағанда, министрлiктiң орталық  </w:t>
      </w:r>
      <w:r>
        <w:br/>
      </w:r>
      <w:r>
        <w:rPr>
          <w:rFonts w:ascii="Times New Roman"/>
          <w:b w:val="false"/>
          <w:i w:val="false"/>
          <w:color w:val="000000"/>
          <w:sz w:val="28"/>
        </w:rPr>
        <w:t xml:space="preserve">
     аппараты                                                175 </w:t>
      </w:r>
      <w:r>
        <w:br/>
      </w:r>
      <w:r>
        <w:rPr>
          <w:rFonts w:ascii="Times New Roman"/>
          <w:b w:val="false"/>
          <w:i w:val="false"/>
          <w:color w:val="000000"/>
          <w:sz w:val="28"/>
        </w:rPr>
        <w:t xml:space="preserve">
   - Құрылыс iстерi жөнiндегi комитет                        60 </w:t>
      </w:r>
      <w:r>
        <w:br/>
      </w:r>
      <w:r>
        <w:rPr>
          <w:rFonts w:ascii="Times New Roman"/>
          <w:b w:val="false"/>
          <w:i w:val="false"/>
          <w:color w:val="000000"/>
          <w:sz w:val="28"/>
        </w:rPr>
        <w:t xml:space="preserve">
   - Стандарттау, метрология және сертификаттау жөнiндегi     </w:t>
      </w:r>
      <w:r>
        <w:br/>
      </w:r>
      <w:r>
        <w:rPr>
          <w:rFonts w:ascii="Times New Roman"/>
          <w:b w:val="false"/>
          <w:i w:val="false"/>
          <w:color w:val="000000"/>
          <w:sz w:val="28"/>
        </w:rPr>
        <w:t xml:space="preserve">
     комитет                                                 28 </w:t>
      </w:r>
      <w:r>
        <w:br/>
      </w:r>
      <w:r>
        <w:rPr>
          <w:rFonts w:ascii="Times New Roman"/>
          <w:b w:val="false"/>
          <w:i w:val="false"/>
          <w:color w:val="000000"/>
          <w:sz w:val="28"/>
        </w:rPr>
        <w:t xml:space="preserve">
   - Шағын бизнесті қолдау жөнiндегi комитет                 22 </w:t>
      </w:r>
      <w:r>
        <w:br/>
      </w:r>
      <w:r>
        <w:rPr>
          <w:rFonts w:ascii="Times New Roman"/>
          <w:b w:val="false"/>
          <w:i w:val="false"/>
          <w:color w:val="000000"/>
          <w:sz w:val="28"/>
        </w:rPr>
        <w:t xml:space="preserve">
   - Инвестициялар жөнiндегi комитет                         28 </w:t>
      </w:r>
      <w:r>
        <w:br/>
      </w:r>
      <w:r>
        <w:rPr>
          <w:rFonts w:ascii="Times New Roman"/>
          <w:b w:val="false"/>
          <w:i w:val="false"/>
          <w:color w:val="000000"/>
          <w:sz w:val="28"/>
        </w:rPr>
        <w:t xml:space="preserve">
   - Сауда комитеті                                          22 </w:t>
      </w:r>
      <w:r>
        <w:br/>
      </w:r>
      <w:r>
        <w:rPr>
          <w:rFonts w:ascii="Times New Roman"/>
          <w:b w:val="false"/>
          <w:i w:val="false"/>
          <w:color w:val="000000"/>
          <w:sz w:val="28"/>
        </w:rPr>
        <w:t xml:space="preserve">
бұдан басқа: </w:t>
      </w:r>
      <w:r>
        <w:br/>
      </w:r>
      <w:r>
        <w:rPr>
          <w:rFonts w:ascii="Times New Roman"/>
          <w:b w:val="false"/>
          <w:i w:val="false"/>
          <w:color w:val="000000"/>
          <w:sz w:val="28"/>
        </w:rPr>
        <w:t xml:space="preserve">
   - Қазақстан Республикасы Индустрия және сауда </w:t>
      </w:r>
      <w:r>
        <w:br/>
      </w:r>
      <w:r>
        <w:rPr>
          <w:rFonts w:ascii="Times New Roman"/>
          <w:b w:val="false"/>
          <w:i w:val="false"/>
          <w:color w:val="000000"/>
          <w:sz w:val="28"/>
        </w:rPr>
        <w:t xml:space="preserve">
     министрлiгiнiң Женева қаласындағы (Швейцария </w:t>
      </w:r>
      <w:r>
        <w:br/>
      </w:r>
      <w:r>
        <w:rPr>
          <w:rFonts w:ascii="Times New Roman"/>
          <w:b w:val="false"/>
          <w:i w:val="false"/>
          <w:color w:val="000000"/>
          <w:sz w:val="28"/>
        </w:rPr>
        <w:t xml:space="preserve">
     Конфедерациясы) өкiлі                                   5 </w:t>
      </w:r>
      <w:r>
        <w:br/>
      </w:r>
      <w:r>
        <w:rPr>
          <w:rFonts w:ascii="Times New Roman"/>
          <w:b w:val="false"/>
          <w:i w:val="false"/>
          <w:color w:val="000000"/>
          <w:sz w:val="28"/>
        </w:rPr>
        <w:t xml:space="preserve">
11 Қазақстан Республикасының Қоршаған ортаны қорғау           </w:t>
      </w:r>
      <w:r>
        <w:br/>
      </w:r>
      <w:r>
        <w:rPr>
          <w:rFonts w:ascii="Times New Roman"/>
          <w:b w:val="false"/>
          <w:i w:val="false"/>
          <w:color w:val="000000"/>
          <w:sz w:val="28"/>
        </w:rPr>
        <w:t xml:space="preserve">
   министрлiгі                                               107 </w:t>
      </w:r>
      <w:r>
        <w:br/>
      </w:r>
      <w:r>
        <w:rPr>
          <w:rFonts w:ascii="Times New Roman"/>
          <w:b w:val="false"/>
          <w:i w:val="false"/>
          <w:color w:val="000000"/>
          <w:sz w:val="28"/>
        </w:rPr>
        <w:t xml:space="preserve">
12 Қазақстан Республикасының Мәдениет министрлiгі:           99 </w:t>
      </w:r>
      <w:r>
        <w:br/>
      </w:r>
      <w:r>
        <w:rPr>
          <w:rFonts w:ascii="Times New Roman"/>
          <w:b w:val="false"/>
          <w:i w:val="false"/>
          <w:color w:val="000000"/>
          <w:sz w:val="28"/>
        </w:rPr>
        <w:t xml:space="preserve">
   - ведомстволарды қоспағанда, министрлiктiң орталық         </w:t>
      </w:r>
      <w:r>
        <w:br/>
      </w:r>
      <w:r>
        <w:rPr>
          <w:rFonts w:ascii="Times New Roman"/>
          <w:b w:val="false"/>
          <w:i w:val="false"/>
          <w:color w:val="000000"/>
          <w:sz w:val="28"/>
        </w:rPr>
        <w:t xml:space="preserve">
     аппараты                                                84 </w:t>
      </w:r>
      <w:r>
        <w:br/>
      </w:r>
      <w:r>
        <w:rPr>
          <w:rFonts w:ascii="Times New Roman"/>
          <w:b w:val="false"/>
          <w:i w:val="false"/>
          <w:color w:val="000000"/>
          <w:sz w:val="28"/>
        </w:rPr>
        <w:t xml:space="preserve">
   - Мұрағаттар мен құжаттаманы басқару жөнiндегі комитет    15 </w:t>
      </w:r>
      <w:r>
        <w:br/>
      </w:r>
      <w:r>
        <w:rPr>
          <w:rFonts w:ascii="Times New Roman"/>
          <w:b w:val="false"/>
          <w:i w:val="false"/>
          <w:color w:val="000000"/>
          <w:sz w:val="28"/>
        </w:rPr>
        <w:t xml:space="preserve">
13 Қазақстан Республикасының Ақпарат министрлiгi             98 </w:t>
      </w:r>
      <w:r>
        <w:br/>
      </w:r>
      <w:r>
        <w:rPr>
          <w:rFonts w:ascii="Times New Roman"/>
          <w:b w:val="false"/>
          <w:i w:val="false"/>
          <w:color w:val="000000"/>
          <w:sz w:val="28"/>
        </w:rPr>
        <w:t xml:space="preserve">
14 Қазақстан Республикасының Төтенше жағдайлар жөнiндегi      </w:t>
      </w:r>
      <w:r>
        <w:br/>
      </w:r>
      <w:r>
        <w:rPr>
          <w:rFonts w:ascii="Times New Roman"/>
          <w:b w:val="false"/>
          <w:i w:val="false"/>
          <w:color w:val="000000"/>
          <w:sz w:val="28"/>
        </w:rPr>
        <w:t xml:space="preserve">
   агенттiгi                                                 134 </w:t>
      </w:r>
      <w:r>
        <w:br/>
      </w:r>
      <w:r>
        <w:rPr>
          <w:rFonts w:ascii="Times New Roman"/>
          <w:b w:val="false"/>
          <w:i w:val="false"/>
          <w:color w:val="000000"/>
          <w:sz w:val="28"/>
        </w:rPr>
        <w:t xml:space="preserve">
15 Қазақстан Республикасының Ақпараттандыру және байланыс  </w:t>
      </w:r>
      <w:r>
        <w:br/>
      </w:r>
      <w:r>
        <w:rPr>
          <w:rFonts w:ascii="Times New Roman"/>
          <w:b w:val="false"/>
          <w:i w:val="false"/>
          <w:color w:val="000000"/>
          <w:sz w:val="28"/>
        </w:rPr>
        <w:t xml:space="preserve">
   жөнiндегі агенттiгі                                       66 </w:t>
      </w:r>
      <w:r>
        <w:br/>
      </w:r>
      <w:r>
        <w:rPr>
          <w:rFonts w:ascii="Times New Roman"/>
          <w:b w:val="false"/>
          <w:i w:val="false"/>
          <w:color w:val="000000"/>
          <w:sz w:val="28"/>
        </w:rPr>
        <w:t xml:space="preserve">
16 Қазақстан Республикасының Көшi-қон және демография         </w:t>
      </w:r>
      <w:r>
        <w:br/>
      </w:r>
      <w:r>
        <w:rPr>
          <w:rFonts w:ascii="Times New Roman"/>
          <w:b w:val="false"/>
          <w:i w:val="false"/>
          <w:color w:val="000000"/>
          <w:sz w:val="28"/>
        </w:rPr>
        <w:t xml:space="preserve">
   жөнiндегi агенттігі                                       24 </w:t>
      </w:r>
      <w:r>
        <w:br/>
      </w:r>
      <w:r>
        <w:rPr>
          <w:rFonts w:ascii="Times New Roman"/>
          <w:b w:val="false"/>
          <w:i w:val="false"/>
          <w:color w:val="000000"/>
          <w:sz w:val="28"/>
        </w:rPr>
        <w:t xml:space="preserve">
17 Қазақстан Республикасының Статистика жөніндегі агенттігі  186 </w:t>
      </w:r>
      <w:r>
        <w:br/>
      </w:r>
      <w:r>
        <w:rPr>
          <w:rFonts w:ascii="Times New Roman"/>
          <w:b w:val="false"/>
          <w:i w:val="false"/>
          <w:color w:val="000000"/>
          <w:sz w:val="28"/>
        </w:rPr>
        <w:t xml:space="preserve">
18 Қазақстан Республикасының Туризм және спорт жөнiндегi  </w:t>
      </w:r>
      <w:r>
        <w:br/>
      </w:r>
      <w:r>
        <w:rPr>
          <w:rFonts w:ascii="Times New Roman"/>
          <w:b w:val="false"/>
          <w:i w:val="false"/>
          <w:color w:val="000000"/>
          <w:sz w:val="28"/>
        </w:rPr>
        <w:t xml:space="preserve">
   агенттігi                                                 54 </w:t>
      </w:r>
      <w:r>
        <w:br/>
      </w:r>
      <w:r>
        <w:rPr>
          <w:rFonts w:ascii="Times New Roman"/>
          <w:b w:val="false"/>
          <w:i w:val="false"/>
          <w:color w:val="000000"/>
          <w:sz w:val="28"/>
        </w:rPr>
        <w:t xml:space="preserve">
19 Қазақстан Республикасының Жер ресурстарын басқару  </w:t>
      </w:r>
      <w:r>
        <w:br/>
      </w:r>
      <w:r>
        <w:rPr>
          <w:rFonts w:ascii="Times New Roman"/>
          <w:b w:val="false"/>
          <w:i w:val="false"/>
          <w:color w:val="000000"/>
          <w:sz w:val="28"/>
        </w:rPr>
        <w:t xml:space="preserve">
   жөнiндегi агенттігі                                       31 </w:t>
      </w:r>
      <w:r>
        <w:br/>
      </w:r>
      <w:r>
        <w:rPr>
          <w:rFonts w:ascii="Times New Roman"/>
          <w:b w:val="false"/>
          <w:i w:val="false"/>
          <w:color w:val="000000"/>
          <w:sz w:val="28"/>
        </w:rPr>
        <w:t xml:space="preserve">
20 Қазақстан Республикасының Мемлекеттiк материалдық          </w:t>
      </w:r>
      <w:r>
        <w:br/>
      </w:r>
      <w:r>
        <w:rPr>
          <w:rFonts w:ascii="Times New Roman"/>
          <w:b w:val="false"/>
          <w:i w:val="false"/>
          <w:color w:val="000000"/>
          <w:sz w:val="28"/>
        </w:rPr>
        <w:t xml:space="preserve">
   резервтер жөнiндегi агенттiгi                             45 </w:t>
      </w:r>
      <w:r>
        <w:br/>
      </w:r>
      <w:r>
        <w:rPr>
          <w:rFonts w:ascii="Times New Roman"/>
          <w:b w:val="false"/>
          <w:i w:val="false"/>
          <w:color w:val="000000"/>
          <w:sz w:val="28"/>
        </w:rPr>
        <w:t xml:space="preserve">
21 Қазақстан Республикасының Кедендiк бақылау агенттігі      250 </w:t>
      </w:r>
      <w:r>
        <w:br/>
      </w:r>
      <w:r>
        <w:rPr>
          <w:rFonts w:ascii="Times New Roman"/>
          <w:b w:val="false"/>
          <w:i w:val="false"/>
          <w:color w:val="000000"/>
          <w:sz w:val="28"/>
        </w:rPr>
        <w:t xml:space="preserve">
22 Қазақстан Республикасының Мемлекеттiк сатып алу  </w:t>
      </w:r>
      <w:r>
        <w:br/>
      </w:r>
      <w:r>
        <w:rPr>
          <w:rFonts w:ascii="Times New Roman"/>
          <w:b w:val="false"/>
          <w:i w:val="false"/>
          <w:color w:val="000000"/>
          <w:sz w:val="28"/>
        </w:rPr>
        <w:t xml:space="preserve">
   жөнiндегі агенттігі                                       61 </w:t>
      </w:r>
      <w:r>
        <w:br/>
      </w:r>
      <w:r>
        <w:rPr>
          <w:rFonts w:ascii="Times New Roman"/>
          <w:b w:val="false"/>
          <w:i w:val="false"/>
          <w:color w:val="000000"/>
          <w:sz w:val="28"/>
        </w:rPr>
        <w:t xml:space="preserve">
23 Қазақстан Республикасының Табиғи монополияларды           165 </w:t>
      </w:r>
      <w:r>
        <w:br/>
      </w:r>
      <w:r>
        <w:rPr>
          <w:rFonts w:ascii="Times New Roman"/>
          <w:b w:val="false"/>
          <w:i w:val="false"/>
          <w:color w:val="000000"/>
          <w:sz w:val="28"/>
        </w:rPr>
        <w:t xml:space="preserve">
   реттеу және бәсекелестіктi қорғау жөнiндегi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30 сәуірдегі  </w:t>
      </w:r>
      <w:r>
        <w:br/>
      </w:r>
      <w:r>
        <w:rPr>
          <w:rFonts w:ascii="Times New Roman"/>
          <w:b w:val="false"/>
          <w:i w:val="false"/>
          <w:color w:val="000000"/>
          <w:sz w:val="28"/>
        </w:rPr>
        <w:t xml:space="preserve">
N 495 қаулысымен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Министрлiктердің, агенттіктер мен ведомстволардың аумақтық органдары қызметкерлерi штат санының лимиттерi  </w:t>
      </w:r>
    </w:p>
    <w:bookmarkEnd w:id="5"/>
    <w:p>
      <w:pPr>
        <w:spacing w:after="0"/>
        <w:ind w:left="0"/>
        <w:jc w:val="both"/>
      </w:pPr>
      <w:r>
        <w:rPr>
          <w:rFonts w:ascii="Times New Roman"/>
          <w:b w:val="false"/>
          <w:i w:val="false"/>
          <w:color w:val="ff0000"/>
          <w:sz w:val="28"/>
        </w:rPr>
        <w:t xml:space="preserve">       Ескерту. Қосымшаға өзгеріс енгізілді - ҚР Үкіметінің 2004.07.07. N 743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Атауы                         |  Штат </w:t>
      </w:r>
      <w:r>
        <w:br/>
      </w:r>
      <w:r>
        <w:rPr>
          <w:rFonts w:ascii="Times New Roman"/>
          <w:b w:val="false"/>
          <w:i w:val="false"/>
          <w:color w:val="000000"/>
          <w:sz w:val="28"/>
        </w:rPr>
        <w:t xml:space="preserve">
 N |                                                      |санының </w:t>
      </w:r>
      <w:r>
        <w:br/>
      </w:r>
      <w:r>
        <w:rPr>
          <w:rFonts w:ascii="Times New Roman"/>
          <w:b w:val="false"/>
          <w:i w:val="false"/>
          <w:color w:val="000000"/>
          <w:sz w:val="28"/>
        </w:rPr>
        <w:t xml:space="preserve">
   |                                                      | лимитi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Республикасының Ауыл шаруашылығы министрлігі:   7691 </w:t>
      </w:r>
      <w:r>
        <w:br/>
      </w:r>
      <w:r>
        <w:rPr>
          <w:rFonts w:ascii="Times New Roman"/>
          <w:b w:val="false"/>
          <w:i w:val="false"/>
          <w:color w:val="000000"/>
          <w:sz w:val="28"/>
        </w:rPr>
        <w:t xml:space="preserve">
   - ведомстволарды қоспағанда, министрлiктiң аумақтық       6629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 Орман және аңшылық шаруашылығы комитетi                 280 </w:t>
      </w:r>
      <w:r>
        <w:br/>
      </w:r>
      <w:r>
        <w:rPr>
          <w:rFonts w:ascii="Times New Roman"/>
          <w:b w:val="false"/>
          <w:i w:val="false"/>
          <w:color w:val="000000"/>
          <w:sz w:val="28"/>
        </w:rPr>
        <w:t xml:space="preserve">
   - Су ресурстары жөнiндегi комитет                         182 </w:t>
      </w:r>
      <w:r>
        <w:br/>
      </w:r>
      <w:r>
        <w:rPr>
          <w:rFonts w:ascii="Times New Roman"/>
          <w:b w:val="false"/>
          <w:i w:val="false"/>
          <w:color w:val="000000"/>
          <w:sz w:val="28"/>
        </w:rPr>
        <w:t xml:space="preserve">
   - Балық шаруашылығы комитетi                              600 </w:t>
      </w:r>
      <w:r>
        <w:br/>
      </w:r>
      <w:r>
        <w:rPr>
          <w:rFonts w:ascii="Times New Roman"/>
          <w:b w:val="false"/>
          <w:i w:val="false"/>
          <w:color w:val="000000"/>
          <w:sz w:val="28"/>
        </w:rPr>
        <w:t xml:space="preserve">
2  Қазақстан Республикасының Еңбек және халықты </w:t>
      </w:r>
      <w:r>
        <w:br/>
      </w:r>
      <w:r>
        <w:rPr>
          <w:rFonts w:ascii="Times New Roman"/>
          <w:b w:val="false"/>
          <w:i w:val="false"/>
          <w:color w:val="000000"/>
          <w:sz w:val="28"/>
        </w:rPr>
        <w:t xml:space="preserve">
   әлеуметтiк қорғау министрлiгi                             1278 </w:t>
      </w:r>
      <w:r>
        <w:br/>
      </w:r>
      <w:r>
        <w:rPr>
          <w:rFonts w:ascii="Times New Roman"/>
          <w:b w:val="false"/>
          <w:i w:val="false"/>
          <w:color w:val="000000"/>
          <w:sz w:val="28"/>
        </w:rPr>
        <w:t xml:space="preserve">
3  Қазақстан Республикасының Көлiк және коммуникациялар </w:t>
      </w:r>
      <w:r>
        <w:br/>
      </w:r>
      <w:r>
        <w:rPr>
          <w:rFonts w:ascii="Times New Roman"/>
          <w:b w:val="false"/>
          <w:i w:val="false"/>
          <w:color w:val="000000"/>
          <w:sz w:val="28"/>
        </w:rPr>
        <w:t xml:space="preserve">
   министрлiгi:                                              922 </w:t>
      </w:r>
      <w:r>
        <w:br/>
      </w:r>
      <w:r>
        <w:rPr>
          <w:rFonts w:ascii="Times New Roman"/>
          <w:b w:val="false"/>
          <w:i w:val="false"/>
          <w:color w:val="000000"/>
          <w:sz w:val="28"/>
        </w:rPr>
        <w:t xml:space="preserve">
   - Көлiктiк бақылау комитетi                               642 </w:t>
      </w:r>
      <w:r>
        <w:br/>
      </w:r>
      <w:r>
        <w:rPr>
          <w:rFonts w:ascii="Times New Roman"/>
          <w:b w:val="false"/>
          <w:i w:val="false"/>
          <w:color w:val="000000"/>
          <w:sz w:val="28"/>
        </w:rPr>
        <w:t xml:space="preserve">
   - Автомобиль жолдары және инфрақұрылымдық кешен           280 </w:t>
      </w:r>
      <w:r>
        <w:br/>
      </w:r>
      <w:r>
        <w:rPr>
          <w:rFonts w:ascii="Times New Roman"/>
          <w:b w:val="false"/>
          <w:i w:val="false"/>
          <w:color w:val="000000"/>
          <w:sz w:val="28"/>
        </w:rPr>
        <w:t xml:space="preserve">
     құрылысы комитеті </w:t>
      </w:r>
      <w:r>
        <w:br/>
      </w:r>
      <w:r>
        <w:rPr>
          <w:rFonts w:ascii="Times New Roman"/>
          <w:b w:val="false"/>
          <w:i w:val="false"/>
          <w:color w:val="000000"/>
          <w:sz w:val="28"/>
        </w:rPr>
        <w:t xml:space="preserve">
4  Қазақстан Республикасының Қаржы министрлігі:              16148 </w:t>
      </w:r>
      <w:r>
        <w:br/>
      </w:r>
      <w:r>
        <w:rPr>
          <w:rFonts w:ascii="Times New Roman"/>
          <w:b w:val="false"/>
          <w:i w:val="false"/>
          <w:color w:val="000000"/>
          <w:sz w:val="28"/>
        </w:rPr>
        <w:t xml:space="preserve">
   - Қазынашылық комитетi                                    3872 </w:t>
      </w:r>
      <w:r>
        <w:br/>
      </w:r>
      <w:r>
        <w:rPr>
          <w:rFonts w:ascii="Times New Roman"/>
          <w:b w:val="false"/>
          <w:i w:val="false"/>
          <w:color w:val="000000"/>
          <w:sz w:val="28"/>
        </w:rPr>
        <w:t xml:space="preserve">
   - Мемлекеттiк мүлiк және жекешелендiру комитетi           280 </w:t>
      </w:r>
      <w:r>
        <w:br/>
      </w:r>
      <w:r>
        <w:rPr>
          <w:rFonts w:ascii="Times New Roman"/>
          <w:b w:val="false"/>
          <w:i w:val="false"/>
          <w:color w:val="000000"/>
          <w:sz w:val="28"/>
        </w:rPr>
        <w:t xml:space="preserve">
   - Қаржылық бақылау комитеті                               948 </w:t>
      </w:r>
      <w:r>
        <w:br/>
      </w:r>
      <w:r>
        <w:rPr>
          <w:rFonts w:ascii="Times New Roman"/>
          <w:b w:val="false"/>
          <w:i w:val="false"/>
          <w:color w:val="000000"/>
          <w:sz w:val="28"/>
        </w:rPr>
        <w:t xml:space="preserve">
   - Салық комитетi                                          10822 </w:t>
      </w:r>
      <w:r>
        <w:br/>
      </w:r>
      <w:r>
        <w:rPr>
          <w:rFonts w:ascii="Times New Roman"/>
          <w:b w:val="false"/>
          <w:i w:val="false"/>
          <w:color w:val="000000"/>
          <w:sz w:val="28"/>
        </w:rPr>
        <w:t xml:space="preserve">
   - Дәрменсiз борышкерлермен жұмыс жөнiндегi комитет        226 </w:t>
      </w:r>
      <w:r>
        <w:br/>
      </w:r>
      <w:r>
        <w:rPr>
          <w:rFonts w:ascii="Times New Roman"/>
          <w:b w:val="false"/>
          <w:i w:val="false"/>
          <w:color w:val="000000"/>
          <w:sz w:val="28"/>
        </w:rPr>
        <w:t xml:space="preserve">
5  Қазақстан Республикасының Денсаулық сақтау министрлігі:   513 </w:t>
      </w:r>
      <w:r>
        <w:br/>
      </w:r>
      <w:r>
        <w:rPr>
          <w:rFonts w:ascii="Times New Roman"/>
          <w:b w:val="false"/>
          <w:i w:val="false"/>
          <w:color w:val="000000"/>
          <w:sz w:val="28"/>
        </w:rPr>
        <w:t xml:space="preserve">
   - Мемлекеттік санитарлық-эпидемиологиялық қадағалау       353 </w:t>
      </w:r>
      <w:r>
        <w:br/>
      </w:r>
      <w:r>
        <w:rPr>
          <w:rFonts w:ascii="Times New Roman"/>
          <w:b w:val="false"/>
          <w:i w:val="false"/>
          <w:color w:val="000000"/>
          <w:sz w:val="28"/>
        </w:rPr>
        <w:t xml:space="preserve">
     комитетi </w:t>
      </w:r>
      <w:r>
        <w:br/>
      </w:r>
      <w:r>
        <w:rPr>
          <w:rFonts w:ascii="Times New Roman"/>
          <w:b w:val="false"/>
          <w:i w:val="false"/>
          <w:color w:val="000000"/>
          <w:sz w:val="28"/>
        </w:rPr>
        <w:t xml:space="preserve">
   - Фармация, фармацевтикалық және медициналық              160 </w:t>
      </w:r>
      <w:r>
        <w:br/>
      </w:r>
      <w:r>
        <w:rPr>
          <w:rFonts w:ascii="Times New Roman"/>
          <w:b w:val="false"/>
          <w:i w:val="false"/>
          <w:color w:val="000000"/>
          <w:sz w:val="28"/>
        </w:rPr>
        <w:t xml:space="preserve">
     өнеркәсiп комитетi </w:t>
      </w:r>
      <w:r>
        <w:br/>
      </w:r>
      <w:r>
        <w:rPr>
          <w:rFonts w:ascii="Times New Roman"/>
          <w:b w:val="false"/>
          <w:i w:val="false"/>
          <w:color w:val="000000"/>
          <w:sz w:val="28"/>
        </w:rPr>
        <w:t xml:space="preserve">
6  Қазақстан Республикасының Энергетика және минералдық </w:t>
      </w:r>
      <w:r>
        <w:br/>
      </w:r>
      <w:r>
        <w:rPr>
          <w:rFonts w:ascii="Times New Roman"/>
          <w:b w:val="false"/>
          <w:i w:val="false"/>
          <w:color w:val="000000"/>
          <w:sz w:val="28"/>
        </w:rPr>
        <w:t xml:space="preserve">
   ресурстар министрлiгі:                                    272 </w:t>
      </w:r>
      <w:r>
        <w:br/>
      </w:r>
      <w:r>
        <w:rPr>
          <w:rFonts w:ascii="Times New Roman"/>
          <w:b w:val="false"/>
          <w:i w:val="false"/>
          <w:color w:val="000000"/>
          <w:sz w:val="28"/>
        </w:rPr>
        <w:t xml:space="preserve">
   - Геология және жер қойнауын қорғау комитетi              272 </w:t>
      </w:r>
      <w:r>
        <w:br/>
      </w:r>
      <w:r>
        <w:rPr>
          <w:rFonts w:ascii="Times New Roman"/>
          <w:b w:val="false"/>
          <w:i w:val="false"/>
          <w:color w:val="000000"/>
          <w:sz w:val="28"/>
        </w:rPr>
        <w:t xml:space="preserve">
7  Қазақстан Республикасының Индустрия және сауда </w:t>
      </w:r>
      <w:r>
        <w:br/>
      </w:r>
      <w:r>
        <w:rPr>
          <w:rFonts w:ascii="Times New Roman"/>
          <w:b w:val="false"/>
          <w:i w:val="false"/>
          <w:color w:val="000000"/>
          <w:sz w:val="28"/>
        </w:rPr>
        <w:t xml:space="preserve">
   министрлiгi:                                              290 </w:t>
      </w:r>
      <w:r>
        <w:br/>
      </w:r>
      <w:r>
        <w:rPr>
          <w:rFonts w:ascii="Times New Roman"/>
          <w:b w:val="false"/>
          <w:i w:val="false"/>
          <w:color w:val="000000"/>
          <w:sz w:val="28"/>
        </w:rPr>
        <w:t xml:space="preserve">
   - Құрылыс iстерi жөнiндегі комитет                        112 </w:t>
      </w:r>
      <w:r>
        <w:br/>
      </w:r>
      <w:r>
        <w:rPr>
          <w:rFonts w:ascii="Times New Roman"/>
          <w:b w:val="false"/>
          <w:i w:val="false"/>
          <w:color w:val="000000"/>
          <w:sz w:val="28"/>
        </w:rPr>
        <w:t xml:space="preserve">
   - Стандарттау, метрология және сертификаттау жөнiндегi    178 </w:t>
      </w:r>
      <w:r>
        <w:br/>
      </w:r>
      <w:r>
        <w:rPr>
          <w:rFonts w:ascii="Times New Roman"/>
          <w:b w:val="false"/>
          <w:i w:val="false"/>
          <w:color w:val="000000"/>
          <w:sz w:val="28"/>
        </w:rPr>
        <w:t xml:space="preserve">
     комитет </w:t>
      </w:r>
      <w:r>
        <w:br/>
      </w:r>
      <w:r>
        <w:rPr>
          <w:rFonts w:ascii="Times New Roman"/>
          <w:b w:val="false"/>
          <w:i w:val="false"/>
          <w:color w:val="000000"/>
          <w:sz w:val="28"/>
        </w:rPr>
        <w:t xml:space="preserve">
8  Қазақстан Республикасының Қоршаған ортаны қорғау </w:t>
      </w:r>
      <w:r>
        <w:br/>
      </w:r>
      <w:r>
        <w:rPr>
          <w:rFonts w:ascii="Times New Roman"/>
          <w:b w:val="false"/>
          <w:i w:val="false"/>
          <w:color w:val="000000"/>
          <w:sz w:val="28"/>
        </w:rPr>
        <w:t xml:space="preserve">
   министрлігi                                               805 </w:t>
      </w:r>
      <w:r>
        <w:br/>
      </w:r>
      <w:r>
        <w:rPr>
          <w:rFonts w:ascii="Times New Roman"/>
          <w:b w:val="false"/>
          <w:i w:val="false"/>
          <w:color w:val="000000"/>
          <w:sz w:val="28"/>
        </w:rPr>
        <w:t xml:space="preserve">
9  Қазақстан Республикасының Ақпарат министрлiгi             224 </w:t>
      </w:r>
      <w:r>
        <w:br/>
      </w:r>
      <w:r>
        <w:rPr>
          <w:rFonts w:ascii="Times New Roman"/>
          <w:b w:val="false"/>
          <w:i w:val="false"/>
          <w:color w:val="000000"/>
          <w:sz w:val="28"/>
        </w:rPr>
        <w:t xml:space="preserve">
10 Қазақстан Республикасының Төтенше жағдайлар </w:t>
      </w:r>
      <w:r>
        <w:br/>
      </w:r>
      <w:r>
        <w:rPr>
          <w:rFonts w:ascii="Times New Roman"/>
          <w:b w:val="false"/>
          <w:i w:val="false"/>
          <w:color w:val="000000"/>
          <w:sz w:val="28"/>
        </w:rPr>
        <w:t xml:space="preserve">
   жөнiндегi агенттiгi                                       1370 </w:t>
      </w:r>
      <w:r>
        <w:br/>
      </w:r>
      <w:r>
        <w:rPr>
          <w:rFonts w:ascii="Times New Roman"/>
          <w:b w:val="false"/>
          <w:i w:val="false"/>
          <w:color w:val="000000"/>
          <w:sz w:val="28"/>
        </w:rPr>
        <w:t xml:space="preserve">
11 Қазақстан Республикасының Ақпараттандыру және байланыс  </w:t>
      </w:r>
      <w:r>
        <w:br/>
      </w:r>
      <w:r>
        <w:rPr>
          <w:rFonts w:ascii="Times New Roman"/>
          <w:b w:val="false"/>
          <w:i w:val="false"/>
          <w:color w:val="000000"/>
          <w:sz w:val="28"/>
        </w:rPr>
        <w:t xml:space="preserve">
   жөнiндегі агенттiгi                                       113 </w:t>
      </w:r>
      <w:r>
        <w:br/>
      </w:r>
      <w:r>
        <w:rPr>
          <w:rFonts w:ascii="Times New Roman"/>
          <w:b w:val="false"/>
          <w:i w:val="false"/>
          <w:color w:val="000000"/>
          <w:sz w:val="28"/>
        </w:rPr>
        <w:t xml:space="preserve">
12 Қазақстан Республикасының Көшi-қон және демография </w:t>
      </w:r>
      <w:r>
        <w:br/>
      </w:r>
      <w:r>
        <w:rPr>
          <w:rFonts w:ascii="Times New Roman"/>
          <w:b w:val="false"/>
          <w:i w:val="false"/>
          <w:color w:val="000000"/>
          <w:sz w:val="28"/>
        </w:rPr>
        <w:t xml:space="preserve">
   жөнiндегi агенттiгi                                       120 </w:t>
      </w:r>
      <w:r>
        <w:br/>
      </w:r>
      <w:r>
        <w:rPr>
          <w:rFonts w:ascii="Times New Roman"/>
          <w:b w:val="false"/>
          <w:i w:val="false"/>
          <w:color w:val="000000"/>
          <w:sz w:val="28"/>
        </w:rPr>
        <w:t xml:space="preserve">
13 Қазақстан Республикасының Статистика жөнiндегi агенттігі  2690 </w:t>
      </w:r>
      <w:r>
        <w:br/>
      </w:r>
      <w:r>
        <w:rPr>
          <w:rFonts w:ascii="Times New Roman"/>
          <w:b w:val="false"/>
          <w:i w:val="false"/>
          <w:color w:val="000000"/>
          <w:sz w:val="28"/>
        </w:rPr>
        <w:t xml:space="preserve">
14 Қазақстан Республикасының Жер ресурстарын басқару </w:t>
      </w:r>
      <w:r>
        <w:br/>
      </w:r>
      <w:r>
        <w:rPr>
          <w:rFonts w:ascii="Times New Roman"/>
          <w:b w:val="false"/>
          <w:i w:val="false"/>
          <w:color w:val="000000"/>
          <w:sz w:val="28"/>
        </w:rPr>
        <w:t xml:space="preserve">
   жөнiндегі агенттігі                                       790 </w:t>
      </w:r>
      <w:r>
        <w:br/>
      </w:r>
      <w:r>
        <w:rPr>
          <w:rFonts w:ascii="Times New Roman"/>
          <w:b w:val="false"/>
          <w:i w:val="false"/>
          <w:color w:val="000000"/>
          <w:sz w:val="28"/>
        </w:rPr>
        <w:t xml:space="preserve">
15 Қазақстан Республикасының Кедендiк бақылау агенттігi      5575 </w:t>
      </w:r>
      <w:r>
        <w:br/>
      </w:r>
      <w:r>
        <w:rPr>
          <w:rFonts w:ascii="Times New Roman"/>
          <w:b w:val="false"/>
          <w:i w:val="false"/>
          <w:color w:val="000000"/>
          <w:sz w:val="28"/>
        </w:rPr>
        <w:t xml:space="preserve">
16 Қазақстан Республикасының Табиғи монополияларды           408 </w:t>
      </w:r>
      <w:r>
        <w:br/>
      </w:r>
      <w:r>
        <w:rPr>
          <w:rFonts w:ascii="Times New Roman"/>
          <w:b w:val="false"/>
          <w:i w:val="false"/>
          <w:color w:val="000000"/>
          <w:sz w:val="28"/>
        </w:rPr>
        <w:t xml:space="preserve">
   реттеу және бәсекелестіктi қорғау жөнiндегi агенттігі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