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fbfab" w14:textId="a8fbf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1999 жылғы 12 сәуiрдегi N 405 және 1999 жылғы 27 мамырдағы N 659 қаулыларына өзгерiстер мен толықтырулар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2004 жылғы 22 сәуiрдегi N 454 қаулысы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 қаулы етеді: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Үкiметiнiң кейбiр шешiмдерiне мынадай өзгерiстер мен толықтырулар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"Акциялардың мемлекеттiк пакеттерiне мемлекеттiк меншiктiң түрлерi және ұйымдарға қатысудың мемлекеттiк үлестерi туралы" Қазақстан Республикасы Үкiметiнiң 1999 жылғы 12 сәуiрдегi N 405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ПҮКЖ-ы, 1999 ж., N 13, 124-құжат):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қаулымен бекiтiлген Акцияларының мемлекеттiк пакеттерi мен үлестерi республикалық меншiкке жатқызылған акционерлiк қоғамдар мен шаруашылық серiктестiктердiң тiзбесiнде: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"Ақмола облысы" деген бөлiмде реттiк нөмiрлерi 5, 13-1-жолдар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"Астана қаласы" деген бөлiмде: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нөмiрлерi 15, 21-5-жолдар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21-28-жол ("Қазақстан теледидары мен радиосы" республикалық корпорациясы" ЖАҚ)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"21-28    СТЛ-000337    "Қазақстан" республикалық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телерадиокорпорациясы" ЖАҚ";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"Алматы облысы" деген бөлiмде реттiк нөмiрлерi 22, 24, 26, 27, 28, 29, 30, 31, 32, 33, 34, 35, 38-жолдар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"Алматы қаласы" деген бөлiмде: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нөмiрлерi 70, 97, 109, 118, 119, 121, 123-2, 123-8, 123-30, 123-54, 123-77, 123-78, 123-79, 123-80-жолдар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реттiк нөмiрлерi 123-89, 123-90, 123-91, 123-92, 123-93, 123-94-жолдармен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"123-89  АЛА-005032      "ТрансПетролеум" ЖАҚ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123-90  СТЛ-000538      "Қорғау" жинақтаушы зейнетақы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қоры" ЖАҚ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123-91  АЛА-005413      "Сақтандыру төлемдерiне кепiлдiк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беру қоры" АҚ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123-92  АЛА-005430      "Қазақстандық ипотекалық кредиттерге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кепiлдiк беру қоры" АҚ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123-93  CTЛ-000559      "Альянс Банк" AAҚ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123-94  АЛА-005036      "Алматыхиммаш" AAҚ";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"Ақтөбе облысы" деген бөлiмде реттiк нөмiрi 129-жол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"Атырау облысы" деген бөлiмде реттiк нөмiрлерi 134, 135-жолдар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"Шығыс Қазақстан облысы" деген бөлiмде реттiк нөмiрi 147-жол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"Жамбыл облысы" деген бөлiмде реттiк нөмiрлерi 169, 174, 177 180-жолдар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"Қарағанды облысы" деген бөлiмде peттiк нөмiрлерi 196, 197, 207, 208, 209, 210, 211, 214-4-жолдар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"Қостанай облысы" деген бөлiмде реттiк нөмiрлерi 222, 229-5-жолдар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"Маңғыстау облысы" деген бөлiмде реттiк нөмiрi 236-7-жол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"Павлодар облысы" деген бөлiмде реттiк нөмiрлерi 237, 238 жолдар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"Солтүстiк Қазақстан облысы" деген бөлiмде реттiк нөмiрлерi 272, 277, 280-1, 280-2-жолдар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"Оңтүстiк Қазақстан облысы" деген бөлiмде реттiк нөмiрлерi 282, 294, 295-жолдар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"Республикалық меншiктегi ұйымдар акцияларының мемлекеттiк пакеттерi мен мемлекеттiк үлестерiне иелiк ету және пайдалану жөнiндегi құқықтарды беру туралы" Қазақстан Республикасы Үкiметiнiң 1999 жылғы 27 мамырдағы N 659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қаулыға қосымшада: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Энергетика және минералдық ресурстар министрлiгiне" деген бөлiмде: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2-жолдағы "ААҚ" деген сөз "ЖАҚ" деген сөзбен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peттік нөмiрi 9, 12, 15-жолдар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Көлiк және коммуникациялар министрлiгiне" деген бөлiмде реттiк нөмiрi 122, 157, 160-9-жолдар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Ауыл шаруашылығы министрлiгiне" деген бөлiмде: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168-жол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реттiк нөмiрi 205-12-жолмен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"205-12 СТЛ-000578 "Қазақстантрактор" ААҚ";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Қаржы министрлiгiне" деген бөлiмде реттiк нөмiрi 217-3-жол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Әділет министрлiгiне" деген бөлiмде реттiк нөмiрi 218-жол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Білiм және ғылым министрлiгi" деген бөлiмде: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222-2-жол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реттiк нөмiрлерi 222-27, 222-28-жолдармен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"222-27   АЛА-001192   "Алматы технологиялық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университетi" ЖАҚ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222-28    АЛА-005048    "Қазақстан Республикасы Бiлiм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ғылым министрлiгiнiң шаруашылық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басқармасы" ЖАҚ";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Ақпарат министрлiгiне" деген бөлiмде реттiк нөмiрi 224-2-жол ("Алматы-Болашақ" ЖАҚ)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Денсаулық сақтау министрлiгiне" деген бөлiмде реттiк көмiрi 226-4-жол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Туризм және спорт жөнiндегi агенттiгiне" деген бөлiм және реттiк нөмiрлерi 228, 228-3-жолдар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Индустрия және сауда министрлiгiне" деген бөлiмде реттiк нөмiрi 236-1, 236-4, 236-6, 236-12, 236-13, 236-14, 237-3, 237-4, 237-5, 237-6, 237-7, 237-8, 237-9, 237-10, 237-11, 237-12-жолдар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Ұлттық қауiпсiздiк комитетiне" деген бөлiм мынадай мазмұндағы реттiк нөмiрi 242-1-жолмен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"242-1    СТЛ-000040    "Нұрсат БК" ААҚ".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күшiне енедi.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