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2a38" w14:textId="2402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Жүсiпбек Елебековтiң туғанына 100 жыл толуы мерейтойын дайындау және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22 сәуірдегі N 453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 КСР-нiң халық әртiсi, аса көрнектi әншi Жүсiпбек Елебековтiң есiмiн мәңгi есте қалдыру мақсатында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құрамда Жүсiпбек Елебековтiң туғанына 100 жыл толуы мерейтойын дайындау және өткiзу жөнiндегi республикалық комиссия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берiлiп отырған Жүсiпбек Елебековтiң туғанына 100 жыл толуы мерейтойын дайындау және өткiзу жөнiндегi iс-шаралар жоспары бекiтiлсiн.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22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453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Жүсiпбек Елебековтiң туғанына 100 жыл толуы мерейтойын дайындау және өткiзу жөнiндегi республикалық комиссияның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Қасейiнов                    - Қазақстан Республикасының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Дүйсен Қорабайұлы              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Тiлеухан                     - Қазақстан Республикасының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Бекболат Қанайұлы              вице-министрi,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                  - Қазақстан Республикасының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Сауытбек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Құлекеев                     - Қазақстан Республикасының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Жақсыбек Әбдiрахметұлы         және ғылым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Мұхамеджанов                 - Қарағанды облысының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Камалтин Ескендiрұлы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Храпунов                     - Алматы қаласының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Вячеславович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Шөкеев                       - Астана қаласының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Өмiрзақ Естайұлы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Шәуеев                       -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Сәдметұлы                 Премьер-Министрiнiң Кеңсесi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Әлеуметтік-мәдени даму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 сарапшысы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Әлпиев                       - Қазақстан Республикасының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Төлеубек Нығметұлы             министрлiгi "Күләш Байсейiтова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атындағы Ұлттық опера және балет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театры"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қазыналық кәсiпорнының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және көркемдiк жетекшiсi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Әубәкiрова                   - Қазақстан Республикасының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Жәния Яхияқызы                 және ғылым министрлiгi "Құрманғазы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атындағы Қазақ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консерваториясы"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мекемесiнiң 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Ибрагимов                    - Қазақстан Республикасының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Ұлықбек Шарақынұлы             министрлiгi "Қазақстан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Республикасының Президенттiк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мәдениет орталығы"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мекемесiнiң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Қосбармақов                  - Қазақстан Республикасының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Әбуталиұлы               және ғылым министрлiгi "Жүсiпбек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Елебеков атындағы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эстрада-цирк колледжi"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мемлекеттiк қазыналық кәсiпорнының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Оразғалиев                   - Қазақстан Республикасының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Қуаныш Ғабидоллаұлы            министрлiгi "Абай атындағы 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мемлекеттiк академиялық опера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балет театры"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мемлекеттiк қазыналық кәсiпорнының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22 сәуiрдегi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453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Жүсiпбек Елебековтiң туғанына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100 жыл толуы мерейтойын дайындау және өткiзу жөніндегi </w:t>
      </w:r>
      <w:r>
        <w:br/>
      </w:r>
      <w:r>
        <w:rPr>
          <w:rFonts w:ascii="Times New Roman"/>
          <w:b/>
          <w:i w:val="false"/>
          <w:color w:val="000000"/>
        </w:rPr>
        <w:t xml:space="preserve">
iс-шаралар жоспары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Р/с|Iс-шаралар       |Орында.   |Орындалуы.|Қаржыландыру|Болжалды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 атауы          |лу мерзiмi|на        |көзі        |шығыстар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 |          |жауаптылар|            |(мың теңге)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1      2                 3          4          5          6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Жүсiпбек Елебекoв.  2004      Қазақстан  демеушілік    2175,0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тiң орындауындағы  жылғы      Республи.  қаражат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әндердiң компакт-  2-тоқсан   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дискiсiн шығару              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министрлі.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Жүсiпбек Елебеков.  2004      Қазақстан  республика.   167,0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тің өмiрi мен     жылдың      Республи.  лық бюджет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қызметiн бұқара.  ішінде      касының    003 "Мем.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 ақпарат                   Ақпарат    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құралдарында                  министрлі. ақпараттық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жариялау                      гі         саясатты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жүргізу"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бағдарла.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Алматы, Астана,    2004       Қазақстан  республика.   920,0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Қарағанды         жылдың      Республи.  лық бюджет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қалаларында       iшiнде      касының    007 "Әлеу.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Жүсіпбек                      Мәдениет   меттiк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Елебековтiң                   министр.   маңызды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туғанына                      лiгі,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100 жыл толуына               Алматы     мәдени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арналған мерей-               қаласының, iс-шара.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той салтанатта.               Астана     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 өткiзу                    қаласының, өткiзу"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Қарағанды  бағдар.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облысының  ламасы,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әкімдері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қаласының,    800,0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Қарағанды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жергiлiктi    700,0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бюджеттерi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Алматы қала.     2004-       Алматы     Алматы        10000,0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 Жүсiпбек   2005        қаласының 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Елебековтiң ес.  жылдар      әкімі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керткiш бюстiн                          бюджеті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орнату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салтанатты ашу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Жүсiпбек         2004        Қазақстан  республи.     3308,0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Елебеков         жылғы       Республи.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атындағы         мамыр       касының    бюджет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дәстүрлі                     Мәдениет   007 бағ.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әндер орындау.               министр.   дарлама,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шыларының 2-шi               лігі,      Қарағанды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                Қарағанды  облысының     1000,0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конкурсын                    облысының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өткiзу                       әкімі     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Заңнамада бел.   2004        Қарағанды  демеушілік     10,0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гiленген тәр.    жыл         облысының  қаражат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тiппен                       әкімі,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Қарағанды облы.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Қарқа.                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ралы ауданы                  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мектептерiнiң               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бiрiне                       министрлі.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Жүсiпбек Елебе.              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ковтың есiмiн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Жүсiпбек         2004        Қазақстан 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Елебеков          жыл        Республи.  калық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атындағы                     касының    бюджет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                Білім және 013 "Орта     76,8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эстрада-цирк                 ғылым      кәсіптік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колледжiнiң 2                министрлі. білімді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оқушысына                    гі         мамандар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                                    даярлау"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Құрманғазы             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атындағы Қазақ                          020 "Жо.      95,9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ұлттық консерва.                        ғары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ториясының                              жоғары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 студентiне                            оқу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Жүсiпбек Елебе.                         орнынан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ков атындағы                            кейiнгi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стипендияны                             кәсiптiк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тағайындау                              бiлiмдi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қаулының                         мамандар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жобасын әзiрлеу                         даярлау"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бағдарлама.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лары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