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c38c" w14:textId="677c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сәуірдегі N 447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Денсаулық сақтау министрлігіне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Ақанов Айқан Ақанұлы - бірінші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Аманкелдиев Ардақ Аманкелдіұлы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Анатолий Александрович - вице-министр, Қазақстан Республикасының Бас мемлекеттік санитарлық дәрігері,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