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9535" w14:textId="4ca9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 отынының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сәуірдегі N 438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Қырғыз Республикасының Үкіметі өкілеттік берген "МұнайМырзаОпт" ұйымына 2004 жылғы 10 сәуір - 1 маусымда тұрмыстық пештік отыннан басқа, 15000 (он бес мың) тонна көлемінде дизель отынын (ЕурАзЭҚ СЭҚ ТН коды 2710 19410 0 - 2710 19490 0) Қазақстан Республикасының аумағынан әкетуге рұқсат етілсін.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Кедендік бақылау агенттігі осы қаулының 1-тармағының орындалуы және әкетілетін дизель отынының көлемін есепке алу жөніндегі қажетті шараларды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Энергетика және минералдық ресурстар министрі В.С.Школьникке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