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2dd5d" w14:textId="cf2d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29 желтоқсандағы N 1449 қаулысына өзгерiстер мен толықтырулар енгізу туралы</w:t>
      </w:r>
    </w:p>
    <w:p>
      <w:pPr>
        <w:spacing w:after="0"/>
        <w:ind w:left="0"/>
        <w:jc w:val="both"/>
      </w:pPr>
      <w:r>
        <w:rPr>
          <w:rFonts w:ascii="Times New Roman"/>
          <w:b w:val="false"/>
          <w:i w:val="false"/>
          <w:color w:val="000000"/>
          <w:sz w:val="28"/>
        </w:rPr>
        <w:t>Қазақстан Республикасы Yкiметiнiң 2004 жылғы 19 сәуірдегі N 433 қаулысы</w:t>
      </w:r>
    </w:p>
    <w:p>
      <w:pPr>
        <w:spacing w:after="0"/>
        <w:ind w:left="0"/>
        <w:jc w:val="both"/>
      </w:pPr>
      <w:bookmarkStart w:name="z6" w:id="0"/>
      <w:r>
        <w:rPr>
          <w:rFonts w:ascii="Times New Roman"/>
          <w:b w:val="false"/>
          <w:i w:val="false"/>
          <w:color w:val="000000"/>
          <w:sz w:val="28"/>
        </w:rPr>
        <w:t xml:space="preserve">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1. "Eлдің минералдық-шикізаттық кешенi ресурстық базасын дамытудың 2003-2010 жылдарға арналған бағдарламасын бекiту туралы" Қазақстан Республикасы Үкiметiнiң 2002 жылғы 29 желтоқсандағы N 1449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2002 ж., N 50, 496-құжат) мынадай толықтырулар мен өзгерiстер енгiзiлсiн: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Осы қаулының орындалуын бақылау Қазақстан Республикасы Премьер-Министрiнiң орынбасары С.М.Мыңбаевқа жүктелсiн."; </w:t>
      </w:r>
      <w:r>
        <w:br/>
      </w:r>
      <w:r>
        <w:rPr>
          <w:rFonts w:ascii="Times New Roman"/>
          <w:b w:val="false"/>
          <w:i w:val="false"/>
          <w:color w:val="000000"/>
          <w:sz w:val="28"/>
        </w:rPr>
        <w:t xml:space="preserve">
      көрсетілген қаулымен бекiтiлген Елдiң минералдық-шикiзаттық кешенi ресурстық базасын дамытудың 2003-2010 жылдарға арналған бағдарламасында: </w:t>
      </w:r>
      <w:r>
        <w:br/>
      </w:r>
      <w:r>
        <w:rPr>
          <w:rFonts w:ascii="Times New Roman"/>
          <w:b w:val="false"/>
          <w:i w:val="false"/>
          <w:color w:val="000000"/>
          <w:sz w:val="28"/>
        </w:rPr>
        <w:t xml:space="preserve">
      "Бағдарламаның паспорты" деген 1-бөлiмде: </w:t>
      </w:r>
      <w:r>
        <w:br/>
      </w:r>
      <w:r>
        <w:rPr>
          <w:rFonts w:ascii="Times New Roman"/>
          <w:b w:val="false"/>
          <w:i w:val="false"/>
          <w:color w:val="000000"/>
          <w:sz w:val="28"/>
        </w:rPr>
        <w:t xml:space="preserve">
      "Бағдарламаның мақсаты мен мiндеттерi" деген жолда: </w:t>
      </w:r>
      <w:r>
        <w:br/>
      </w:r>
      <w:r>
        <w:rPr>
          <w:rFonts w:ascii="Times New Roman"/>
          <w:b w:val="false"/>
          <w:i w:val="false"/>
          <w:color w:val="000000"/>
          <w:sz w:val="28"/>
        </w:rPr>
        <w:t xml:space="preserve">
      төртiншi абзацтағы "iздеу-бағалау" деген сөздерден кейiн "және iздеу-барлау" деген сөздермен толықтырылсын;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"мұнай және өздiгiнен ағып жатқан гидрогеологиялық ұңғымаларды жою мен тоқтатып қою"; </w:t>
      </w:r>
      <w:r>
        <w:br/>
      </w:r>
      <w:r>
        <w:rPr>
          <w:rFonts w:ascii="Times New Roman"/>
          <w:b w:val="false"/>
          <w:i w:val="false"/>
          <w:color w:val="000000"/>
          <w:sz w:val="28"/>
        </w:rPr>
        <w:t xml:space="preserve">
      "Күтiлетiн нәтижелер" деген жолдың төртiншi абзацында "iздеу-бағалау" деген сөздер "iздеу, iздеу-бағалау және iздеу-барлау" деген сөздермен ауыстырылсын; </w:t>
      </w:r>
      <w:r>
        <w:br/>
      </w:r>
      <w:r>
        <w:rPr>
          <w:rFonts w:ascii="Times New Roman"/>
          <w:b w:val="false"/>
          <w:i w:val="false"/>
          <w:color w:val="000000"/>
          <w:sz w:val="28"/>
        </w:rPr>
        <w:t xml:space="preserve">
      "Қаржыландыру көлемi мен көздері" деген жолдағы: </w:t>
      </w:r>
      <w:r>
        <w:br/>
      </w:r>
      <w:r>
        <w:rPr>
          <w:rFonts w:ascii="Times New Roman"/>
          <w:b w:val="false"/>
          <w:i w:val="false"/>
          <w:color w:val="000000"/>
          <w:sz w:val="28"/>
        </w:rPr>
        <w:t xml:space="preserve">
      "2004 ж. - 1175,9 млн.теңге; </w:t>
      </w:r>
      <w:r>
        <w:br/>
      </w:r>
      <w:r>
        <w:rPr>
          <w:rFonts w:ascii="Times New Roman"/>
          <w:b w:val="false"/>
          <w:i w:val="false"/>
          <w:color w:val="000000"/>
          <w:sz w:val="28"/>
        </w:rPr>
        <w:t xml:space="preserve">
      2005 ж. - 1175,9 млн.теңге; </w:t>
      </w:r>
      <w:r>
        <w:br/>
      </w:r>
      <w:r>
        <w:rPr>
          <w:rFonts w:ascii="Times New Roman"/>
          <w:b w:val="false"/>
          <w:i w:val="false"/>
          <w:color w:val="000000"/>
          <w:sz w:val="28"/>
        </w:rPr>
        <w:t xml:space="preserve">
      2006-2010 ж.ж. - 5879,5 млн.теңге:" деген сөздер </w:t>
      </w:r>
      <w:r>
        <w:br/>
      </w:r>
      <w:r>
        <w:rPr>
          <w:rFonts w:ascii="Times New Roman"/>
          <w:b w:val="false"/>
          <w:i w:val="false"/>
          <w:color w:val="000000"/>
          <w:sz w:val="28"/>
        </w:rPr>
        <w:t xml:space="preserve">
      "2004 ж. - 2346,1 млн.теңге; </w:t>
      </w:r>
      <w:r>
        <w:br/>
      </w:r>
      <w:r>
        <w:rPr>
          <w:rFonts w:ascii="Times New Roman"/>
          <w:b w:val="false"/>
          <w:i w:val="false"/>
          <w:color w:val="000000"/>
          <w:sz w:val="28"/>
        </w:rPr>
        <w:t xml:space="preserve">
      2005 ж. - 2400,4 млн.теңге; </w:t>
      </w:r>
      <w:r>
        <w:br/>
      </w:r>
      <w:r>
        <w:rPr>
          <w:rFonts w:ascii="Times New Roman"/>
          <w:b w:val="false"/>
          <w:i w:val="false"/>
          <w:color w:val="000000"/>
          <w:sz w:val="28"/>
        </w:rPr>
        <w:t xml:space="preserve">
      2006 ж. - 2469,5 млн.теңге; </w:t>
      </w:r>
      <w:r>
        <w:br/>
      </w:r>
      <w:r>
        <w:rPr>
          <w:rFonts w:ascii="Times New Roman"/>
          <w:b w:val="false"/>
          <w:i w:val="false"/>
          <w:color w:val="000000"/>
          <w:sz w:val="28"/>
        </w:rPr>
        <w:t xml:space="preserve">
      2007-2010 ж.ж. - 33852,7 млн.теңге;" деген сөздермен ауыстырылсын; </w:t>
      </w:r>
      <w:r>
        <w:br/>
      </w:r>
      <w:r>
        <w:rPr>
          <w:rFonts w:ascii="Times New Roman"/>
          <w:b w:val="false"/>
          <w:i w:val="false"/>
          <w:color w:val="000000"/>
          <w:sz w:val="28"/>
        </w:rPr>
        <w:t xml:space="preserve">
      "Бағдарламаның негiзгi бағыттары мен iске асыру тетiгi" деген 5-бөлiмде: </w:t>
      </w:r>
      <w:r>
        <w:br/>
      </w:r>
      <w:r>
        <w:rPr>
          <w:rFonts w:ascii="Times New Roman"/>
          <w:b w:val="false"/>
          <w:i w:val="false"/>
          <w:color w:val="000000"/>
          <w:sz w:val="28"/>
        </w:rPr>
        <w:t xml:space="preserve">
      5.3.-бөлiмшесiнiң тақырыбы мынадай редакцияда жазылсын: </w:t>
      </w:r>
      <w:r>
        <w:br/>
      </w:r>
      <w:r>
        <w:rPr>
          <w:rFonts w:ascii="Times New Roman"/>
          <w:b w:val="false"/>
          <w:i w:val="false"/>
          <w:color w:val="000000"/>
          <w:sz w:val="28"/>
        </w:rPr>
        <w:t xml:space="preserve">
      "Iздеу, iздеу-бағалау және iздеу-барлау-жұмыстары" </w:t>
      </w:r>
      <w:r>
        <w:br/>
      </w:r>
      <w:r>
        <w:rPr>
          <w:rFonts w:ascii="Times New Roman"/>
          <w:b w:val="false"/>
          <w:i w:val="false"/>
          <w:color w:val="000000"/>
          <w:sz w:val="28"/>
        </w:rPr>
        <w:t xml:space="preserve">
      5.3.-бөлiмшесiнiң 5.3.1., 5.3.2, 5.3.3. тараулары 5.4., 5.5. бөлiмшелер мынадай редакцияда жазылсын: </w:t>
      </w:r>
      <w:r>
        <w:br/>
      </w:r>
      <w:r>
        <w:rPr>
          <w:rFonts w:ascii="Times New Roman"/>
          <w:b w:val="false"/>
          <w:i w:val="false"/>
          <w:color w:val="000000"/>
          <w:sz w:val="28"/>
        </w:rPr>
        <w:t xml:space="preserve">
      "5.3.1. Қатты пайдалы қазбаларды iздеу-бағалау жұмыстары. </w:t>
      </w:r>
      <w:r>
        <w:br/>
      </w:r>
      <w:r>
        <w:rPr>
          <w:rFonts w:ascii="Times New Roman"/>
          <w:b w:val="false"/>
          <w:i w:val="false"/>
          <w:color w:val="000000"/>
          <w:sz w:val="28"/>
        </w:rPr>
        <w:t xml:space="preserve">
      2003 жылы Кутюхинский және Поповский телiмдерiнде, Сырымбет, Қызылшоқы-Көктал, Северо-Николаевское кен орындарында 2002 жылы басталған жұмыстар аяқталады; полиметалл кендерi мен алтынға іздеу-бағалау жұмыстарын жүргiзу басталады. </w:t>
      </w:r>
      <w:r>
        <w:br/>
      </w:r>
      <w:r>
        <w:rPr>
          <w:rFonts w:ascii="Times New Roman"/>
          <w:b w:val="false"/>
          <w:i w:val="false"/>
          <w:color w:val="000000"/>
          <w:sz w:val="28"/>
        </w:rPr>
        <w:t xml:space="preserve">
      Полиметалл кендері жұмыстары Зырянов тау-кен-металлургия комбинаты минералдық-шикізаттық базасын нығайту мақсатында Лениногор кен ауданының Вахрушинский кен орнында жүргiзiледi. Кен орны 170-480 м тереңдікте орналасқан екi шөгiндiден тұрады. Кендер құрамы полиметаллды, оларда алтын, күмiс, мыс, мырыш, қорғасын байқалады. P1 санатындағы болжамды ресурстары алтынның орташа құрамы - 1,38 г/т, күміс - 8,8 г/т, мырыш - 1,34% кезiнде алтын бойынша - 17,2 тонна, күміс - 109,7 тонна, мырыш - 165 мың тонна деп бағалануда. </w:t>
      </w:r>
      <w:r>
        <w:br/>
      </w:r>
      <w:r>
        <w:rPr>
          <w:rFonts w:ascii="Times New Roman"/>
          <w:b w:val="false"/>
          <w:i w:val="false"/>
          <w:color w:val="000000"/>
          <w:sz w:val="28"/>
        </w:rPr>
        <w:t xml:space="preserve">
      Алтынды іздеу-бағалау жұмыстары Ковыльный телiмiнде жүргiзiледi. Телім Жітіқара алтын-кен ауданында орналасқан. Алтын кенi көрiнуi жиi орналасқан, ұзындығы 1 км дейiнгi алтын-кварц-сульфид шоғырлары түрiнде байқалады. Алтын құрамы 10 г/т дейiн жетедi, орташа құрамы 3 г/т дейiн. Болжамды ресурстары 5 тонна деп бағалануда. 2004 жылы Алтын-Борлыкөл телімінде алтынды, Құндызды, Лиманное кен орындарында, Жекедуан кен алаңында мысты және Селекционный кен аймағы шегiнде полиметаллды іздеу-бағалау жұмыстарын жүргiзу көзделуде. </w:t>
      </w:r>
      <w:r>
        <w:br/>
      </w:r>
      <w:r>
        <w:rPr>
          <w:rFonts w:ascii="Times New Roman"/>
          <w:b w:val="false"/>
          <w:i w:val="false"/>
          <w:color w:val="000000"/>
          <w:sz w:val="28"/>
        </w:rPr>
        <w:t xml:space="preserve">
      Алтын-Борлыкөл телiмi Арқалық қаласынан солтүстiк шығысқа қарай 110 шақырымда орналасқан. Телiмдегі алтынның кен алқаптары мен орташа құрамы 2 г/т алтын бары анықталған кен шоғырлары қуаты 100 метрге дейiнгi желмен мүжiлген кеуек қатпарларға орайластырылған. Қатпарлардағы алтынның ең көп құрамы 5-6 г/т-ға дейiн жетедi. Жүргізілетiн жұмыстардың мақсаты - инвесторлар тарту үшін кейiн тендерлік ұсыныстар жасап, экономикалық рентабельдi алтын кен орнын анықтау болып табылады. Алтын қорының күтiлiп отырған өсiмi 60-80 тонна шегiнде. </w:t>
      </w:r>
      <w:r>
        <w:br/>
      </w:r>
      <w:r>
        <w:rPr>
          <w:rFonts w:ascii="Times New Roman"/>
          <w:b w:val="false"/>
          <w:i w:val="false"/>
          <w:color w:val="000000"/>
          <w:sz w:val="28"/>
        </w:rPr>
        <w:t xml:space="preserve">
      Селекциялық кен аймағы Қарағанды қаласынан солтүстiк шығысқа қарай 3 шақырымда орналасқан. Сипатталып отырған аймақтың бетiнен 300 м тереңдiкте орташа қуаты 4 м, құрамында қорғасын - 2,4%, мырыш - 8,63%, мыс - 0,66%, алтын - 0,2 г/т, күмiс - 1040 г/т бар 2 кен шоғыры ашылды. Кен шоғыры жайылуы мен құлдилауына қарай бедерленбеген. С2 санатындағы кен қоры 895 мың тонна, P1+P2 санатындағы болжамды ресурстары 300-1000 м тереңдiктегi интервалда 4250 мың тонна деп бағалануда. </w:t>
      </w:r>
      <w:r>
        <w:br/>
      </w:r>
      <w:r>
        <w:rPr>
          <w:rFonts w:ascii="Times New Roman"/>
          <w:b w:val="false"/>
          <w:i w:val="false"/>
          <w:color w:val="000000"/>
          <w:sz w:val="28"/>
        </w:rPr>
        <w:t xml:space="preserve">
      2005 жылы Спасск кен аймағында мысқа, Балқымбай телiмi мен Новоснегирев кен аймағында полиметаллдарға жұмыс жүргiзу жоспарлануда. </w:t>
      </w:r>
      <w:r>
        <w:br/>
      </w:r>
      <w:r>
        <w:rPr>
          <w:rFonts w:ascii="Times New Roman"/>
          <w:b w:val="false"/>
          <w:i w:val="false"/>
          <w:color w:val="000000"/>
          <w:sz w:val="28"/>
        </w:rPr>
        <w:t xml:space="preserve">
      Спасск кен аймағы Қарағанды қаласынан солтүстік шығысқа қарай 1003 шақырымда орналасқан. Аймақ шегiнде құрамында 1%-дан астам көптеген мыс көрінiстері (Шайтанды, Қызыл өгiз, Көктас-шарықты және т.б.) анықталды. Жұмыстарды Балқаш тау-кен-металлургия комбинатының минералдық-шикізаттық базасын толықтыру мақсатында жүргiзу көзделуде. Мыс қорларының күтiлетiн өсiмi 500-700 мың теңге. </w:t>
      </w:r>
      <w:r>
        <w:br/>
      </w:r>
      <w:r>
        <w:rPr>
          <w:rFonts w:ascii="Times New Roman"/>
          <w:b w:val="false"/>
          <w:i w:val="false"/>
          <w:color w:val="000000"/>
          <w:sz w:val="28"/>
        </w:rPr>
        <w:t xml:space="preserve">
      Балқымбай телiмi Балқымбай грабенiнiң батыс ернеуiнде орналасқан әрі бертiнгi протерозой гнейстерi мен тас көмiрлi әк тастары бар кварц-слюдалы сланецтің тектоникалық жапсарлы аймағындағы жапсарлы карстiк желмен мүжiлген қатпарларында оқшауланады. Алтын құрамы 1-46 г/т шегiнде шөгетiн, қуаты 8 метрге дейін бiрқатар алтын шоғырлары табылды. Желмен мүжілген қатпарлардағы алтынның болжамды ресурстары 8,5 тонна деп бағалануда. </w:t>
      </w:r>
      <w:r>
        <w:br/>
      </w:r>
      <w:r>
        <w:rPr>
          <w:rFonts w:ascii="Times New Roman"/>
          <w:b w:val="false"/>
          <w:i w:val="false"/>
          <w:color w:val="000000"/>
          <w:sz w:val="28"/>
        </w:rPr>
        <w:t xml:space="preserve">
      Новоснегирев кен аймағы Грехов кеншi әзiрленiмдерiнен 600-800 м орналасқан және "Зырянов ГРЭ" ЖШС-нiң бiрiншi кезектегi геологиялық іздеу жұмыстары бағдарламасына енгiзiлген. Р3 санатындағы болжамды ресурстар құрамында қорғасын - 2,4%, мыс - 0,7% бар 12 млн. тонна кен бар деп бағалануда. </w:t>
      </w:r>
      <w:r>
        <w:br/>
      </w:r>
      <w:r>
        <w:rPr>
          <w:rFonts w:ascii="Times New Roman"/>
          <w:b w:val="false"/>
          <w:i w:val="false"/>
          <w:color w:val="000000"/>
          <w:sz w:val="28"/>
        </w:rPr>
        <w:t xml:space="preserve">
      2006 жылы Володар кен аймағында тантал мен қалайыны, Сәмембет кен көрінiсiнде мысқа, Оңтүстiк Шығыс Бұйрақой кен көрiнiсiнде алтынды іздеу-бағалау жұмыстарын жүргiзу көзделуде. </w:t>
      </w:r>
      <w:r>
        <w:br/>
      </w:r>
      <w:r>
        <w:rPr>
          <w:rFonts w:ascii="Times New Roman"/>
          <w:b w:val="false"/>
          <w:i w:val="false"/>
          <w:color w:val="000000"/>
          <w:sz w:val="28"/>
        </w:rPr>
        <w:t xml:space="preserve">
      Володар кен аймағы шегiнде тантал мен қалайыға Үлбi металлургия зауыты үшiн сенiмдi шикiзат базасын жасау мақсатында жүргiзіледі. Р1 санатындағы тантал мен қалайының болжамды ресурстары бағаланып, тау-кен және бұрғылау жұмыстарын жүргізу үшiн неғұрлым перспективалы телiмдер ажыратылады. С2 санатындағы бес тотықты тантал қорының күтіліп отырған өсiмi 500 тонна. </w:t>
      </w:r>
      <w:r>
        <w:br/>
      </w:r>
      <w:r>
        <w:rPr>
          <w:rFonts w:ascii="Times New Roman"/>
          <w:b w:val="false"/>
          <w:i w:val="false"/>
          <w:color w:val="000000"/>
          <w:sz w:val="28"/>
        </w:rPr>
        <w:t xml:space="preserve">
      Сәмембет кен орны. Кен орнында ендiк жайылуы 800-1500 м, қуаты 20-150 скарндық кен шоғыры белгілi. Оңтүстiк шығыс құлдиламасы бойынша анықталған тереңдік 150-250 м. Скарндар, негізiнен гранаттан, гранат-пироксендiгi сирегірек. Скарндарда қуаты 1-30 метрге дейiнгi мыс-висмут шоғыры ажыратылады. Кен бөлiнiсi халькопирит, борнит, халькозин, висмутин, галенит, сфалерит араласқан жыныстардан көрiнедi; тотықтану аймағы - малахит, азурит, хризоколла, церуссит, смитсонит. Телiм арықтары мен тереңдігі 35-080 м 10 ұңғымамен бағаланған. Телiм болжамды ресурстарының масштабы 1:10000, тереңдiгi 100 метрге дейiнгi, орташа құрамы 1,25%, мөлшерi 168,5 мың тонна мыс iздеу жұмыстарының материалдары бойынша бағаланған. Кенде висмут - 0,14-0,17%, қорғасын - 1,16-1,62%, мырыш - 1,73%. Сәмембет кен алаңындағы мыстың болжамды ресурстарының құрамы 1,25% кезiнде 500 мың тоннадан астам мысты құрайды. </w:t>
      </w:r>
      <w:r>
        <w:br/>
      </w:r>
      <w:r>
        <w:rPr>
          <w:rFonts w:ascii="Times New Roman"/>
          <w:b w:val="false"/>
          <w:i w:val="false"/>
          <w:color w:val="000000"/>
          <w:sz w:val="28"/>
        </w:rPr>
        <w:t xml:space="preserve">
      2007-2010 жылдары іздеу-бағалау жұмыстарына неғұрлым тән объектiлердiң сипаттамалары келтiрiледi. </w:t>
      </w:r>
      <w:r>
        <w:br/>
      </w:r>
      <w:r>
        <w:rPr>
          <w:rFonts w:ascii="Times New Roman"/>
          <w:b w:val="false"/>
          <w:i w:val="false"/>
          <w:color w:val="000000"/>
          <w:sz w:val="28"/>
        </w:rPr>
        <w:t xml:space="preserve">
      Вавилон кен алаңы Семей қаласынан шығысқа қарай 70-80 км орналасқан. Кен орны мыс-пирротин үлгiсiне жатады. Кендегi мыстың құрамы 0,85%. P1 санатындағы мыстың болжамды ресурстары 200 мың тонна. Вавилон кен алаңында іздеу-бағалау жұмыстарын жолға қою Шығыс қазақстан мыс кен өнеркәсiбiнiң минералдық-шикiзаттық базасын толықтыру проблемасынан туындады. </w:t>
      </w:r>
      <w:r>
        <w:br/>
      </w:r>
      <w:r>
        <w:rPr>
          <w:rFonts w:ascii="Times New Roman"/>
          <w:b w:val="false"/>
          <w:i w:val="false"/>
          <w:color w:val="000000"/>
          <w:sz w:val="28"/>
        </w:rPr>
        <w:t xml:space="preserve">
      Жангелдин кен алаңында кен бөлiнiсiнiң үш аймағы бар: алтын-мыс-молибден минералдары бар Солтүстiк және Орталық, Оңтүстiкте - висмут пен алтын бар полиметаллдық. Гидротермальдық өзгерiстер штокверк кварцтерiмен, беретизациямен, калишпатизациямен, серитизациямен көрiнедi. Ұңғымалар бойынша мыстың орташа құрамы жекелеген интервалдарда 6,0-8,0 м қуатына 0,3-0,4% құрайды, неғұрлым едәуiр интервалдарда 20,0-40,0 м қуатына құрамында мөлшерi 0,2-0,3% мыс бар. Қайталама қатпарларында алтынның шоғырлануы 0,005-1,0 г/т. Шашыраңқы қайталама қатпарларының көлемi мұнда кемiнде 500 мың тонна мыс бар деп болжауға мүмкіндік бередi. </w:t>
      </w:r>
      <w:r>
        <w:br/>
      </w:r>
      <w:r>
        <w:rPr>
          <w:rFonts w:ascii="Times New Roman"/>
          <w:b w:val="false"/>
          <w:i w:val="false"/>
          <w:color w:val="000000"/>
          <w:sz w:val="28"/>
        </w:rPr>
        <w:t xml:space="preserve">
      Соқырқой кен орны (мыс-порфир және алтын-порфир) Балқаш қаласынан оңтүстiк батыста 100 км "Ньюмонт-Қазақстан ЛТД" келiсiм-шарттық аумағында (2001 жылғы 24 желтоқсандағы N 883 келiсiм-шарт) орналасқан. Мыс-порфир және алтын кен бөлінісі қайталама кварциттер алабына орналастырылған. 150-300x50-200 м желiсі бойынша ұңғымалармен барланған. Ұңғымаларды барлау деректерi бойынша мыстың жиектiк құрамы 0,2%, 20,0-30,0 метрден 16,0 метрге дейiнгi тереңдікте көлденең жатқан, қуаты алғашқы метрлерден 10-20 метрге дейiнгi еңiстеу түскен 3 кен шоғыры ажыратылады. Кен бөлiнiсi қайталама сульфид аймағына орайластырылған. Кенді аймақ мөлшерi 1200x300-400 м шамасында. Р1 санатындағы мыстың болжамды ресурстары оның Р санатындағы 0,36% орташа құрамы кезiнде 200 мың тонна. Мыс кенi шөгiндiлерiнiң батыс қанатындағы 6 ұңғымада алтынның мол құрамы анықталды. Алтынның 2,0 г/т жиектік құрамымен есептелген P1+P2 санатындағы алтынның болжамды ресурстарының орташа құрамы 6,8 г/т болған кезде 12 500 кг құрайды. </w:t>
      </w:r>
    </w:p>
    <w:bookmarkEnd w:id="1"/>
    <w:p>
      <w:pPr>
        <w:spacing w:after="0"/>
        <w:ind w:left="0"/>
        <w:jc w:val="both"/>
      </w:pPr>
      <w:r>
        <w:rPr>
          <w:rFonts w:ascii="Times New Roman"/>
          <w:b/>
          <w:i w:val="false"/>
          <w:color w:val="000000"/>
          <w:sz w:val="28"/>
        </w:rPr>
        <w:t xml:space="preserve">       5.3.2. Көмiрсутектi шикiзатты іздеу жұмыстары </w:t>
      </w:r>
    </w:p>
    <w:p>
      <w:pPr>
        <w:spacing w:after="0"/>
        <w:ind w:left="0"/>
        <w:jc w:val="both"/>
      </w:pPr>
      <w:r>
        <w:rPr>
          <w:rFonts w:ascii="Times New Roman"/>
          <w:b w:val="false"/>
          <w:i w:val="false"/>
          <w:color w:val="000000"/>
          <w:sz w:val="28"/>
        </w:rPr>
        <w:t xml:space="preserve">      2004 жылы Шығыс Iле ойпатында, Арал бойында, Қарағанды және Екібастұз көмiр бассейндерi шегінде геологиялық барлау жұмыстарын жүргiзу, Теңіз ойпатындағы жұмыстарды жалғастыру жоспарлануда. </w:t>
      </w:r>
      <w:r>
        <w:br/>
      </w:r>
      <w:r>
        <w:rPr>
          <w:rFonts w:ascii="Times New Roman"/>
          <w:b w:val="false"/>
          <w:i w:val="false"/>
          <w:color w:val="000000"/>
          <w:sz w:val="28"/>
        </w:rPr>
        <w:t xml:space="preserve">
      2005 жылы Шығыс Іле, Теңiз ойпаттарында, Арал бойында, Қарағанды және Екiбастұз көмір бассейндерi шегінде геологиялық барлау жұмыстарын жалғастыру. </w:t>
      </w:r>
      <w:r>
        <w:br/>
      </w:r>
      <w:r>
        <w:rPr>
          <w:rFonts w:ascii="Times New Roman"/>
          <w:b w:val="false"/>
          <w:i w:val="false"/>
          <w:color w:val="000000"/>
          <w:sz w:val="28"/>
        </w:rPr>
        <w:t xml:space="preserve">
      2006 жылы Шығыс Іле, Теңіз ойпаттарында, Арал бойында, Қарағанды және Екiбастұз көмір бассейндерi шегiнде геологиялық барлау жұмыстарын жалғастыру. </w:t>
      </w:r>
      <w:r>
        <w:br/>
      </w:r>
      <w:r>
        <w:rPr>
          <w:rFonts w:ascii="Times New Roman"/>
          <w:b w:val="false"/>
          <w:i w:val="false"/>
          <w:color w:val="000000"/>
          <w:sz w:val="28"/>
        </w:rPr>
        <w:t xml:space="preserve">
      2007-2010 жылдары Шығыс Іле, Теңiз ойпаттарында, Арал бойында, Қарағанды және Екiбастұз көмiр бассейндері шегiнде геологиялық барлау жұмыстарын жалғастыру, Сырдария ойпатында жұмыстар жүргізу. </w:t>
      </w:r>
    </w:p>
    <w:p>
      <w:pPr>
        <w:spacing w:after="0"/>
        <w:ind w:left="0"/>
        <w:jc w:val="both"/>
      </w:pPr>
      <w:r>
        <w:rPr>
          <w:rFonts w:ascii="Times New Roman"/>
          <w:b/>
          <w:i w:val="false"/>
          <w:color w:val="000000"/>
          <w:sz w:val="28"/>
        </w:rPr>
        <w:t xml:space="preserve">       5.3.3. Iздеу-барлау жұмыстары </w:t>
      </w:r>
    </w:p>
    <w:p>
      <w:pPr>
        <w:spacing w:after="0"/>
        <w:ind w:left="0"/>
        <w:jc w:val="both"/>
      </w:pPr>
      <w:r>
        <w:rPr>
          <w:rFonts w:ascii="Times New Roman"/>
          <w:b w:val="false"/>
          <w:i w:val="false"/>
          <w:color w:val="000000"/>
          <w:sz w:val="28"/>
        </w:rPr>
        <w:t xml:space="preserve">      Жұмыстар Қазақстан Республикасы Президентiнiң 1999 жылғы 19 мамырдағы Астана қаласын дамыту мәселелерi бойынша N 01-9/5 хаттамалық шешімін орындау және Қазақстан Республикасы Президентінің Әкiмшiлiгі Басшысының 1999 жылғы 10 тамыздағы Астана қаласын сумен қамтамасыз ету мәселелерi бойынша N 04-5/14 хаттамалық шешiмiн орындау үшiн жүргiзiледi. Қазiргі таңда ауыз сумен жабдықтаудың қосымша әрi резервтiк көзi ретiнде Ақмола жер асты сулары кен орны барланды әрi өнеркәсiптiк игеруге дайындалды. </w:t>
      </w:r>
      <w:r>
        <w:br/>
      </w:r>
      <w:r>
        <w:rPr>
          <w:rFonts w:ascii="Times New Roman"/>
          <w:b w:val="false"/>
          <w:i w:val="false"/>
          <w:color w:val="000000"/>
          <w:sz w:val="28"/>
        </w:rPr>
        <w:t xml:space="preserve">
      Бағдарламада: </w:t>
      </w:r>
      <w:r>
        <w:br/>
      </w:r>
      <w:r>
        <w:rPr>
          <w:rFonts w:ascii="Times New Roman"/>
          <w:b w:val="false"/>
          <w:i w:val="false"/>
          <w:color w:val="000000"/>
          <w:sz w:val="28"/>
        </w:rPr>
        <w:t xml:space="preserve">
      2004 жылы Волгодон телiмiнде iздеу-бағалау жұмыстарын аяқтау және Ақмола, Батыс Қазақстан, Павлодар және Солтүстiк Қазақстан облыстарындағы 33 елдi мекендi сумен қамтамасыз етуге арналған iздеу-барлау жұмыстарын аяқтау; </w:t>
      </w:r>
      <w:r>
        <w:br/>
      </w:r>
      <w:r>
        <w:rPr>
          <w:rFonts w:ascii="Times New Roman"/>
          <w:b w:val="false"/>
          <w:i w:val="false"/>
          <w:color w:val="000000"/>
          <w:sz w:val="28"/>
        </w:rPr>
        <w:t xml:space="preserve">
      2005 жылы 34 елді мекендi сумен қамтамасыз етуге арналған iздеу-барлау жұмыстарын жүргізу; </w:t>
      </w:r>
      <w:r>
        <w:br/>
      </w:r>
      <w:r>
        <w:rPr>
          <w:rFonts w:ascii="Times New Roman"/>
          <w:b w:val="false"/>
          <w:i w:val="false"/>
          <w:color w:val="000000"/>
          <w:sz w:val="28"/>
        </w:rPr>
        <w:t xml:space="preserve">
      2006 жылы 35 елдi мекенді сумен қамтамасыз етуге арналған iздеу-барлау жұмыстарын жүргiзу; </w:t>
      </w:r>
      <w:r>
        <w:br/>
      </w:r>
      <w:r>
        <w:rPr>
          <w:rFonts w:ascii="Times New Roman"/>
          <w:b w:val="false"/>
          <w:i w:val="false"/>
          <w:color w:val="000000"/>
          <w:sz w:val="28"/>
        </w:rPr>
        <w:t xml:space="preserve">
      2007-2010 жылдары 240 елдi мекендi сумен қамтамасыз етуге арналған iздеу-барлау жұмыстарын жүргiзу көзделеді. </w:t>
      </w:r>
    </w:p>
    <w:p>
      <w:pPr>
        <w:spacing w:after="0"/>
        <w:ind w:left="0"/>
        <w:jc w:val="both"/>
      </w:pPr>
      <w:r>
        <w:rPr>
          <w:rFonts w:ascii="Times New Roman"/>
          <w:b/>
          <w:i w:val="false"/>
          <w:color w:val="000000"/>
          <w:sz w:val="28"/>
        </w:rPr>
        <w:t xml:space="preserve">       5.4. Минералдық-шикiзаттық база мен жер қойнауын </w:t>
      </w:r>
      <w:r>
        <w:br/>
      </w:r>
      <w:r>
        <w:rPr>
          <w:rFonts w:ascii="Times New Roman"/>
          <w:b w:val="false"/>
          <w:i w:val="false"/>
          <w:color w:val="000000"/>
          <w:sz w:val="28"/>
        </w:rPr>
        <w:t>
</w:t>
      </w:r>
      <w:r>
        <w:rPr>
          <w:rFonts w:ascii="Times New Roman"/>
          <w:b/>
          <w:i w:val="false"/>
          <w:color w:val="000000"/>
          <w:sz w:val="28"/>
        </w:rPr>
        <w:t xml:space="preserve">             пайдаланудың мониторингі </w:t>
      </w:r>
    </w:p>
    <w:p>
      <w:pPr>
        <w:spacing w:after="0"/>
        <w:ind w:left="0"/>
        <w:jc w:val="both"/>
      </w:pPr>
      <w:r>
        <w:rPr>
          <w:rFonts w:ascii="Times New Roman"/>
          <w:b w:val="false"/>
          <w:i w:val="false"/>
          <w:color w:val="000000"/>
          <w:sz w:val="28"/>
        </w:rPr>
        <w:t>      Минералдық-шикiзаттық база мен жер қойнауын пайдаланудың мониторингi Қазақстан Республикасы Үкiметiнiң 1997 жылғы 27 қаңтардағы N 106  </w:t>
      </w:r>
      <w:r>
        <w:rPr>
          <w:rFonts w:ascii="Times New Roman"/>
          <w:b w:val="false"/>
          <w:i w:val="false"/>
          <w:color w:val="000000"/>
          <w:sz w:val="28"/>
        </w:rPr>
        <w:t xml:space="preserve">қаулысымен </w:t>
      </w:r>
      <w:r>
        <w:rPr>
          <w:rFonts w:ascii="Times New Roman"/>
          <w:b w:val="false"/>
          <w:i w:val="false"/>
          <w:color w:val="000000"/>
          <w:sz w:val="28"/>
        </w:rPr>
        <w:t xml:space="preserve"> бекiтілген "Қазақстандағы жер қойнауының мемлекеттiк мониторингі туралы ережеге" сәйкес жүзеге асырылатын Қазақстандағы жер қойнауы мемлекеттік мониторингiнiң құрамдас бөлiгi болып табылады. </w:t>
      </w:r>
      <w:r>
        <w:br/>
      </w:r>
      <w:r>
        <w:rPr>
          <w:rFonts w:ascii="Times New Roman"/>
          <w:b w:val="false"/>
          <w:i w:val="false"/>
          <w:color w:val="000000"/>
          <w:sz w:val="28"/>
        </w:rPr>
        <w:t xml:space="preserve">
      1999 жылдан бастап Қазақстан Республикасының минералдық-шикiзаттық кешенiн дамытуды болжау және 2030 жылға дейiнгi кезеңге арналған минералдық-шикізаттық кешенi жай-күйiн модельдеу жөнiнде жұмыс жүргiзiлуде. Осы бағыт шеңберiнде қорғасын, мырыш, мыс, алтын, темiр (2000 жылы), барит, фосфор, марганец, бокситтер, көмiр (2001 жылы), мұнай, конденсат (2002 жылы), бойынша жұмыстар аяқталды, тантал, ниобий, хром, никель, уран, агрономиялық кендер бойынша жұмыстар жүргiзiлуде. Вольфрам, молибден, қалайы, бериллий, литий, кобальт бойынша жұмыстар жалғастырылуда; бор, алмастар, циркон, асбест және басқа да пайдалы қазбалар бойынша жұмыстар жүргізу жоспарлануда. </w:t>
      </w:r>
      <w:r>
        <w:br/>
      </w:r>
      <w:r>
        <w:rPr>
          <w:rFonts w:ascii="Times New Roman"/>
          <w:b w:val="false"/>
          <w:i w:val="false"/>
          <w:color w:val="000000"/>
          <w:sz w:val="28"/>
        </w:rPr>
        <w:t xml:space="preserve">
      Бағдарлама пайдалы қазбалардың болжамды ресурстарын бағалауды жүргiзудi; барлау әдiстемесiн, пайдалы қазбалар қорын есептеу әрi жер қойнауына мемлекеттік сараптама жүргiзу тәртiбiн реттейтiн нормативтiк құқықтық актiлер жасауды; өндiрiс салалары бойынша жер қойнауын ұтымды пайдалану мен қорғау жөнiндегi мамандандырылған журнал, анықтамалар мен талдамалық шолуларды дайындау әрi басып шығаруды көздеуде. </w:t>
      </w:r>
      <w:r>
        <w:br/>
      </w:r>
      <w:r>
        <w:rPr>
          <w:rFonts w:ascii="Times New Roman"/>
          <w:b w:val="false"/>
          <w:i w:val="false"/>
          <w:color w:val="000000"/>
          <w:sz w:val="28"/>
        </w:rPr>
        <w:t xml:space="preserve">
      Қазақстан Республикасы минералдық-шикізаттық базасының мониторингi Қазақстан Республикасы минералдық-шикiзаттық базасының ұдайы өндiрісiн болжау мiндеттерiн шешу үшiн 20 жылдық кезеңге ретроспективасымен бірге пайдалы қазбалардың 35 түрi бойынша анықтамалық-талдау жүйесiнiң негізiнде жүзеге асырылады. Қазақстанның аумағында қатты пайдалы қазбалар мен көмiрсутекті шикiзат жөнiндегi лицензиялық әрi тендерлік объектілер бойынша мониторингiлiк карталарды тоқсан сайын жаңарту, оларды редакциялау мен басып шығару жүргiзiледi. </w:t>
      </w:r>
      <w:r>
        <w:br/>
      </w:r>
      <w:r>
        <w:rPr>
          <w:rFonts w:ascii="Times New Roman"/>
          <w:b w:val="false"/>
          <w:i w:val="false"/>
          <w:color w:val="000000"/>
          <w:sz w:val="28"/>
        </w:rPr>
        <w:t xml:space="preserve">
      Бағдарламада минералдық-шикiзаттық базасының мониторингiн тұрақты негiзде жүзеге асыру көзделеді. Мониторинг нәтижелерi Қазақстан Республикасының минералдық-шикізаттық кешенiнiң әлеуетiн нақтылауға, оның әлемдiк рынокқа кiрiгуi ықтималдығын арттыруға мүмкiндiк бередi. </w:t>
      </w:r>
    </w:p>
    <w:p>
      <w:pPr>
        <w:spacing w:after="0"/>
        <w:ind w:left="0"/>
        <w:jc w:val="both"/>
      </w:pPr>
      <w:r>
        <w:rPr>
          <w:rFonts w:ascii="Times New Roman"/>
          <w:b/>
          <w:i w:val="false"/>
          <w:color w:val="000000"/>
          <w:sz w:val="28"/>
        </w:rPr>
        <w:t xml:space="preserve">       5.5. Жер асты сулары мен қауiптi геологиялық </w:t>
      </w:r>
      <w:r>
        <w:br/>
      </w:r>
      <w:r>
        <w:rPr>
          <w:rFonts w:ascii="Times New Roman"/>
          <w:b w:val="false"/>
          <w:i w:val="false"/>
          <w:color w:val="000000"/>
          <w:sz w:val="28"/>
        </w:rPr>
        <w:t>
</w:t>
      </w:r>
      <w:r>
        <w:rPr>
          <w:rFonts w:ascii="Times New Roman"/>
          <w:b/>
          <w:i w:val="false"/>
          <w:color w:val="000000"/>
          <w:sz w:val="28"/>
        </w:rPr>
        <w:t xml:space="preserve">             процестер мониторингі, мемлекеттік байқау </w:t>
      </w:r>
      <w:r>
        <w:br/>
      </w:r>
      <w:r>
        <w:rPr>
          <w:rFonts w:ascii="Times New Roman"/>
          <w:b w:val="false"/>
          <w:i w:val="false"/>
          <w:color w:val="000000"/>
          <w:sz w:val="28"/>
        </w:rPr>
        <w:t>
</w:t>
      </w:r>
      <w:r>
        <w:rPr>
          <w:rFonts w:ascii="Times New Roman"/>
          <w:b/>
          <w:i w:val="false"/>
          <w:color w:val="000000"/>
          <w:sz w:val="28"/>
        </w:rPr>
        <w:t xml:space="preserve">             желiсiнiң жойылған және тоқтатылған </w:t>
      </w:r>
      <w:r>
        <w:br/>
      </w:r>
      <w:r>
        <w:rPr>
          <w:rFonts w:ascii="Times New Roman"/>
          <w:b w:val="false"/>
          <w:i w:val="false"/>
          <w:color w:val="000000"/>
          <w:sz w:val="28"/>
        </w:rPr>
        <w:t>
</w:t>
      </w:r>
      <w:r>
        <w:rPr>
          <w:rFonts w:ascii="Times New Roman"/>
          <w:b/>
          <w:i w:val="false"/>
          <w:color w:val="000000"/>
          <w:sz w:val="28"/>
        </w:rPr>
        <w:t xml:space="preserve">             пункттерiн қалпына келтіру </w:t>
      </w:r>
    </w:p>
    <w:p>
      <w:pPr>
        <w:spacing w:after="0"/>
        <w:ind w:left="0"/>
        <w:jc w:val="both"/>
      </w:pPr>
      <w:r>
        <w:rPr>
          <w:rFonts w:ascii="Times New Roman"/>
          <w:b w:val="false"/>
          <w:i w:val="false"/>
          <w:color w:val="000000"/>
          <w:sz w:val="28"/>
        </w:rPr>
        <w:t xml:space="preserve">      Жер қойнауы мен жер асты сулары жай-күйiнiң 150 көрсеткiшi бойынша жұмыс iстейтiн пункттерде режимдiк байқаулар жүргiзу, тоқтатылған және жойылған пункттiлердi қалпына келтiру әрi пайдалануға бepу, мақсатты мониторинг полигондарын қабылдау, өңдеу мен берудiң автоматтандырылған режимiне көшумен бiрге мемлекеттік желiнi оңтайландыру көзделуде. Көрсетiлген мiндеттердi шешу үшiн Бағдарламада мыналар көзделуде: </w:t>
      </w:r>
      <w:r>
        <w:br/>
      </w:r>
      <w:r>
        <w:rPr>
          <w:rFonts w:ascii="Times New Roman"/>
          <w:b w:val="false"/>
          <w:i w:val="false"/>
          <w:color w:val="000000"/>
          <w:sz w:val="28"/>
        </w:rPr>
        <w:t xml:space="preserve">
      2004 жылы 4785 жұмыс iстейтiн және қалпына келтiрiлген пунктік режимдiк байқаулар жүргiзудi, 220 тоқтатылған жер асты сулары мен қауiптi геологиялық процестер пункттерiн қалпына келтiрудi жалғастыру, мемлекеттiк желiнi оңтайландыру, Iле трансшекаралық өзен бассейнiнде полигонды, "Луговая" сейсмикалық мониторинг пункттiң құруды бастау және жер асты сулары мен қауiптi геологиялық процестер мониторингiн жүргiзудiң автоматтандырылған режимiне көшу. </w:t>
      </w:r>
      <w:r>
        <w:br/>
      </w:r>
      <w:r>
        <w:rPr>
          <w:rFonts w:ascii="Times New Roman"/>
          <w:b w:val="false"/>
          <w:i w:val="false"/>
          <w:color w:val="000000"/>
          <w:sz w:val="28"/>
        </w:rPr>
        <w:t xml:space="preserve">
      2005 жылы 5005 жұмыс iстейтiн және қалпына келтiрiлген пунктте режимдiк байқаулар жүргiзудi, 220 тоқтатылған жер асты сулары мен қауiптi геологиялық процестер пункттерiн қалпына келтiрудi жалғастыру, мемлекеттiк желiнi оңтайландыру, жаңа бекеттер мен қауiптi геологиялық процестер (сырғымалар, селдер, құламалар) полигондарын, Жер асты сулары мен қауiптi геологиялық процестер мемлекеттiк мониторингiнiң ақпараттық-компьютерлiк жүйесi деректер банкiнiң бiрыңғай жүйесін құру, Жер асты сулары мемлекеттiк мониторингiнiң ақпараттық-компьютерлiк жүйесiн жетiлдiру. </w:t>
      </w:r>
      <w:r>
        <w:br/>
      </w:r>
      <w:r>
        <w:rPr>
          <w:rFonts w:ascii="Times New Roman"/>
          <w:b w:val="false"/>
          <w:i w:val="false"/>
          <w:color w:val="000000"/>
          <w:sz w:val="28"/>
        </w:rPr>
        <w:t xml:space="preserve">
      2006 жылы 5225 жұмыс iстейтiн және қалпына келтiрiлген пунктте режимдiк байқаулар жүргізудi, 220 тоқтатылған жер асты сулары мен қауіптi геологиялық процестер пункттерiн қалпына келтiрудi жалғастыру, мемлекеттік желiнi оңтайландыру, жаңа бекеттер мен қауiптi геологиялық процестер (сырғымалар, селдер, құламалар) полигондарын, Жер асты сулары мен қауiптi геологиялық процестер мемлекеттiк мониторингiнiң ақпараттық-компьютерлiк жүйесi деректер банкiнiң бiрыңғай жүйесiн құру, Жер асты сулары мемлекеттiк мониторингiнiң ақпараттық-компьютерлiк жүйесiн жетілдiру. </w:t>
      </w:r>
      <w:r>
        <w:br/>
      </w:r>
      <w:r>
        <w:rPr>
          <w:rFonts w:ascii="Times New Roman"/>
          <w:b w:val="false"/>
          <w:i w:val="false"/>
          <w:color w:val="000000"/>
          <w:sz w:val="28"/>
        </w:rPr>
        <w:t xml:space="preserve">
      2007-2010 жылдары жер қойнауы мен жер асты сулары жай-күйiнiң 150 көрсеткiшi бойынша жұмыс iстейтiн пунктте (7314) режимдiк байқаулар жүргiзу, қалпына келтiрiлетiн пункттердi, (2089) кезең-кезеңiмен қосып, модельдердiң мақсатты мониторингi полигондарын (Арал бойы, Каспий бойы, Ертiс бойы, Балқаш-Алакөл, Ташкент бойы, Батыс Қазақстан артезиан бассейндерi) және инфрақұрылымы дамыған және халқының тығыздығы жоғары әрi қауiптi құбылыстары қарқынды: ақпарат қабылдау, өңдеу мен берудiң автоматтандырылған режимiне көшiп, жер асты сулары мемлекеттiк мониторингi ақпараттық-компьютерлiк жүйесiн жетiлдiрiп, Алматы-Жамбыл және Арал бойы полигондарында қауiптi экзогендiк процестердi байқау желiсiн құру көзделедi; </w:t>
      </w:r>
      <w:r>
        <w:br/>
      </w:r>
      <w:r>
        <w:rPr>
          <w:rFonts w:ascii="Times New Roman"/>
          <w:b w:val="false"/>
          <w:i w:val="false"/>
          <w:color w:val="000000"/>
          <w:sz w:val="28"/>
        </w:rPr>
        <w:t xml:space="preserve">
      мынадай мазмұндағы 5.6.1. бөлiмшесiмен толықтырылсын: </w:t>
      </w:r>
      <w:r>
        <w:br/>
      </w:r>
      <w:r>
        <w:rPr>
          <w:rFonts w:ascii="Times New Roman"/>
          <w:b w:val="false"/>
          <w:i w:val="false"/>
          <w:color w:val="000000"/>
          <w:sz w:val="28"/>
        </w:rPr>
        <w:t xml:space="preserve">
      "Мұнай және өздiгiнен ағып жатқан гидрогеологиялық ұңғымаларды жою және тоқтатып қою </w:t>
      </w:r>
      <w:r>
        <w:br/>
      </w:r>
      <w:r>
        <w:rPr>
          <w:rFonts w:ascii="Times New Roman"/>
          <w:b w:val="false"/>
          <w:i w:val="false"/>
          <w:color w:val="000000"/>
          <w:sz w:val="28"/>
        </w:rPr>
        <w:t>
      Жұмыстар Қазақстан Республикасы Президентiнiң "Қазақстан Республикасы азаматтарының денсаулығын жақсарту жөнiндегi бiрiншi кезектегi шаралар туралы" 1998 жылғы 18 мамырдағы N 3956  </w:t>
      </w:r>
      <w:r>
        <w:rPr>
          <w:rFonts w:ascii="Times New Roman"/>
          <w:b w:val="false"/>
          <w:i w:val="false"/>
          <w:color w:val="000000"/>
          <w:sz w:val="28"/>
        </w:rPr>
        <w:t xml:space="preserve">Жарлығына </w:t>
      </w:r>
      <w:r>
        <w:rPr>
          <w:rFonts w:ascii="Times New Roman"/>
          <w:b w:val="false"/>
          <w:i w:val="false"/>
          <w:color w:val="000000"/>
          <w:sz w:val="28"/>
        </w:rPr>
        <w:t xml:space="preserve">  және Импорт алмастыру бағдарламасын жүзеге асыру жөнiндегі iс-шаралар жоспарының 3-тармағына сәйкес жүргiзiледi. </w:t>
      </w:r>
      <w:r>
        <w:br/>
      </w:r>
      <w:r>
        <w:rPr>
          <w:rFonts w:ascii="Times New Roman"/>
          <w:b w:val="false"/>
          <w:i w:val="false"/>
          <w:color w:val="000000"/>
          <w:sz w:val="28"/>
        </w:rPr>
        <w:t xml:space="preserve">
      2004 жылы Бағдарламада Атырау облысы аумағында Каспий теңiзiнiң суы басып кеткен аймақтағы мұнай ұңғымалары мен Оңтүстiк өңiрдегi өздігінен ағып жатқан гидрогеологиялық ұңғымаларды тексерудi, 8 мұнай ұңғымасын, оның iшiнде үшеуi Каспий теңiзiнiң суы басып кеткен аймағындағы, 83 жоғары дебитті өздігінен ағып жатқан гидрогеологиялық ұңғымаларды, оның ішiнде құрамында радионуклидтер бap 43 ұңғыманы жоюды, сондай-ақ құжаттарды пысықтау мен бұрғылау қондырғысын дайындау көзделуде. </w:t>
      </w:r>
      <w:r>
        <w:br/>
      </w:r>
      <w:r>
        <w:rPr>
          <w:rFonts w:ascii="Times New Roman"/>
          <w:b w:val="false"/>
          <w:i w:val="false"/>
          <w:color w:val="000000"/>
          <w:sz w:val="28"/>
        </w:rPr>
        <w:t xml:space="preserve">
      2005 жылы құрлықтағы 10 және Каспий теңiзiнiң суы басып кеткен аймақтағы 3 мұнай, өздiгінен ағып жатқан 71 гидрогеологиялық ұңғыманы жою, жер қойнауының жай-күйі мен телiмдерiн қорғау мониторингi. </w:t>
      </w:r>
      <w:r>
        <w:br/>
      </w:r>
      <w:r>
        <w:rPr>
          <w:rFonts w:ascii="Times New Roman"/>
          <w:b w:val="false"/>
          <w:i w:val="false"/>
          <w:color w:val="000000"/>
          <w:sz w:val="28"/>
        </w:rPr>
        <w:t xml:space="preserve">
      2006 жылы 14 мұнай, оның iшінде су басып кеткен аймақтағы 3 және құрлықта 11, өздiгiнен ағып жатқан 74 гидрогеологиялық ұңғыманы жою, жер қойнауының жай-күйі мен телiмдерiн қорғау мониторингі. </w:t>
      </w:r>
      <w:r>
        <w:br/>
      </w:r>
      <w:r>
        <w:rPr>
          <w:rFonts w:ascii="Times New Roman"/>
          <w:b w:val="false"/>
          <w:i w:val="false"/>
          <w:color w:val="000000"/>
          <w:sz w:val="28"/>
        </w:rPr>
        <w:t xml:space="preserve">
      2007-2010 жылдары құрлықтағы 42 және Каспий теңiзiнiң суы басып кеткен аймақтағы 1561 мұнай, өздiгінен ағып жатқан 1921 гидрогеологиялық ұңғыманы жоюды аяқтау, жер қойнауының жай-күйi мен телімдерін қорғау мониторингі."; </w:t>
      </w:r>
      <w:r>
        <w:br/>
      </w:r>
      <w:r>
        <w:rPr>
          <w:rFonts w:ascii="Times New Roman"/>
          <w:b w:val="false"/>
          <w:i w:val="false"/>
          <w:color w:val="000000"/>
          <w:sz w:val="28"/>
        </w:rPr>
        <w:t xml:space="preserve">
      "Қажеттi ресурстар мен оларды қаржыландыру көздерi" деген 6-бөлiмде жоспарланатын геологиялық барлау жұмыстарының 2003-2010 жылдарға арналған кестесi осы қаулыға 1-қосымшаға сәйкес жаңа редакцияда жазылсын; </w:t>
      </w:r>
      <w:r>
        <w:br/>
      </w:r>
      <w:r>
        <w:rPr>
          <w:rFonts w:ascii="Times New Roman"/>
          <w:b w:val="false"/>
          <w:i w:val="false"/>
          <w:color w:val="000000"/>
          <w:sz w:val="28"/>
        </w:rPr>
        <w:t xml:space="preserve">
      "Елдiң минералдық-шикiзаттық кешенi ресурстық базасын дамытудың 2003-2010 жылдарға арналған бағдарламасын iске асыру жөнiндегi iс-шаралар жоспары" деген 8-бөлiм осы қаулыға 2-қосымшаға сәйкес жаңа редакцияда жазылсын; </w:t>
      </w:r>
      <w:r>
        <w:br/>
      </w:r>
      <w:r>
        <w:rPr>
          <w:rFonts w:ascii="Times New Roman"/>
          <w:b w:val="false"/>
          <w:i w:val="false"/>
          <w:color w:val="000000"/>
          <w:sz w:val="28"/>
        </w:rPr>
        <w:t xml:space="preserve">
      "Бағдарламаға қосымшалар" деген бөлiм осы қаулыға 3-қосымшаға сәйкес жаңа редакцияда жазылсын. </w:t>
      </w:r>
    </w:p>
    <w:bookmarkStart w:name="z2" w:id="2"/>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2004 жылғы 19 сәуірдегі  </w:t>
      </w:r>
      <w:r>
        <w:br/>
      </w:r>
      <w:r>
        <w:rPr>
          <w:rFonts w:ascii="Times New Roman"/>
          <w:b w:val="false"/>
          <w:i w:val="false"/>
          <w:color w:val="000000"/>
          <w:sz w:val="28"/>
        </w:rPr>
        <w:t xml:space="preserve">
N 433 қаулысына      </w:t>
      </w:r>
      <w:r>
        <w:br/>
      </w:r>
      <w:r>
        <w:rPr>
          <w:rFonts w:ascii="Times New Roman"/>
          <w:b w:val="false"/>
          <w:i w:val="false"/>
          <w:color w:val="000000"/>
          <w:sz w:val="28"/>
        </w:rPr>
        <w:t xml:space="preserve">
1-қосымша        </w:t>
      </w:r>
    </w:p>
    <w:bookmarkEnd w:id="3"/>
    <w:p>
      <w:pPr>
        <w:spacing w:after="0"/>
        <w:ind w:left="0"/>
        <w:jc w:val="left"/>
      </w:pPr>
      <w:r>
        <w:rPr>
          <w:rFonts w:ascii="Times New Roman"/>
          <w:b/>
          <w:i w:val="false"/>
          <w:color w:val="000000"/>
        </w:rPr>
        <w:t xml:space="preserve"> 2003-2010 жылдарға арналып жоспарланған </w:t>
      </w:r>
      <w:r>
        <w:br/>
      </w:r>
      <w:r>
        <w:rPr>
          <w:rFonts w:ascii="Times New Roman"/>
          <w:b/>
          <w:i w:val="false"/>
          <w:color w:val="000000"/>
        </w:rPr>
        <w:t xml:space="preserve">
геологиялық барлау жұмыстарының кестесі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   Жұмыс түрлері    !  Өлшем  !      Жұмыс көлемі </w:t>
      </w:r>
      <w:r>
        <w:br/>
      </w:r>
      <w:r>
        <w:rPr>
          <w:rFonts w:ascii="Times New Roman"/>
          <w:b w:val="false"/>
          <w:i w:val="false"/>
          <w:color w:val="000000"/>
          <w:sz w:val="28"/>
        </w:rPr>
        <w:t xml:space="preserve">
 N   !                    ! бірлігі !------------------------------ </w:t>
      </w:r>
      <w:r>
        <w:br/>
      </w:r>
      <w:r>
        <w:rPr>
          <w:rFonts w:ascii="Times New Roman"/>
          <w:b w:val="false"/>
          <w:i w:val="false"/>
          <w:color w:val="000000"/>
          <w:sz w:val="28"/>
        </w:rPr>
        <w:t xml:space="preserve">
     !                    !         !2003 ж !2004 ж !2005 ж !2006 ж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1. Мемлекеттік геологиялық зерттеулер </w:t>
      </w:r>
      <w:r>
        <w:br/>
      </w:r>
      <w:r>
        <w:rPr>
          <w:rFonts w:ascii="Times New Roman"/>
          <w:b w:val="false"/>
          <w:i w:val="false"/>
          <w:color w:val="000000"/>
          <w:sz w:val="28"/>
        </w:rPr>
        <w:t>
</w:t>
      </w:r>
      <w:r>
        <w:rPr>
          <w:rFonts w:ascii="Times New Roman"/>
          <w:b/>
          <w:i w:val="false"/>
          <w:color w:val="000000"/>
          <w:sz w:val="28"/>
        </w:rPr>
        <w:t xml:space="preserve">       (13 бағдарлама) </w:t>
      </w:r>
      <w:r>
        <w:br/>
      </w:r>
      <w:r>
        <w:rPr>
          <w:rFonts w:ascii="Times New Roman"/>
          <w:b w:val="false"/>
          <w:i w:val="false"/>
          <w:color w:val="000000"/>
          <w:sz w:val="28"/>
        </w:rPr>
        <w:t>
</w:t>
      </w:r>
      <w:r>
        <w:rPr>
          <w:rFonts w:ascii="Times New Roman"/>
          <w:b/>
          <w:i w:val="false"/>
          <w:color w:val="000000"/>
          <w:sz w:val="28"/>
        </w:rPr>
        <w:t xml:space="preserve">       1) Өңірлік және геологиялық түсіру жұмыстары </w:t>
      </w:r>
      <w:r>
        <w:br/>
      </w:r>
      <w:r>
        <w:rPr>
          <w:rFonts w:ascii="Times New Roman"/>
          <w:b w:val="false"/>
          <w:i w:val="false"/>
          <w:color w:val="000000"/>
          <w:sz w:val="28"/>
        </w:rPr>
        <w:t xml:space="preserve">
      (100 кіші бағдарлама), оның ішінде </w:t>
      </w:r>
      <w:r>
        <w:br/>
      </w:r>
      <w:r>
        <w:rPr>
          <w:rFonts w:ascii="Times New Roman"/>
          <w:b w:val="false"/>
          <w:i w:val="false"/>
          <w:color w:val="000000"/>
          <w:sz w:val="28"/>
        </w:rPr>
        <w:t xml:space="preserve">
1.1   Өңiрлiк және геоло.   млн.       -       -        -     - </w:t>
      </w:r>
      <w:r>
        <w:br/>
      </w:r>
      <w:r>
        <w:rPr>
          <w:rFonts w:ascii="Times New Roman"/>
          <w:b w:val="false"/>
          <w:i w:val="false"/>
          <w:color w:val="000000"/>
          <w:sz w:val="28"/>
        </w:rPr>
        <w:t xml:space="preserve">
      гиялық түсіру         теңге </w:t>
      </w:r>
      <w:r>
        <w:br/>
      </w:r>
      <w:r>
        <w:rPr>
          <w:rFonts w:ascii="Times New Roman"/>
          <w:b w:val="false"/>
          <w:i w:val="false"/>
          <w:color w:val="000000"/>
          <w:sz w:val="28"/>
        </w:rPr>
        <w:t xml:space="preserve">
      жұмыстарын жүргізу </w:t>
      </w:r>
      <w:r>
        <w:br/>
      </w:r>
      <w:r>
        <w:rPr>
          <w:rFonts w:ascii="Times New Roman"/>
          <w:b w:val="false"/>
          <w:i w:val="false"/>
          <w:color w:val="000000"/>
          <w:sz w:val="28"/>
        </w:rPr>
        <w:t xml:space="preserve">
      кезiндегі дайындық </w:t>
      </w:r>
      <w:r>
        <w:br/>
      </w:r>
      <w:r>
        <w:rPr>
          <w:rFonts w:ascii="Times New Roman"/>
          <w:b w:val="false"/>
          <w:i w:val="false"/>
          <w:color w:val="000000"/>
          <w:sz w:val="28"/>
        </w:rPr>
        <w:t xml:space="preserve">
      iс-шаралары </w:t>
      </w:r>
      <w:r>
        <w:br/>
      </w:r>
      <w:r>
        <w:rPr>
          <w:rFonts w:ascii="Times New Roman"/>
          <w:b w:val="false"/>
          <w:i w:val="false"/>
          <w:color w:val="000000"/>
          <w:sz w:val="28"/>
        </w:rPr>
        <w:t xml:space="preserve">
      (ұсақ масштабты </w:t>
      </w:r>
      <w:r>
        <w:br/>
      </w:r>
      <w:r>
        <w:rPr>
          <w:rFonts w:ascii="Times New Roman"/>
          <w:b w:val="false"/>
          <w:i w:val="false"/>
          <w:color w:val="000000"/>
          <w:sz w:val="28"/>
        </w:rPr>
        <w:t xml:space="preserve">
      карта дайындау; </w:t>
      </w:r>
      <w:r>
        <w:br/>
      </w:r>
      <w:r>
        <w:rPr>
          <w:rFonts w:ascii="Times New Roman"/>
          <w:b w:val="false"/>
          <w:i w:val="false"/>
          <w:color w:val="000000"/>
          <w:sz w:val="28"/>
        </w:rPr>
        <w:t xml:space="preserve">
      озыңқы геофизикалық, </w:t>
      </w:r>
      <w:r>
        <w:br/>
      </w:r>
      <w:r>
        <w:rPr>
          <w:rFonts w:ascii="Times New Roman"/>
          <w:b w:val="false"/>
          <w:i w:val="false"/>
          <w:color w:val="000000"/>
          <w:sz w:val="28"/>
        </w:rPr>
        <w:t xml:space="preserve">
      геохимиялық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Қазақстанның </w:t>
      </w:r>
      <w:r>
        <w:br/>
      </w:r>
      <w:r>
        <w:rPr>
          <w:rFonts w:ascii="Times New Roman"/>
          <w:b w:val="false"/>
          <w:i w:val="false"/>
          <w:color w:val="000000"/>
          <w:sz w:val="28"/>
        </w:rPr>
        <w:t xml:space="preserve">
      әртүрлi өңiрлерi </w:t>
      </w:r>
      <w:r>
        <w:br/>
      </w:r>
      <w:r>
        <w:rPr>
          <w:rFonts w:ascii="Times New Roman"/>
          <w:b w:val="false"/>
          <w:i w:val="false"/>
          <w:color w:val="000000"/>
          <w:sz w:val="28"/>
        </w:rPr>
        <w:t xml:space="preserve">
      үшiн әдiстемелiк </w:t>
      </w:r>
      <w:r>
        <w:br/>
      </w:r>
      <w:r>
        <w:rPr>
          <w:rFonts w:ascii="Times New Roman"/>
          <w:b w:val="false"/>
          <w:i w:val="false"/>
          <w:color w:val="000000"/>
          <w:sz w:val="28"/>
        </w:rPr>
        <w:t xml:space="preserve">
      және нормативтік </w:t>
      </w:r>
      <w:r>
        <w:br/>
      </w:r>
      <w:r>
        <w:rPr>
          <w:rFonts w:ascii="Times New Roman"/>
          <w:b w:val="false"/>
          <w:i w:val="false"/>
          <w:color w:val="000000"/>
          <w:sz w:val="28"/>
        </w:rPr>
        <w:t xml:space="preserve">
      құжаттар әзiрлеу) </w:t>
      </w:r>
      <w:r>
        <w:br/>
      </w:r>
      <w:r>
        <w:rPr>
          <w:rFonts w:ascii="Times New Roman"/>
          <w:b w:val="false"/>
          <w:i w:val="false"/>
          <w:color w:val="000000"/>
          <w:sz w:val="28"/>
        </w:rPr>
        <w:t xml:space="preserve">
      о.i. геологиялық </w:t>
      </w:r>
      <w:r>
        <w:br/>
      </w:r>
      <w:r>
        <w:rPr>
          <w:rFonts w:ascii="Times New Roman"/>
          <w:b w:val="false"/>
          <w:i w:val="false"/>
          <w:color w:val="000000"/>
          <w:sz w:val="28"/>
        </w:rPr>
        <w:t xml:space="preserve">
      материалдарды </w:t>
      </w:r>
      <w:r>
        <w:br/>
      </w:r>
      <w:r>
        <w:rPr>
          <w:rFonts w:ascii="Times New Roman"/>
          <w:b w:val="false"/>
          <w:i w:val="false"/>
          <w:color w:val="000000"/>
          <w:sz w:val="28"/>
        </w:rPr>
        <w:t xml:space="preserve">
      ғылыми қорыту </w:t>
      </w:r>
      <w:r>
        <w:br/>
      </w:r>
      <w:r>
        <w:rPr>
          <w:rFonts w:ascii="Times New Roman"/>
          <w:b w:val="false"/>
          <w:i w:val="false"/>
          <w:color w:val="000000"/>
          <w:sz w:val="28"/>
        </w:rPr>
        <w:t xml:space="preserve">
      нәтижесiнде </w:t>
      </w:r>
      <w:r>
        <w:br/>
      </w:r>
      <w:r>
        <w:rPr>
          <w:rFonts w:ascii="Times New Roman"/>
          <w:b w:val="false"/>
          <w:i w:val="false"/>
          <w:color w:val="000000"/>
          <w:sz w:val="28"/>
        </w:rPr>
        <w:t xml:space="preserve">
      анықталған </w:t>
      </w:r>
      <w:r>
        <w:br/>
      </w:r>
      <w:r>
        <w:rPr>
          <w:rFonts w:ascii="Times New Roman"/>
          <w:b w:val="false"/>
          <w:i w:val="false"/>
          <w:color w:val="000000"/>
          <w:sz w:val="28"/>
        </w:rPr>
        <w:t xml:space="preserve">
      1:200000 масшта. </w:t>
      </w:r>
      <w:r>
        <w:br/>
      </w:r>
      <w:r>
        <w:rPr>
          <w:rFonts w:ascii="Times New Roman"/>
          <w:b w:val="false"/>
          <w:i w:val="false"/>
          <w:color w:val="000000"/>
          <w:sz w:val="28"/>
        </w:rPr>
        <w:t xml:space="preserve">
      бында геологиялық </w:t>
      </w:r>
      <w:r>
        <w:br/>
      </w:r>
      <w:r>
        <w:rPr>
          <w:rFonts w:ascii="Times New Roman"/>
          <w:b w:val="false"/>
          <w:i w:val="false"/>
          <w:color w:val="000000"/>
          <w:sz w:val="28"/>
        </w:rPr>
        <w:t xml:space="preserve">
      жете зерттеу және </w:t>
      </w:r>
      <w:r>
        <w:br/>
      </w:r>
      <w:r>
        <w:rPr>
          <w:rFonts w:ascii="Times New Roman"/>
          <w:b w:val="false"/>
          <w:i w:val="false"/>
          <w:color w:val="000000"/>
          <w:sz w:val="28"/>
        </w:rPr>
        <w:t xml:space="preserve">
      перспективалық </w:t>
      </w:r>
      <w:r>
        <w:br/>
      </w:r>
      <w:r>
        <w:rPr>
          <w:rFonts w:ascii="Times New Roman"/>
          <w:b w:val="false"/>
          <w:i w:val="false"/>
          <w:color w:val="000000"/>
          <w:sz w:val="28"/>
        </w:rPr>
        <w:t xml:space="preserve">
      алаңдарда өңірлiк </w:t>
      </w:r>
      <w:r>
        <w:br/>
      </w:r>
      <w:r>
        <w:rPr>
          <w:rFonts w:ascii="Times New Roman"/>
          <w:b w:val="false"/>
          <w:i w:val="false"/>
          <w:color w:val="000000"/>
          <w:sz w:val="28"/>
        </w:rPr>
        <w:t xml:space="preserve">
      гидрогеологиялық </w:t>
      </w:r>
      <w:r>
        <w:br/>
      </w:r>
      <w:r>
        <w:rPr>
          <w:rFonts w:ascii="Times New Roman"/>
          <w:b w:val="false"/>
          <w:i w:val="false"/>
          <w:color w:val="000000"/>
          <w:sz w:val="28"/>
        </w:rPr>
        <w:t xml:space="preserve">
      әрi инженерлiк- </w:t>
      </w:r>
      <w:r>
        <w:br/>
      </w:r>
      <w:r>
        <w:rPr>
          <w:rFonts w:ascii="Times New Roman"/>
          <w:b w:val="false"/>
          <w:i w:val="false"/>
          <w:color w:val="000000"/>
          <w:sz w:val="28"/>
        </w:rPr>
        <w:t xml:space="preserve">
      геологиялық түсiру </w:t>
      </w:r>
      <w:r>
        <w:br/>
      </w:r>
      <w:r>
        <w:rPr>
          <w:rFonts w:ascii="Times New Roman"/>
          <w:b w:val="false"/>
          <w:i w:val="false"/>
          <w:color w:val="000000"/>
          <w:sz w:val="28"/>
        </w:rPr>
        <w:t xml:space="preserve">
1.2   Терең геохимиялық     мың      58,64   78,04   103,0   133,4 </w:t>
      </w:r>
      <w:r>
        <w:br/>
      </w:r>
      <w:r>
        <w:rPr>
          <w:rFonts w:ascii="Times New Roman"/>
          <w:b w:val="false"/>
          <w:i w:val="false"/>
          <w:color w:val="000000"/>
          <w:sz w:val="28"/>
        </w:rPr>
        <w:t xml:space="preserve">
      іздеулермен бiрге     ш.м. </w:t>
      </w:r>
      <w:r>
        <w:br/>
      </w:r>
      <w:r>
        <w:rPr>
          <w:rFonts w:ascii="Times New Roman"/>
          <w:b w:val="false"/>
          <w:i w:val="false"/>
          <w:color w:val="000000"/>
          <w:sz w:val="28"/>
        </w:rPr>
        <w:t xml:space="preserve">
      1:200000 масшта. </w:t>
      </w:r>
      <w:r>
        <w:br/>
      </w:r>
      <w:r>
        <w:rPr>
          <w:rFonts w:ascii="Times New Roman"/>
          <w:b w:val="false"/>
          <w:i w:val="false"/>
          <w:color w:val="000000"/>
          <w:sz w:val="28"/>
        </w:rPr>
        <w:t xml:space="preserve">
      бында геологиялық </w:t>
      </w:r>
      <w:r>
        <w:br/>
      </w:r>
      <w:r>
        <w:rPr>
          <w:rFonts w:ascii="Times New Roman"/>
          <w:b w:val="false"/>
          <w:i w:val="false"/>
          <w:color w:val="000000"/>
          <w:sz w:val="28"/>
        </w:rPr>
        <w:t xml:space="preserve">
      жете зерттеу </w:t>
      </w:r>
      <w:r>
        <w:br/>
      </w:r>
      <w:r>
        <w:rPr>
          <w:rFonts w:ascii="Times New Roman"/>
          <w:b w:val="false"/>
          <w:i w:val="false"/>
          <w:color w:val="000000"/>
          <w:sz w:val="28"/>
        </w:rPr>
        <w:t xml:space="preserve">
      (ГДП-200) </w:t>
      </w:r>
      <w:r>
        <w:br/>
      </w:r>
      <w:r>
        <w:rPr>
          <w:rFonts w:ascii="Times New Roman"/>
          <w:b w:val="false"/>
          <w:i w:val="false"/>
          <w:color w:val="000000"/>
          <w:sz w:val="28"/>
        </w:rPr>
        <w:t xml:space="preserve">
1.3   1:200000 масшта.      мың      20,36   27,08   28,6    29,9 </w:t>
      </w:r>
      <w:r>
        <w:br/>
      </w:r>
      <w:r>
        <w:rPr>
          <w:rFonts w:ascii="Times New Roman"/>
          <w:b w:val="false"/>
          <w:i w:val="false"/>
          <w:color w:val="000000"/>
          <w:sz w:val="28"/>
        </w:rPr>
        <w:t xml:space="preserve">
      бында геологиялық     ш.м. </w:t>
      </w:r>
      <w:r>
        <w:br/>
      </w:r>
      <w:r>
        <w:rPr>
          <w:rFonts w:ascii="Times New Roman"/>
          <w:b w:val="false"/>
          <w:i w:val="false"/>
          <w:color w:val="000000"/>
          <w:sz w:val="28"/>
        </w:rPr>
        <w:t xml:space="preserve">
      жете зерттеу және </w:t>
      </w:r>
      <w:r>
        <w:br/>
      </w:r>
      <w:r>
        <w:rPr>
          <w:rFonts w:ascii="Times New Roman"/>
          <w:b w:val="false"/>
          <w:i w:val="false"/>
          <w:color w:val="000000"/>
          <w:sz w:val="28"/>
        </w:rPr>
        <w:t xml:space="preserve">
      гидрогеологиялық </w:t>
      </w:r>
      <w:r>
        <w:br/>
      </w:r>
      <w:r>
        <w:rPr>
          <w:rFonts w:ascii="Times New Roman"/>
          <w:b w:val="false"/>
          <w:i w:val="false"/>
          <w:color w:val="000000"/>
          <w:sz w:val="28"/>
        </w:rPr>
        <w:t xml:space="preserve">
      әрi инженерлік-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зерттеулер </w:t>
      </w:r>
    </w:p>
    <w:p>
      <w:pPr>
        <w:spacing w:after="0"/>
        <w:ind w:left="0"/>
        <w:jc w:val="both"/>
      </w:pPr>
      <w:r>
        <w:rPr>
          <w:rFonts w:ascii="Times New Roman"/>
          <w:b/>
          <w:i w:val="false"/>
          <w:color w:val="000000"/>
          <w:sz w:val="28"/>
        </w:rPr>
        <w:t xml:space="preserve">2) </w:t>
      </w:r>
      <w:r>
        <w:rPr>
          <w:rFonts w:ascii="Times New Roman"/>
          <w:b/>
          <w:i w:val="false"/>
          <w:color w:val="000000"/>
          <w:sz w:val="28"/>
        </w:rPr>
        <w:t xml:space="preserve">  Іздеу-бағалау жұмыстары </w:t>
      </w:r>
      <w:r>
        <w:rPr>
          <w:rFonts w:ascii="Times New Roman"/>
          <w:b w:val="false"/>
          <w:i w:val="false"/>
          <w:color w:val="000000"/>
          <w:sz w:val="28"/>
        </w:rPr>
        <w:t xml:space="preserve"> (101 кіші бағдарлама) </w:t>
      </w:r>
      <w:r>
        <w:br/>
      </w:r>
      <w:r>
        <w:rPr>
          <w:rFonts w:ascii="Times New Roman"/>
          <w:b w:val="false"/>
          <w:i w:val="false"/>
          <w:color w:val="000000"/>
          <w:sz w:val="28"/>
        </w:rPr>
        <w:t xml:space="preserve">
2.1   Қатты пайдалы         мың      150,0   287,0   288,0   231,0 </w:t>
      </w:r>
      <w:r>
        <w:br/>
      </w:r>
      <w:r>
        <w:rPr>
          <w:rFonts w:ascii="Times New Roman"/>
          <w:b w:val="false"/>
          <w:i w:val="false"/>
          <w:color w:val="000000"/>
          <w:sz w:val="28"/>
        </w:rPr>
        <w:t xml:space="preserve">
      қазбаларға            ш.м. </w:t>
      </w:r>
      <w:r>
        <w:br/>
      </w:r>
      <w:r>
        <w:rPr>
          <w:rFonts w:ascii="Times New Roman"/>
          <w:b w:val="false"/>
          <w:i w:val="false"/>
          <w:color w:val="000000"/>
          <w:sz w:val="28"/>
        </w:rPr>
        <w:t xml:space="preserve">
      іздеу-бағалау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2.2   Көмiрсутектi          млн.       -      -       -       - </w:t>
      </w:r>
      <w:r>
        <w:br/>
      </w:r>
      <w:r>
        <w:rPr>
          <w:rFonts w:ascii="Times New Roman"/>
          <w:b w:val="false"/>
          <w:i w:val="false"/>
          <w:color w:val="000000"/>
          <w:sz w:val="28"/>
        </w:rPr>
        <w:t xml:space="preserve">
      шикiзатқа             теңге </w:t>
      </w:r>
      <w:r>
        <w:br/>
      </w:r>
      <w:r>
        <w:rPr>
          <w:rFonts w:ascii="Times New Roman"/>
          <w:b w:val="false"/>
          <w:i w:val="false"/>
          <w:color w:val="000000"/>
          <w:sz w:val="28"/>
        </w:rPr>
        <w:t xml:space="preserve">
      геологиялық барлау </w:t>
      </w:r>
      <w:r>
        <w:br/>
      </w:r>
      <w:r>
        <w:rPr>
          <w:rFonts w:ascii="Times New Roman"/>
          <w:b w:val="false"/>
          <w:i w:val="false"/>
          <w:color w:val="000000"/>
          <w:sz w:val="28"/>
        </w:rPr>
        <w:t xml:space="preserve">
      жұмыстарын жүргізу </w:t>
      </w:r>
      <w:r>
        <w:br/>
      </w:r>
      <w:r>
        <w:rPr>
          <w:rFonts w:ascii="Times New Roman"/>
          <w:b w:val="false"/>
          <w:i w:val="false"/>
          <w:color w:val="000000"/>
          <w:sz w:val="28"/>
        </w:rPr>
        <w:t xml:space="preserve">
2.3   ГДП-200 жүргізу       млн.       -      -       -       - </w:t>
      </w:r>
      <w:r>
        <w:br/>
      </w:r>
      <w:r>
        <w:rPr>
          <w:rFonts w:ascii="Times New Roman"/>
          <w:b w:val="false"/>
          <w:i w:val="false"/>
          <w:color w:val="000000"/>
          <w:sz w:val="28"/>
        </w:rPr>
        <w:t xml:space="preserve">
      және геологиялық      теңге </w:t>
      </w:r>
      <w:r>
        <w:br/>
      </w:r>
      <w:r>
        <w:rPr>
          <w:rFonts w:ascii="Times New Roman"/>
          <w:b w:val="false"/>
          <w:i w:val="false"/>
          <w:color w:val="000000"/>
          <w:sz w:val="28"/>
        </w:rPr>
        <w:t xml:space="preserve">
      материалдарды </w:t>
      </w:r>
      <w:r>
        <w:br/>
      </w:r>
      <w:r>
        <w:rPr>
          <w:rFonts w:ascii="Times New Roman"/>
          <w:b w:val="false"/>
          <w:i w:val="false"/>
          <w:color w:val="000000"/>
          <w:sz w:val="28"/>
        </w:rPr>
        <w:t xml:space="preserve">
      қорыту нәтижесiнде </w:t>
      </w:r>
      <w:r>
        <w:br/>
      </w:r>
      <w:r>
        <w:rPr>
          <w:rFonts w:ascii="Times New Roman"/>
          <w:b w:val="false"/>
          <w:i w:val="false"/>
          <w:color w:val="000000"/>
          <w:sz w:val="28"/>
        </w:rPr>
        <w:t xml:space="preserve">
      анықталған телім. </w:t>
      </w:r>
      <w:r>
        <w:br/>
      </w:r>
      <w:r>
        <w:rPr>
          <w:rFonts w:ascii="Times New Roman"/>
          <w:b w:val="false"/>
          <w:i w:val="false"/>
          <w:color w:val="000000"/>
          <w:sz w:val="28"/>
        </w:rPr>
        <w:t xml:space="preserve">
      дердегі іздеу- </w:t>
      </w:r>
      <w:r>
        <w:br/>
      </w:r>
      <w:r>
        <w:rPr>
          <w:rFonts w:ascii="Times New Roman"/>
          <w:b w:val="false"/>
          <w:i w:val="false"/>
          <w:color w:val="000000"/>
          <w:sz w:val="28"/>
        </w:rPr>
        <w:t xml:space="preserve">
      бағалау жұмыстары </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i w:val="false"/>
          <w:color w:val="000000"/>
          <w:sz w:val="28"/>
        </w:rPr>
        <w:t xml:space="preserve">  Іздеу-бағалау жұмыстары </w:t>
      </w:r>
      <w:r>
        <w:rPr>
          <w:rFonts w:ascii="Times New Roman"/>
          <w:b w:val="false"/>
          <w:i w:val="false"/>
          <w:color w:val="000000"/>
          <w:sz w:val="28"/>
        </w:rPr>
        <w:t xml:space="preserve"> (102 кіші бағдарлама) </w:t>
      </w:r>
      <w:r>
        <w:br/>
      </w:r>
      <w:r>
        <w:rPr>
          <w:rFonts w:ascii="Times New Roman"/>
          <w:b w:val="false"/>
          <w:i w:val="false"/>
          <w:color w:val="000000"/>
          <w:sz w:val="28"/>
        </w:rPr>
        <w:t xml:space="preserve">
3.1   Астана қаласын сумен  мың      6        -       -       - </w:t>
      </w:r>
      <w:r>
        <w:br/>
      </w:r>
      <w:r>
        <w:rPr>
          <w:rFonts w:ascii="Times New Roman"/>
          <w:b w:val="false"/>
          <w:i w:val="false"/>
          <w:color w:val="000000"/>
          <w:sz w:val="28"/>
        </w:rPr>
        <w:t xml:space="preserve">
      жабдықтаудың қосымша  т.м. </w:t>
      </w:r>
      <w:r>
        <w:br/>
      </w:r>
      <w:r>
        <w:rPr>
          <w:rFonts w:ascii="Times New Roman"/>
          <w:b w:val="false"/>
          <w:i w:val="false"/>
          <w:color w:val="000000"/>
          <w:sz w:val="28"/>
        </w:rPr>
        <w:t xml:space="preserve">
      көздерін iздестiру    м/тә </w:t>
      </w:r>
      <w:r>
        <w:br/>
      </w:r>
      <w:r>
        <w:rPr>
          <w:rFonts w:ascii="Times New Roman"/>
          <w:b w:val="false"/>
          <w:i w:val="false"/>
          <w:color w:val="000000"/>
          <w:sz w:val="28"/>
        </w:rPr>
        <w:t xml:space="preserve">
      жөнiндегі iздеу- </w:t>
      </w:r>
      <w:r>
        <w:br/>
      </w:r>
      <w:r>
        <w:rPr>
          <w:rFonts w:ascii="Times New Roman"/>
          <w:b w:val="false"/>
          <w:i w:val="false"/>
          <w:color w:val="000000"/>
          <w:sz w:val="28"/>
        </w:rPr>
        <w:t xml:space="preserve">
      бapлау жұмыстары </w:t>
      </w:r>
      <w:r>
        <w:br/>
      </w:r>
      <w:r>
        <w:rPr>
          <w:rFonts w:ascii="Times New Roman"/>
          <w:b w:val="false"/>
          <w:i w:val="false"/>
          <w:color w:val="000000"/>
          <w:sz w:val="28"/>
        </w:rPr>
        <w:t xml:space="preserve">
      (065 бағдарлама) </w:t>
      </w:r>
      <w:r>
        <w:br/>
      </w:r>
      <w:r>
        <w:rPr>
          <w:rFonts w:ascii="Times New Roman"/>
          <w:b w:val="false"/>
          <w:i w:val="false"/>
          <w:color w:val="000000"/>
          <w:sz w:val="28"/>
        </w:rPr>
        <w:t xml:space="preserve">
3.2   Елдi мекендерді       пункт    -       33      34      35 </w:t>
      </w:r>
      <w:r>
        <w:br/>
      </w:r>
      <w:r>
        <w:rPr>
          <w:rFonts w:ascii="Times New Roman"/>
          <w:b w:val="false"/>
          <w:i w:val="false"/>
          <w:color w:val="000000"/>
          <w:sz w:val="28"/>
        </w:rPr>
        <w:t xml:space="preserve">
      сумен қамтамасыз </w:t>
      </w:r>
      <w:r>
        <w:br/>
      </w:r>
      <w:r>
        <w:rPr>
          <w:rFonts w:ascii="Times New Roman"/>
          <w:b w:val="false"/>
          <w:i w:val="false"/>
          <w:color w:val="000000"/>
          <w:sz w:val="28"/>
        </w:rPr>
        <w:t xml:space="preserve">
      етуге арналған </w:t>
      </w:r>
      <w:r>
        <w:br/>
      </w:r>
      <w:r>
        <w:rPr>
          <w:rFonts w:ascii="Times New Roman"/>
          <w:b w:val="false"/>
          <w:i w:val="false"/>
          <w:color w:val="000000"/>
          <w:sz w:val="28"/>
        </w:rPr>
        <w:t xml:space="preserve">
      іздеу-барлау </w:t>
      </w:r>
      <w:r>
        <w:br/>
      </w:r>
      <w:r>
        <w:rPr>
          <w:rFonts w:ascii="Times New Roman"/>
          <w:b w:val="false"/>
          <w:i w:val="false"/>
          <w:color w:val="000000"/>
          <w:sz w:val="28"/>
        </w:rPr>
        <w:t xml:space="preserve">
      жұмыстары (102 </w:t>
      </w:r>
      <w:r>
        <w:br/>
      </w:r>
      <w:r>
        <w:rPr>
          <w:rFonts w:ascii="Times New Roman"/>
          <w:b w:val="false"/>
          <w:i w:val="false"/>
          <w:color w:val="000000"/>
          <w:sz w:val="28"/>
        </w:rPr>
        <w:t xml:space="preserve">
      кiшi бағдарлама) </w:t>
      </w:r>
      <w:r>
        <w:br/>
      </w:r>
      <w:r>
        <w:rPr>
          <w:rFonts w:ascii="Times New Roman"/>
          <w:b w:val="false"/>
          <w:i w:val="false"/>
          <w:color w:val="000000"/>
          <w:sz w:val="28"/>
        </w:rPr>
        <w:t>
</w:t>
      </w:r>
      <w:r>
        <w:rPr>
          <w:rFonts w:ascii="Times New Roman"/>
          <w:b/>
          <w:i w:val="false"/>
          <w:color w:val="000000"/>
          <w:sz w:val="28"/>
        </w:rPr>
        <w:t xml:space="preserve">2. Жер қойнауы мен жер қойнауын пайдалану мониторингі </w:t>
      </w:r>
      <w:r>
        <w:br/>
      </w:r>
      <w:r>
        <w:rPr>
          <w:rFonts w:ascii="Times New Roman"/>
          <w:b w:val="false"/>
          <w:i w:val="false"/>
          <w:color w:val="000000"/>
          <w:sz w:val="28"/>
        </w:rPr>
        <w:t xml:space="preserve">
   (14 бағдарлама) </w:t>
      </w:r>
      <w:r>
        <w:br/>
      </w:r>
      <w:r>
        <w:rPr>
          <w:rFonts w:ascii="Times New Roman"/>
          <w:b w:val="false"/>
          <w:i w:val="false"/>
          <w:color w:val="000000"/>
          <w:sz w:val="28"/>
        </w:rPr>
        <w:t xml:space="preserve">
2.1   Минералдық-шикi-      адам/ай  2788    3788    3978    4157 </w:t>
      </w:r>
      <w:r>
        <w:br/>
      </w:r>
      <w:r>
        <w:rPr>
          <w:rFonts w:ascii="Times New Roman"/>
          <w:b w:val="false"/>
          <w:i w:val="false"/>
          <w:color w:val="000000"/>
          <w:sz w:val="28"/>
        </w:rPr>
        <w:t xml:space="preserve">
      заттық база мен </w:t>
      </w:r>
      <w:r>
        <w:br/>
      </w:r>
      <w:r>
        <w:rPr>
          <w:rFonts w:ascii="Times New Roman"/>
          <w:b w:val="false"/>
          <w:i w:val="false"/>
          <w:color w:val="000000"/>
          <w:sz w:val="28"/>
        </w:rPr>
        <w:t xml:space="preserve">
      жер қойнауын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мониторингі </w:t>
      </w:r>
      <w:r>
        <w:br/>
      </w:r>
      <w:r>
        <w:rPr>
          <w:rFonts w:ascii="Times New Roman"/>
          <w:b w:val="false"/>
          <w:i w:val="false"/>
          <w:color w:val="000000"/>
          <w:sz w:val="28"/>
        </w:rPr>
        <w:t xml:space="preserve">
      (100 кiшi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2.2   Жер асты сулары       пункт    4565    4785    5005    5225 </w:t>
      </w:r>
      <w:r>
        <w:br/>
      </w:r>
      <w:r>
        <w:rPr>
          <w:rFonts w:ascii="Times New Roman"/>
          <w:b w:val="false"/>
          <w:i w:val="false"/>
          <w:color w:val="000000"/>
          <w:sz w:val="28"/>
        </w:rPr>
        <w:t xml:space="preserve">
      мен қауіптi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процестер </w:t>
      </w:r>
      <w:r>
        <w:br/>
      </w:r>
      <w:r>
        <w:rPr>
          <w:rFonts w:ascii="Times New Roman"/>
          <w:b w:val="false"/>
          <w:i w:val="false"/>
          <w:color w:val="000000"/>
          <w:sz w:val="28"/>
        </w:rPr>
        <w:t xml:space="preserve">
      мониторингі </w:t>
      </w:r>
      <w:r>
        <w:br/>
      </w:r>
      <w:r>
        <w:rPr>
          <w:rFonts w:ascii="Times New Roman"/>
          <w:b w:val="false"/>
          <w:i w:val="false"/>
          <w:color w:val="000000"/>
          <w:sz w:val="28"/>
        </w:rPr>
        <w:t xml:space="preserve">
      (101 кiшi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2.3   Тоқтатып қойылған     пункт    220     220     220     220 </w:t>
      </w:r>
      <w:r>
        <w:br/>
      </w:r>
      <w:r>
        <w:rPr>
          <w:rFonts w:ascii="Times New Roman"/>
          <w:b w:val="false"/>
          <w:i w:val="false"/>
          <w:color w:val="000000"/>
          <w:sz w:val="28"/>
        </w:rPr>
        <w:t xml:space="preserve">
      байқау пункттерiн </w:t>
      </w:r>
      <w:r>
        <w:br/>
      </w:r>
      <w:r>
        <w:rPr>
          <w:rFonts w:ascii="Times New Roman"/>
          <w:b w:val="false"/>
          <w:i w:val="false"/>
          <w:color w:val="000000"/>
          <w:sz w:val="28"/>
        </w:rPr>
        <w:t xml:space="preserve">
      қалпына келтiру </w:t>
      </w:r>
      <w:r>
        <w:br/>
      </w:r>
      <w:r>
        <w:rPr>
          <w:rFonts w:ascii="Times New Roman"/>
          <w:b w:val="false"/>
          <w:i w:val="false"/>
          <w:color w:val="000000"/>
          <w:sz w:val="28"/>
        </w:rPr>
        <w:t xml:space="preserve">
      және мемлекеттiк </w:t>
      </w:r>
      <w:r>
        <w:br/>
      </w:r>
      <w:r>
        <w:rPr>
          <w:rFonts w:ascii="Times New Roman"/>
          <w:b w:val="false"/>
          <w:i w:val="false"/>
          <w:color w:val="000000"/>
          <w:sz w:val="28"/>
        </w:rPr>
        <w:t xml:space="preserve">
      желiнi оңтайландыру </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i w:val="false"/>
          <w:color w:val="000000"/>
          <w:sz w:val="28"/>
        </w:rPr>
        <w:t xml:space="preserve">  Мұнай және өздігінен ағып жатқан </w:t>
      </w:r>
      <w:r>
        <w:br/>
      </w:r>
      <w:r>
        <w:rPr>
          <w:rFonts w:ascii="Times New Roman"/>
          <w:b w:val="false"/>
          <w:i w:val="false"/>
          <w:color w:val="000000"/>
          <w:sz w:val="28"/>
        </w:rPr>
        <w:t>
</w:t>
      </w:r>
      <w:r>
        <w:rPr>
          <w:rFonts w:ascii="Times New Roman"/>
          <w:b/>
          <w:i w:val="false"/>
          <w:color w:val="000000"/>
          <w:sz w:val="28"/>
        </w:rPr>
        <w:t xml:space="preserve">    гидрогеологиялық ұңғымаларды жою </w:t>
      </w:r>
      <w:r>
        <w:rPr>
          <w:rFonts w:ascii="Times New Roman"/>
          <w:b/>
          <w:i w:val="false"/>
          <w:color w:val="000000"/>
          <w:sz w:val="28"/>
        </w:rPr>
        <w:t xml:space="preserve">  және тоқтатып қою </w:t>
      </w:r>
      <w:r>
        <w:br/>
      </w:r>
      <w:r>
        <w:rPr>
          <w:rFonts w:ascii="Times New Roman"/>
          <w:b w:val="false"/>
          <w:i w:val="false"/>
          <w:color w:val="000000"/>
          <w:sz w:val="28"/>
        </w:rPr>
        <w:t xml:space="preserve">
3.1   Мұнай ұңғымаларын     ұңғ.      -      92      -       - </w:t>
      </w:r>
      <w:r>
        <w:br/>
      </w:r>
      <w:r>
        <w:rPr>
          <w:rFonts w:ascii="Times New Roman"/>
          <w:b w:val="false"/>
          <w:i w:val="false"/>
          <w:color w:val="000000"/>
          <w:sz w:val="28"/>
        </w:rPr>
        <w:t xml:space="preserve">
      анықтау және тексеру </w:t>
      </w:r>
      <w:r>
        <w:br/>
      </w:r>
      <w:r>
        <w:rPr>
          <w:rFonts w:ascii="Times New Roman"/>
          <w:b w:val="false"/>
          <w:i w:val="false"/>
          <w:color w:val="000000"/>
          <w:sz w:val="28"/>
        </w:rPr>
        <w:t xml:space="preserve">
3.2   Гидрогеологиялық      ұңғ.      -      500     -       - </w:t>
      </w:r>
      <w:r>
        <w:br/>
      </w:r>
      <w:r>
        <w:rPr>
          <w:rFonts w:ascii="Times New Roman"/>
          <w:b w:val="false"/>
          <w:i w:val="false"/>
          <w:color w:val="000000"/>
          <w:sz w:val="28"/>
        </w:rPr>
        <w:t xml:space="preserve">
      ұңғымаларды анықтау </w:t>
      </w:r>
      <w:r>
        <w:br/>
      </w:r>
      <w:r>
        <w:rPr>
          <w:rFonts w:ascii="Times New Roman"/>
          <w:b w:val="false"/>
          <w:i w:val="false"/>
          <w:color w:val="000000"/>
          <w:sz w:val="28"/>
        </w:rPr>
        <w:t xml:space="preserve">
      және тексеру </w:t>
      </w:r>
      <w:r>
        <w:br/>
      </w:r>
      <w:r>
        <w:rPr>
          <w:rFonts w:ascii="Times New Roman"/>
          <w:b w:val="false"/>
          <w:i w:val="false"/>
          <w:color w:val="000000"/>
          <w:sz w:val="28"/>
        </w:rPr>
        <w:t xml:space="preserve">
3.3   Базалық құжаттаманы   млн.      -       -      -       - </w:t>
      </w:r>
      <w:r>
        <w:br/>
      </w:r>
      <w:r>
        <w:rPr>
          <w:rFonts w:ascii="Times New Roman"/>
          <w:b w:val="false"/>
          <w:i w:val="false"/>
          <w:color w:val="000000"/>
          <w:sz w:val="28"/>
        </w:rPr>
        <w:t xml:space="preserve">
      пысықтау және         теңге </w:t>
      </w:r>
      <w:r>
        <w:br/>
      </w:r>
      <w:r>
        <w:rPr>
          <w:rFonts w:ascii="Times New Roman"/>
          <w:b w:val="false"/>
          <w:i w:val="false"/>
          <w:color w:val="000000"/>
          <w:sz w:val="28"/>
        </w:rPr>
        <w:t xml:space="preserve">
      бұрғылау станогын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3.4   Өздiгiнен ағып        млн.      -      83      71      74 </w:t>
      </w:r>
      <w:r>
        <w:br/>
      </w:r>
      <w:r>
        <w:rPr>
          <w:rFonts w:ascii="Times New Roman"/>
          <w:b w:val="false"/>
          <w:i w:val="false"/>
          <w:color w:val="000000"/>
          <w:sz w:val="28"/>
        </w:rPr>
        <w:t xml:space="preserve">
      жатқан гидрогеоло.    теңге </w:t>
      </w:r>
      <w:r>
        <w:br/>
      </w:r>
      <w:r>
        <w:rPr>
          <w:rFonts w:ascii="Times New Roman"/>
          <w:b w:val="false"/>
          <w:i w:val="false"/>
          <w:color w:val="000000"/>
          <w:sz w:val="28"/>
        </w:rPr>
        <w:t xml:space="preserve">
      гиялық ұңғымаларды </w:t>
      </w:r>
      <w:r>
        <w:br/>
      </w:r>
      <w:r>
        <w:rPr>
          <w:rFonts w:ascii="Times New Roman"/>
          <w:b w:val="false"/>
          <w:i w:val="false"/>
          <w:color w:val="000000"/>
          <w:sz w:val="28"/>
        </w:rPr>
        <w:t xml:space="preserve">
      жою </w:t>
      </w:r>
      <w:r>
        <w:br/>
      </w:r>
      <w:r>
        <w:rPr>
          <w:rFonts w:ascii="Times New Roman"/>
          <w:b w:val="false"/>
          <w:i w:val="false"/>
          <w:color w:val="000000"/>
          <w:sz w:val="28"/>
        </w:rPr>
        <w:t xml:space="preserve">
3.5   Каспий теңізiнiң су   млн.      -      3       3       3 </w:t>
      </w:r>
      <w:r>
        <w:br/>
      </w:r>
      <w:r>
        <w:rPr>
          <w:rFonts w:ascii="Times New Roman"/>
          <w:b w:val="false"/>
          <w:i w:val="false"/>
          <w:color w:val="000000"/>
          <w:sz w:val="28"/>
        </w:rPr>
        <w:t xml:space="preserve">
      басу аймағындағы      теңге </w:t>
      </w:r>
      <w:r>
        <w:br/>
      </w:r>
      <w:r>
        <w:rPr>
          <w:rFonts w:ascii="Times New Roman"/>
          <w:b w:val="false"/>
          <w:i w:val="false"/>
          <w:color w:val="000000"/>
          <w:sz w:val="28"/>
        </w:rPr>
        <w:t xml:space="preserve">
      мұнай ұңғымаларын </w:t>
      </w:r>
      <w:r>
        <w:br/>
      </w:r>
      <w:r>
        <w:rPr>
          <w:rFonts w:ascii="Times New Roman"/>
          <w:b w:val="false"/>
          <w:i w:val="false"/>
          <w:color w:val="000000"/>
          <w:sz w:val="28"/>
        </w:rPr>
        <w:t xml:space="preserve">
      жою және тоқтатып қою </w:t>
      </w:r>
      <w:r>
        <w:br/>
      </w:r>
      <w:r>
        <w:rPr>
          <w:rFonts w:ascii="Times New Roman"/>
          <w:b w:val="false"/>
          <w:i w:val="false"/>
          <w:color w:val="000000"/>
          <w:sz w:val="28"/>
        </w:rPr>
        <w:t xml:space="preserve">
3.6   Құрлықтағы мұнай      млн.      -      5       10      11 </w:t>
      </w:r>
      <w:r>
        <w:br/>
      </w:r>
      <w:r>
        <w:rPr>
          <w:rFonts w:ascii="Times New Roman"/>
          <w:b w:val="false"/>
          <w:i w:val="false"/>
          <w:color w:val="000000"/>
          <w:sz w:val="28"/>
        </w:rPr>
        <w:t xml:space="preserve">
      ұңғымаларын жою       теңге </w:t>
      </w:r>
      <w:r>
        <w:br/>
      </w:r>
      <w:r>
        <w:rPr>
          <w:rFonts w:ascii="Times New Roman"/>
          <w:b w:val="false"/>
          <w:i w:val="false"/>
          <w:color w:val="000000"/>
          <w:sz w:val="28"/>
        </w:rPr>
        <w:t xml:space="preserve">
      және тоқтатып қою </w:t>
      </w:r>
      <w:r>
        <w:br/>
      </w:r>
      <w:r>
        <w:rPr>
          <w:rFonts w:ascii="Times New Roman"/>
          <w:b w:val="false"/>
          <w:i w:val="false"/>
          <w:color w:val="000000"/>
          <w:sz w:val="28"/>
        </w:rPr>
        <w:t>
</w:t>
      </w:r>
      <w:r>
        <w:rPr>
          <w:rFonts w:ascii="Times New Roman"/>
          <w:b/>
          <w:i w:val="false"/>
          <w:color w:val="000000"/>
          <w:sz w:val="28"/>
        </w:rPr>
        <w:t xml:space="preserve">4. Қолданбалы ғылыми зерттеулер (3 бағдарлама) </w:t>
      </w:r>
      <w:r>
        <w:br/>
      </w:r>
      <w:r>
        <w:rPr>
          <w:rFonts w:ascii="Times New Roman"/>
          <w:b w:val="false"/>
          <w:i w:val="false"/>
          <w:color w:val="000000"/>
          <w:sz w:val="28"/>
        </w:rPr>
        <w:t>
</w:t>
      </w:r>
      <w:r>
        <w:rPr>
          <w:rFonts w:ascii="Times New Roman"/>
          <w:b/>
          <w:i w:val="false"/>
          <w:color w:val="000000"/>
          <w:sz w:val="28"/>
        </w:rPr>
        <w:t xml:space="preserve">5. Геологиялық зерттеулерді ақпараттық қамтамасыз ету </w:t>
      </w:r>
      <w:r>
        <w:br/>
      </w:r>
      <w:r>
        <w:rPr>
          <w:rFonts w:ascii="Times New Roman"/>
          <w:b w:val="false"/>
          <w:i w:val="false"/>
          <w:color w:val="000000"/>
          <w:sz w:val="28"/>
        </w:rPr>
        <w:t>
</w:t>
      </w:r>
      <w:r>
        <w:rPr>
          <w:rFonts w:ascii="Times New Roman"/>
          <w:b/>
          <w:i w:val="false"/>
          <w:color w:val="000000"/>
          <w:sz w:val="28"/>
        </w:rPr>
        <w:t xml:space="preserve">6. Геологиялық ақпаратты қалыптастыру (12 бағдарлама) </w:t>
      </w:r>
      <w:r>
        <w:br/>
      </w:r>
      <w:r>
        <w:rPr>
          <w:rFonts w:ascii="Times New Roman"/>
          <w:b w:val="false"/>
          <w:i w:val="false"/>
          <w:color w:val="000000"/>
          <w:sz w:val="28"/>
        </w:rPr>
        <w:t>
</w:t>
      </w:r>
      <w:r>
        <w:rPr>
          <w:rFonts w:ascii="Times New Roman"/>
          <w:b/>
          <w:i w:val="false"/>
          <w:color w:val="000000"/>
          <w:sz w:val="28"/>
        </w:rPr>
        <w:t xml:space="preserve">Есептеулер бойынша, барлығы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               Жұмыс құны (млн. теңге) </w:t>
      </w:r>
      <w:r>
        <w:br/>
      </w:r>
      <w:r>
        <w:rPr>
          <w:rFonts w:ascii="Times New Roman"/>
          <w:b w:val="false"/>
          <w:i w:val="false"/>
          <w:color w:val="000000"/>
          <w:sz w:val="28"/>
        </w:rPr>
        <w:t xml:space="preserve">
 N    !----------------------------------------------------- </w:t>
      </w:r>
      <w:r>
        <w:br/>
      </w:r>
      <w:r>
        <w:rPr>
          <w:rFonts w:ascii="Times New Roman"/>
          <w:b w:val="false"/>
          <w:i w:val="false"/>
          <w:color w:val="000000"/>
          <w:sz w:val="28"/>
        </w:rPr>
        <w:t xml:space="preserve">
      !2003 ж  !2004 ж  !2005 ж  !2006 ж  !2007-2010 ж.ж. </w:t>
      </w:r>
      <w:r>
        <w:br/>
      </w:r>
      <w:r>
        <w:rPr>
          <w:rFonts w:ascii="Times New Roman"/>
          <w:b w:val="false"/>
          <w:i w:val="false"/>
          <w:color w:val="000000"/>
          <w:sz w:val="28"/>
        </w:rPr>
        <w:t xml:space="preserve">
------------------------------------------------------------ </w:t>
      </w:r>
      <w:r>
        <w:br/>
      </w:r>
      <w:r>
        <w:rPr>
          <w:rFonts w:ascii="Times New Roman"/>
          <w:b w:val="false"/>
          <w:i w:val="false"/>
          <w:color w:val="000000"/>
          <w:sz w:val="28"/>
        </w:rPr>
        <w:t xml:space="preserve">
   1  !    8   !    9   !    10  !   11   !      12 </w:t>
      </w:r>
      <w:r>
        <w:br/>
      </w:r>
      <w:r>
        <w:rPr>
          <w:rFonts w:ascii="Times New Roman"/>
          <w:b w:val="false"/>
          <w:i w:val="false"/>
          <w:color w:val="000000"/>
          <w:sz w:val="28"/>
        </w:rPr>
        <w:t xml:space="preserve">
------------------------------------------------------------ </w:t>
      </w:r>
      <w:r>
        <w:br/>
      </w:r>
      <w:r>
        <w:rPr>
          <w:rFonts w:ascii="Times New Roman"/>
          <w:b w:val="false"/>
          <w:i w:val="false"/>
          <w:color w:val="000000"/>
          <w:sz w:val="28"/>
        </w:rPr>
        <w:t xml:space="preserve">
1.     470,2    866,5    846,3    845,4    7863,6 </w:t>
      </w:r>
      <w:r>
        <w:br/>
      </w:r>
      <w:r>
        <w:rPr>
          <w:rFonts w:ascii="Times New Roman"/>
          <w:b w:val="false"/>
          <w:i w:val="false"/>
          <w:color w:val="000000"/>
          <w:sz w:val="28"/>
        </w:rPr>
        <w:t xml:space="preserve">
1)     288,5    383,9    403,1    421,2    4132,3 </w:t>
      </w:r>
      <w:r>
        <w:br/>
      </w:r>
      <w:r>
        <w:rPr>
          <w:rFonts w:ascii="Times New Roman"/>
          <w:b w:val="false"/>
          <w:i w:val="false"/>
          <w:color w:val="000000"/>
          <w:sz w:val="28"/>
        </w:rPr>
        <w:t xml:space="preserve">
1.1       -      60,0     63,0     65,8     645,8 </w:t>
      </w:r>
      <w:r>
        <w:br/>
      </w:r>
      <w:r>
        <w:rPr>
          <w:rFonts w:ascii="Times New Roman"/>
          <w:b w:val="false"/>
          <w:i w:val="false"/>
          <w:color w:val="000000"/>
          <w:sz w:val="28"/>
        </w:rPr>
        <w:t xml:space="preserve">
1.2    248,1    269,5    282,9    295,7    2900,6 </w:t>
      </w:r>
      <w:r>
        <w:br/>
      </w:r>
      <w:r>
        <w:rPr>
          <w:rFonts w:ascii="Times New Roman"/>
          <w:b w:val="false"/>
          <w:i w:val="false"/>
          <w:color w:val="000000"/>
          <w:sz w:val="28"/>
        </w:rPr>
        <w:t xml:space="preserve">
1.3     40,4     54,4     57,2     59,7     585,9 </w:t>
      </w:r>
      <w:r>
        <w:br/>
      </w:r>
      <w:r>
        <w:rPr>
          <w:rFonts w:ascii="Times New Roman"/>
          <w:b w:val="false"/>
          <w:i w:val="false"/>
          <w:color w:val="000000"/>
          <w:sz w:val="28"/>
        </w:rPr>
        <w:t xml:space="preserve">
2)     181,7    326,3    312,1    287,2    2821,5 </w:t>
      </w:r>
      <w:r>
        <w:br/>
      </w:r>
      <w:r>
        <w:rPr>
          <w:rFonts w:ascii="Times New Roman"/>
          <w:b w:val="false"/>
          <w:i w:val="false"/>
          <w:color w:val="000000"/>
          <w:sz w:val="28"/>
        </w:rPr>
        <w:t xml:space="preserve">
2.1    118,3    226,7    220,7    182,3    1874,0 </w:t>
      </w:r>
      <w:r>
        <w:br/>
      </w:r>
      <w:r>
        <w:rPr>
          <w:rFonts w:ascii="Times New Roman"/>
          <w:b w:val="false"/>
          <w:i w:val="false"/>
          <w:color w:val="000000"/>
          <w:sz w:val="28"/>
        </w:rPr>
        <w:t xml:space="preserve">
2.2     63,4     89,6     81,4     94,9     861,5 </w:t>
      </w:r>
      <w:r>
        <w:br/>
      </w:r>
      <w:r>
        <w:rPr>
          <w:rFonts w:ascii="Times New Roman"/>
          <w:b w:val="false"/>
          <w:i w:val="false"/>
          <w:color w:val="000000"/>
          <w:sz w:val="28"/>
        </w:rPr>
        <w:t xml:space="preserve">
2.3       -      10,0     10,0     10,0      86,0 </w:t>
      </w:r>
      <w:r>
        <w:br/>
      </w:r>
      <w:r>
        <w:rPr>
          <w:rFonts w:ascii="Times New Roman"/>
          <w:b w:val="false"/>
          <w:i w:val="false"/>
          <w:color w:val="000000"/>
          <w:sz w:val="28"/>
        </w:rPr>
        <w:t xml:space="preserve">
3)        -     156,3    131,1    137,0     909,8 </w:t>
      </w:r>
      <w:r>
        <w:br/>
      </w:r>
      <w:r>
        <w:rPr>
          <w:rFonts w:ascii="Times New Roman"/>
          <w:b w:val="false"/>
          <w:i w:val="false"/>
          <w:color w:val="000000"/>
          <w:sz w:val="28"/>
        </w:rPr>
        <w:t xml:space="preserve">
3.1     30,0       -        -        -         - </w:t>
      </w:r>
      <w:r>
        <w:br/>
      </w:r>
      <w:r>
        <w:rPr>
          <w:rFonts w:ascii="Times New Roman"/>
          <w:b w:val="false"/>
          <w:i w:val="false"/>
          <w:color w:val="000000"/>
          <w:sz w:val="28"/>
        </w:rPr>
        <w:t xml:space="preserve">
3.2       -     156,3    131,1    137,0     909,8 </w:t>
      </w:r>
      <w:r>
        <w:br/>
      </w:r>
      <w:r>
        <w:rPr>
          <w:rFonts w:ascii="Times New Roman"/>
          <w:b w:val="false"/>
          <w:i w:val="false"/>
          <w:color w:val="000000"/>
          <w:sz w:val="28"/>
        </w:rPr>
        <w:t xml:space="preserve">
2      479,4    542,5    569,6    595,3    6045,0 </w:t>
      </w:r>
      <w:r>
        <w:br/>
      </w:r>
      <w:r>
        <w:rPr>
          <w:rFonts w:ascii="Times New Roman"/>
          <w:b w:val="false"/>
          <w:i w:val="false"/>
          <w:color w:val="000000"/>
          <w:sz w:val="28"/>
        </w:rPr>
        <w:t xml:space="preserve">
2.1     45,7     62,1     65,2     68,2     768,0 </w:t>
      </w:r>
      <w:r>
        <w:br/>
      </w:r>
      <w:r>
        <w:rPr>
          <w:rFonts w:ascii="Times New Roman"/>
          <w:b w:val="false"/>
          <w:i w:val="false"/>
          <w:color w:val="000000"/>
          <w:sz w:val="28"/>
        </w:rPr>
        <w:t xml:space="preserve">
2.2    320,6    341,6    288,3    301,0    1989,4 </w:t>
      </w:r>
      <w:r>
        <w:br/>
      </w:r>
      <w:r>
        <w:rPr>
          <w:rFonts w:ascii="Times New Roman"/>
          <w:b w:val="false"/>
          <w:i w:val="false"/>
          <w:color w:val="000000"/>
          <w:sz w:val="28"/>
        </w:rPr>
        <w:t xml:space="preserve">
2.3    113,1    138,8    216,1    226,1    3287,6 </w:t>
      </w:r>
      <w:r>
        <w:br/>
      </w:r>
      <w:r>
        <w:rPr>
          <w:rFonts w:ascii="Times New Roman"/>
          <w:b w:val="false"/>
          <w:i w:val="false"/>
          <w:color w:val="000000"/>
          <w:sz w:val="28"/>
        </w:rPr>
        <w:t xml:space="preserve">
3.        -     717,0    752,9    786,7   15929,8 </w:t>
      </w:r>
      <w:r>
        <w:br/>
      </w:r>
      <w:r>
        <w:rPr>
          <w:rFonts w:ascii="Times New Roman"/>
          <w:b w:val="false"/>
          <w:i w:val="false"/>
          <w:color w:val="000000"/>
          <w:sz w:val="28"/>
        </w:rPr>
        <w:t xml:space="preserve">
3.1       -      20,0       - </w:t>
      </w:r>
      <w:r>
        <w:br/>
      </w:r>
      <w:r>
        <w:rPr>
          <w:rFonts w:ascii="Times New Roman"/>
          <w:b w:val="false"/>
          <w:i w:val="false"/>
          <w:color w:val="000000"/>
          <w:sz w:val="28"/>
        </w:rPr>
        <w:t xml:space="preserve">
3.2       -       2,0       - </w:t>
      </w:r>
      <w:r>
        <w:br/>
      </w:r>
      <w:r>
        <w:rPr>
          <w:rFonts w:ascii="Times New Roman"/>
          <w:b w:val="false"/>
          <w:i w:val="false"/>
          <w:color w:val="000000"/>
          <w:sz w:val="28"/>
        </w:rPr>
        <w:t xml:space="preserve">
3.3       -      50,0       - </w:t>
      </w:r>
      <w:r>
        <w:br/>
      </w:r>
      <w:r>
        <w:rPr>
          <w:rFonts w:ascii="Times New Roman"/>
          <w:b w:val="false"/>
          <w:i w:val="false"/>
          <w:color w:val="000000"/>
          <w:sz w:val="28"/>
        </w:rPr>
        <w:t xml:space="preserve">
3.4       -      292,0   263,5    273,0    8879,7 </w:t>
      </w:r>
      <w:r>
        <w:br/>
      </w:r>
      <w:r>
        <w:rPr>
          <w:rFonts w:ascii="Times New Roman"/>
          <w:b w:val="false"/>
          <w:i w:val="false"/>
          <w:color w:val="000000"/>
          <w:sz w:val="28"/>
        </w:rPr>
        <w:t xml:space="preserve">
3.5       -      240,0   255,9    255,9    6095,0 </w:t>
      </w:r>
      <w:r>
        <w:br/>
      </w:r>
      <w:r>
        <w:rPr>
          <w:rFonts w:ascii="Times New Roman"/>
          <w:b w:val="false"/>
          <w:i w:val="false"/>
          <w:color w:val="000000"/>
          <w:sz w:val="28"/>
        </w:rPr>
        <w:t xml:space="preserve">
3.6       -      113,0   233,5    257,8     955,1 </w:t>
      </w:r>
      <w:r>
        <w:br/>
      </w:r>
      <w:r>
        <w:rPr>
          <w:rFonts w:ascii="Times New Roman"/>
          <w:b w:val="false"/>
          <w:i w:val="false"/>
          <w:color w:val="000000"/>
          <w:sz w:val="28"/>
        </w:rPr>
        <w:t xml:space="preserve">
4.      83,9      83,9    88,1     92,0    1654,8 </w:t>
      </w:r>
      <w:r>
        <w:br/>
      </w:r>
      <w:r>
        <w:rPr>
          <w:rFonts w:ascii="Times New Roman"/>
          <w:b w:val="false"/>
          <w:i w:val="false"/>
          <w:color w:val="000000"/>
          <w:sz w:val="28"/>
        </w:rPr>
        <w:t xml:space="preserve">
5.      47,8      67,9    71,3     74,5    1887,5 </w:t>
      </w:r>
      <w:r>
        <w:br/>
      </w:r>
      <w:r>
        <w:rPr>
          <w:rFonts w:ascii="Times New Roman"/>
          <w:b w:val="false"/>
          <w:i w:val="false"/>
          <w:color w:val="000000"/>
          <w:sz w:val="28"/>
        </w:rPr>
        <w:t xml:space="preserve">
6.      64,6      68,3    72,3     75,6     472,0 </w:t>
      </w:r>
      <w:r>
        <w:br/>
      </w:r>
      <w:r>
        <w:rPr>
          <w:rFonts w:ascii="Times New Roman"/>
          <w:b w:val="false"/>
          <w:i w:val="false"/>
          <w:color w:val="000000"/>
          <w:sz w:val="28"/>
        </w:rPr>
        <w:t xml:space="preserve">
      1175,9    2346,1  2400,4   2469,5   33852,7 </w:t>
      </w:r>
      <w:r>
        <w:br/>
      </w:r>
      <w:r>
        <w:rPr>
          <w:rFonts w:ascii="Times New Roman"/>
          <w:b w:val="false"/>
          <w:i w:val="false"/>
          <w:color w:val="000000"/>
          <w:sz w:val="28"/>
        </w:rPr>
        <w:t xml:space="preserve">
------------------------------------------------------------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2004 жылғы 19 сәуірдегі  </w:t>
      </w:r>
      <w:r>
        <w:br/>
      </w:r>
      <w:r>
        <w:rPr>
          <w:rFonts w:ascii="Times New Roman"/>
          <w:b w:val="false"/>
          <w:i w:val="false"/>
          <w:color w:val="000000"/>
          <w:sz w:val="28"/>
        </w:rPr>
        <w:t xml:space="preserve">
N 433 қаулысына      </w:t>
      </w:r>
      <w:r>
        <w:br/>
      </w:r>
      <w:r>
        <w:rPr>
          <w:rFonts w:ascii="Times New Roman"/>
          <w:b w:val="false"/>
          <w:i w:val="false"/>
          <w:color w:val="000000"/>
          <w:sz w:val="28"/>
        </w:rPr>
        <w:t xml:space="preserve">
2-қосымша        </w:t>
      </w:r>
    </w:p>
    <w:bookmarkEnd w:id="4"/>
    <w:p>
      <w:pPr>
        <w:spacing w:after="0"/>
        <w:ind w:left="0"/>
        <w:jc w:val="left"/>
      </w:pPr>
      <w:r>
        <w:rPr>
          <w:rFonts w:ascii="Times New Roman"/>
          <w:b/>
          <w:i w:val="false"/>
          <w:color w:val="000000"/>
        </w:rPr>
        <w:t xml:space="preserve"> 8. Елдің минералдық-шикізаттық кешені ресурстық базасын дамытудың 2003-2010 жылдарға арналған бағдарламасын іске асыру жөніндегі іс-шаралар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P/c!    Iс-шара  !Аяқтау!Орын.! Орын.!   Болжамды          !Қаржы. </w:t>
      </w:r>
      <w:r>
        <w:br/>
      </w:r>
      <w:r>
        <w:rPr>
          <w:rFonts w:ascii="Times New Roman"/>
          <w:b w:val="false"/>
          <w:i w:val="false"/>
          <w:color w:val="000000"/>
          <w:sz w:val="28"/>
        </w:rPr>
        <w:t xml:space="preserve">
 N !             !нысаны!далу.! далу !   шығыстар          !ландыру </w:t>
      </w:r>
      <w:r>
        <w:br/>
      </w:r>
      <w:r>
        <w:rPr>
          <w:rFonts w:ascii="Times New Roman"/>
          <w:b w:val="false"/>
          <w:i w:val="false"/>
          <w:color w:val="000000"/>
          <w:sz w:val="28"/>
        </w:rPr>
        <w:t xml:space="preserve">
   !             !      !ына  ! мер. !  (мың теңге)        !көзі </w:t>
      </w:r>
      <w:r>
        <w:br/>
      </w:r>
      <w:r>
        <w:rPr>
          <w:rFonts w:ascii="Times New Roman"/>
          <w:b w:val="false"/>
          <w:i w:val="false"/>
          <w:color w:val="000000"/>
          <w:sz w:val="28"/>
        </w:rPr>
        <w:t xml:space="preserve">
   !             !      !жау. ! зімі !-------------------- ! </w:t>
      </w:r>
      <w:r>
        <w:br/>
      </w:r>
      <w:r>
        <w:rPr>
          <w:rFonts w:ascii="Times New Roman"/>
          <w:b w:val="false"/>
          <w:i w:val="false"/>
          <w:color w:val="000000"/>
          <w:sz w:val="28"/>
        </w:rPr>
        <w:t xml:space="preserve">
   !             !      !апты.!      !2003 !2004 !2005!2006! </w:t>
      </w:r>
      <w:r>
        <w:br/>
      </w:r>
      <w:r>
        <w:rPr>
          <w:rFonts w:ascii="Times New Roman"/>
          <w:b w:val="false"/>
          <w:i w:val="false"/>
          <w:color w:val="000000"/>
          <w:sz w:val="28"/>
        </w:rPr>
        <w:t xml:space="preserve">
   !             !      !лар  !      ! ж.  ! ж.  ! ж. !ж.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10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2003-2006 жылдары терең геохимиялық іздеулермен 1:200000 </w:t>
      </w:r>
      <w:r>
        <w:br/>
      </w:r>
      <w:r>
        <w:rPr>
          <w:rFonts w:ascii="Times New Roman"/>
          <w:b w:val="false"/>
          <w:i w:val="false"/>
          <w:color w:val="000000"/>
          <w:sz w:val="28"/>
        </w:rPr>
        <w:t>
</w:t>
      </w:r>
      <w:r>
        <w:rPr>
          <w:rFonts w:ascii="Times New Roman"/>
          <w:b/>
          <w:i w:val="false"/>
          <w:color w:val="000000"/>
          <w:sz w:val="28"/>
        </w:rPr>
        <w:t xml:space="preserve">масштабында (ГДП-200) жер қойнауын геологиялық жете зерттеу </w:t>
      </w:r>
      <w:r>
        <w:br/>
      </w:r>
      <w:r>
        <w:rPr>
          <w:rFonts w:ascii="Times New Roman"/>
          <w:b w:val="false"/>
          <w:i w:val="false"/>
          <w:color w:val="000000"/>
          <w:sz w:val="28"/>
        </w:rPr>
        <w:t xml:space="preserve">
------------------------------------------------------------------ </w:t>
      </w:r>
      <w:r>
        <w:br/>
      </w:r>
      <w:r>
        <w:rPr>
          <w:rFonts w:ascii="Times New Roman"/>
          <w:b w:val="false"/>
          <w:i w:val="false"/>
          <w:color w:val="000000"/>
          <w:sz w:val="28"/>
        </w:rPr>
        <w:t xml:space="preserve">
1  Көкшетау тау-  Үкімет. ЭМРМ 2001-  16143   -    -     -  Респуб. </w:t>
      </w:r>
      <w:r>
        <w:br/>
      </w:r>
      <w:r>
        <w:rPr>
          <w:rFonts w:ascii="Times New Roman"/>
          <w:b w:val="false"/>
          <w:i w:val="false"/>
          <w:color w:val="000000"/>
          <w:sz w:val="28"/>
        </w:rPr>
        <w:t xml:space="preserve">
   кен ауданы     ке ақ.       2003                         ликалық </w:t>
      </w:r>
      <w:r>
        <w:br/>
      </w:r>
      <w:r>
        <w:rPr>
          <w:rFonts w:ascii="Times New Roman"/>
          <w:b w:val="false"/>
          <w:i w:val="false"/>
          <w:color w:val="000000"/>
          <w:sz w:val="28"/>
        </w:rPr>
        <w:t xml:space="preserve">
   шикізат база.  парат        ж.ж.                         бюджет </w:t>
      </w:r>
      <w:r>
        <w:br/>
      </w:r>
      <w:r>
        <w:rPr>
          <w:rFonts w:ascii="Times New Roman"/>
          <w:b w:val="false"/>
          <w:i w:val="false"/>
          <w:color w:val="000000"/>
          <w:sz w:val="28"/>
        </w:rPr>
        <w:t xml:space="preserve">
   сын толықтыру,              ІІ-IV </w:t>
      </w:r>
      <w:r>
        <w:br/>
      </w:r>
      <w:r>
        <w:rPr>
          <w:rFonts w:ascii="Times New Roman"/>
          <w:b w:val="false"/>
          <w:i w:val="false"/>
          <w:color w:val="000000"/>
          <w:sz w:val="28"/>
        </w:rPr>
        <w:t xml:space="preserve">
   N-42-ХХХ,                    т. </w:t>
      </w:r>
      <w:r>
        <w:br/>
      </w:r>
      <w:r>
        <w:rPr>
          <w:rFonts w:ascii="Times New Roman"/>
          <w:b w:val="false"/>
          <w:i w:val="false"/>
          <w:color w:val="000000"/>
          <w:sz w:val="28"/>
        </w:rPr>
        <w:t xml:space="preserve">
   N-43-ХХV </w:t>
      </w:r>
      <w:r>
        <w:br/>
      </w:r>
      <w:r>
        <w:rPr>
          <w:rFonts w:ascii="Times New Roman"/>
          <w:b w:val="false"/>
          <w:i w:val="false"/>
          <w:color w:val="000000"/>
          <w:sz w:val="28"/>
        </w:rPr>
        <w:t xml:space="preserve">
   парақтары </w:t>
      </w:r>
      <w:r>
        <w:br/>
      </w:r>
      <w:r>
        <w:rPr>
          <w:rFonts w:ascii="Times New Roman"/>
          <w:b w:val="false"/>
          <w:i w:val="false"/>
          <w:color w:val="000000"/>
          <w:sz w:val="28"/>
        </w:rPr>
        <w:t xml:space="preserve">
2  Семей поли.    Үкімет. ЭМРМ 2000-   7174   -    -     -  Респуб. </w:t>
      </w:r>
      <w:r>
        <w:br/>
      </w:r>
      <w:r>
        <w:rPr>
          <w:rFonts w:ascii="Times New Roman"/>
          <w:b w:val="false"/>
          <w:i w:val="false"/>
          <w:color w:val="000000"/>
          <w:sz w:val="28"/>
        </w:rPr>
        <w:t xml:space="preserve">
   гонында алтын. ке ақ.       2003                         ликалық </w:t>
      </w:r>
      <w:r>
        <w:br/>
      </w:r>
      <w:r>
        <w:rPr>
          <w:rFonts w:ascii="Times New Roman"/>
          <w:b w:val="false"/>
          <w:i w:val="false"/>
          <w:color w:val="000000"/>
          <w:sz w:val="28"/>
        </w:rPr>
        <w:t xml:space="preserve">
   ға, сирек      парат        ж.ж.                         бюджет </w:t>
      </w:r>
      <w:r>
        <w:br/>
      </w:r>
      <w:r>
        <w:rPr>
          <w:rFonts w:ascii="Times New Roman"/>
          <w:b w:val="false"/>
          <w:i w:val="false"/>
          <w:color w:val="000000"/>
          <w:sz w:val="28"/>
        </w:rPr>
        <w:t xml:space="preserve">
   металдарға                  ІІ-ІV </w:t>
      </w:r>
      <w:r>
        <w:br/>
      </w:r>
      <w:r>
        <w:rPr>
          <w:rFonts w:ascii="Times New Roman"/>
          <w:b w:val="false"/>
          <w:i w:val="false"/>
          <w:color w:val="000000"/>
          <w:sz w:val="28"/>
        </w:rPr>
        <w:t xml:space="preserve">
   және полиме.                 т. </w:t>
      </w:r>
      <w:r>
        <w:br/>
      </w:r>
      <w:r>
        <w:rPr>
          <w:rFonts w:ascii="Times New Roman"/>
          <w:b w:val="false"/>
          <w:i w:val="false"/>
          <w:color w:val="000000"/>
          <w:sz w:val="28"/>
        </w:rPr>
        <w:t xml:space="preserve">
   таллдық </w:t>
      </w:r>
      <w:r>
        <w:br/>
      </w:r>
      <w:r>
        <w:rPr>
          <w:rFonts w:ascii="Times New Roman"/>
          <w:b w:val="false"/>
          <w:i w:val="false"/>
          <w:color w:val="000000"/>
          <w:sz w:val="28"/>
        </w:rPr>
        <w:t xml:space="preserve">
   кен бөлiнiсiне </w:t>
      </w:r>
      <w:r>
        <w:br/>
      </w:r>
      <w:r>
        <w:rPr>
          <w:rFonts w:ascii="Times New Roman"/>
          <w:b w:val="false"/>
          <w:i w:val="false"/>
          <w:color w:val="000000"/>
          <w:sz w:val="28"/>
        </w:rPr>
        <w:t xml:space="preserve">
   перспективалық </w:t>
      </w:r>
      <w:r>
        <w:br/>
      </w:r>
      <w:r>
        <w:rPr>
          <w:rFonts w:ascii="Times New Roman"/>
          <w:b w:val="false"/>
          <w:i w:val="false"/>
          <w:color w:val="000000"/>
          <w:sz w:val="28"/>
        </w:rPr>
        <w:t xml:space="preserve">
   алаңдарды </w:t>
      </w:r>
      <w:r>
        <w:br/>
      </w:r>
      <w:r>
        <w:rPr>
          <w:rFonts w:ascii="Times New Roman"/>
          <w:b w:val="false"/>
          <w:i w:val="false"/>
          <w:color w:val="000000"/>
          <w:sz w:val="28"/>
        </w:rPr>
        <w:t xml:space="preserve">
   анықтау, М-43- </w:t>
      </w:r>
      <w:r>
        <w:br/>
      </w:r>
      <w:r>
        <w:rPr>
          <w:rFonts w:ascii="Times New Roman"/>
          <w:b w:val="false"/>
          <w:i w:val="false"/>
          <w:color w:val="000000"/>
          <w:sz w:val="28"/>
        </w:rPr>
        <w:t xml:space="preserve">
   XXIV М-44-XIX </w:t>
      </w:r>
      <w:r>
        <w:br/>
      </w:r>
      <w:r>
        <w:rPr>
          <w:rFonts w:ascii="Times New Roman"/>
          <w:b w:val="false"/>
          <w:i w:val="false"/>
          <w:color w:val="000000"/>
          <w:sz w:val="28"/>
        </w:rPr>
        <w:t xml:space="preserve">
   парақтары </w:t>
      </w:r>
      <w:r>
        <w:br/>
      </w:r>
      <w:r>
        <w:rPr>
          <w:rFonts w:ascii="Times New Roman"/>
          <w:b w:val="false"/>
          <w:i w:val="false"/>
          <w:color w:val="000000"/>
          <w:sz w:val="28"/>
        </w:rPr>
        <w:t xml:space="preserve">
3  Зырянов тау-   Үкімет. ЭМРМ 2001-  10500   -    -     -  Респуб. </w:t>
      </w:r>
      <w:r>
        <w:br/>
      </w:r>
      <w:r>
        <w:rPr>
          <w:rFonts w:ascii="Times New Roman"/>
          <w:b w:val="false"/>
          <w:i w:val="false"/>
          <w:color w:val="000000"/>
          <w:sz w:val="28"/>
        </w:rPr>
        <w:t xml:space="preserve">
   кен ауданының  ке ақ.       2003                         ликалық </w:t>
      </w:r>
      <w:r>
        <w:br/>
      </w:r>
      <w:r>
        <w:rPr>
          <w:rFonts w:ascii="Times New Roman"/>
          <w:b w:val="false"/>
          <w:i w:val="false"/>
          <w:color w:val="000000"/>
          <w:sz w:val="28"/>
        </w:rPr>
        <w:t xml:space="preserve">
   алтын мен      парат        ж.ж.                         бюджет </w:t>
      </w:r>
      <w:r>
        <w:br/>
      </w:r>
      <w:r>
        <w:rPr>
          <w:rFonts w:ascii="Times New Roman"/>
          <w:b w:val="false"/>
          <w:i w:val="false"/>
          <w:color w:val="000000"/>
          <w:sz w:val="28"/>
        </w:rPr>
        <w:t xml:space="preserve">
   түстi метал.               ІІ-ІV </w:t>
      </w:r>
      <w:r>
        <w:br/>
      </w:r>
      <w:r>
        <w:rPr>
          <w:rFonts w:ascii="Times New Roman"/>
          <w:b w:val="false"/>
          <w:i w:val="false"/>
          <w:color w:val="000000"/>
          <w:sz w:val="28"/>
        </w:rPr>
        <w:t xml:space="preserve">
   дар қорын                    т. </w:t>
      </w:r>
      <w:r>
        <w:br/>
      </w:r>
      <w:r>
        <w:rPr>
          <w:rFonts w:ascii="Times New Roman"/>
          <w:b w:val="false"/>
          <w:i w:val="false"/>
          <w:color w:val="000000"/>
          <w:sz w:val="28"/>
        </w:rPr>
        <w:t xml:space="preserve">
   толықтыру, </w:t>
      </w:r>
      <w:r>
        <w:br/>
      </w:r>
      <w:r>
        <w:rPr>
          <w:rFonts w:ascii="Times New Roman"/>
          <w:b w:val="false"/>
          <w:i w:val="false"/>
          <w:color w:val="000000"/>
          <w:sz w:val="28"/>
        </w:rPr>
        <w:t xml:space="preserve">
   М-42-ХХХ, </w:t>
      </w:r>
      <w:r>
        <w:br/>
      </w:r>
      <w:r>
        <w:rPr>
          <w:rFonts w:ascii="Times New Roman"/>
          <w:b w:val="false"/>
          <w:i w:val="false"/>
          <w:color w:val="000000"/>
          <w:sz w:val="28"/>
        </w:rPr>
        <w:t xml:space="preserve">
   М-43-XXY </w:t>
      </w:r>
      <w:r>
        <w:br/>
      </w:r>
      <w:r>
        <w:rPr>
          <w:rFonts w:ascii="Times New Roman"/>
          <w:b w:val="false"/>
          <w:i w:val="false"/>
          <w:color w:val="000000"/>
          <w:sz w:val="28"/>
        </w:rPr>
        <w:t xml:space="preserve">
   парақтары </w:t>
      </w:r>
      <w:r>
        <w:br/>
      </w:r>
      <w:r>
        <w:rPr>
          <w:rFonts w:ascii="Times New Roman"/>
          <w:b w:val="false"/>
          <w:i w:val="false"/>
          <w:color w:val="000000"/>
          <w:sz w:val="28"/>
        </w:rPr>
        <w:t xml:space="preserve">
4  Балқаш тау-    Үкімет. ЭМРМ 2001-  7718    -    -     -  Респуб. </w:t>
      </w:r>
      <w:r>
        <w:br/>
      </w:r>
      <w:r>
        <w:rPr>
          <w:rFonts w:ascii="Times New Roman"/>
          <w:b w:val="false"/>
          <w:i w:val="false"/>
          <w:color w:val="000000"/>
          <w:sz w:val="28"/>
        </w:rPr>
        <w:t xml:space="preserve">
   кен метал.     ке ақ.       2003                         ликалық </w:t>
      </w:r>
      <w:r>
        <w:br/>
      </w:r>
      <w:r>
        <w:rPr>
          <w:rFonts w:ascii="Times New Roman"/>
          <w:b w:val="false"/>
          <w:i w:val="false"/>
          <w:color w:val="000000"/>
          <w:sz w:val="28"/>
        </w:rPr>
        <w:t xml:space="preserve">
   лургия ком.    парат        ж.ж.                         бюджет </w:t>
      </w:r>
      <w:r>
        <w:br/>
      </w:r>
      <w:r>
        <w:rPr>
          <w:rFonts w:ascii="Times New Roman"/>
          <w:b w:val="false"/>
          <w:i w:val="false"/>
          <w:color w:val="000000"/>
          <w:sz w:val="28"/>
        </w:rPr>
        <w:t xml:space="preserve">
   бинатының                   ІІ-ІV  </w:t>
      </w:r>
      <w:r>
        <w:br/>
      </w:r>
      <w:r>
        <w:rPr>
          <w:rFonts w:ascii="Times New Roman"/>
          <w:b w:val="false"/>
          <w:i w:val="false"/>
          <w:color w:val="000000"/>
          <w:sz w:val="28"/>
        </w:rPr>
        <w:t xml:space="preserve">
   Сарышаған                     т. </w:t>
      </w:r>
      <w:r>
        <w:br/>
      </w:r>
      <w:r>
        <w:rPr>
          <w:rFonts w:ascii="Times New Roman"/>
          <w:b w:val="false"/>
          <w:i w:val="false"/>
          <w:color w:val="000000"/>
          <w:sz w:val="28"/>
        </w:rPr>
        <w:t xml:space="preserve">
   полигонында </w:t>
      </w:r>
      <w:r>
        <w:br/>
      </w:r>
      <w:r>
        <w:rPr>
          <w:rFonts w:ascii="Times New Roman"/>
          <w:b w:val="false"/>
          <w:i w:val="false"/>
          <w:color w:val="000000"/>
          <w:sz w:val="28"/>
        </w:rPr>
        <w:t xml:space="preserve">
   шикізат ба. </w:t>
      </w:r>
      <w:r>
        <w:br/>
      </w:r>
      <w:r>
        <w:rPr>
          <w:rFonts w:ascii="Times New Roman"/>
          <w:b w:val="false"/>
          <w:i w:val="false"/>
          <w:color w:val="000000"/>
          <w:sz w:val="28"/>
        </w:rPr>
        <w:t xml:space="preserve">
   засын толық. </w:t>
      </w:r>
      <w:r>
        <w:br/>
      </w:r>
      <w:r>
        <w:rPr>
          <w:rFonts w:ascii="Times New Roman"/>
          <w:b w:val="false"/>
          <w:i w:val="false"/>
          <w:color w:val="000000"/>
          <w:sz w:val="28"/>
        </w:rPr>
        <w:t xml:space="preserve">
   тыру, L-42-ХХХ, </w:t>
      </w:r>
      <w:r>
        <w:br/>
      </w:r>
      <w:r>
        <w:rPr>
          <w:rFonts w:ascii="Times New Roman"/>
          <w:b w:val="false"/>
          <w:i w:val="false"/>
          <w:color w:val="000000"/>
          <w:sz w:val="28"/>
        </w:rPr>
        <w:t xml:space="preserve">
   L-43-XXV </w:t>
      </w:r>
      <w:r>
        <w:br/>
      </w:r>
      <w:r>
        <w:rPr>
          <w:rFonts w:ascii="Times New Roman"/>
          <w:b w:val="false"/>
          <w:i w:val="false"/>
          <w:color w:val="000000"/>
          <w:sz w:val="28"/>
        </w:rPr>
        <w:t xml:space="preserve">
   парақтары </w:t>
      </w:r>
      <w:r>
        <w:br/>
      </w:r>
      <w:r>
        <w:rPr>
          <w:rFonts w:ascii="Times New Roman"/>
          <w:b w:val="false"/>
          <w:i w:val="false"/>
          <w:color w:val="000000"/>
          <w:sz w:val="28"/>
        </w:rPr>
        <w:t xml:space="preserve">
5  Жетiқара тау-  Үкімет. ЭМРМ 2002-  17000  9000  -     -  Респуб. </w:t>
      </w:r>
      <w:r>
        <w:br/>
      </w:r>
      <w:r>
        <w:rPr>
          <w:rFonts w:ascii="Times New Roman"/>
          <w:b w:val="false"/>
          <w:i w:val="false"/>
          <w:color w:val="000000"/>
          <w:sz w:val="28"/>
        </w:rPr>
        <w:t xml:space="preserve">
   кен ауданының  ке ақ.       2004                         ликалық </w:t>
      </w:r>
      <w:r>
        <w:br/>
      </w:r>
      <w:r>
        <w:rPr>
          <w:rFonts w:ascii="Times New Roman"/>
          <w:b w:val="false"/>
          <w:i w:val="false"/>
          <w:color w:val="000000"/>
          <w:sz w:val="28"/>
        </w:rPr>
        <w:t xml:space="preserve">
   шикiзат база.  парат        ж.ж.                         бюджет </w:t>
      </w:r>
      <w:r>
        <w:br/>
      </w:r>
      <w:r>
        <w:rPr>
          <w:rFonts w:ascii="Times New Roman"/>
          <w:b w:val="false"/>
          <w:i w:val="false"/>
          <w:color w:val="000000"/>
          <w:sz w:val="28"/>
        </w:rPr>
        <w:t xml:space="preserve">
   сын толықтыру,             ІІ-IV </w:t>
      </w:r>
      <w:r>
        <w:br/>
      </w:r>
      <w:r>
        <w:rPr>
          <w:rFonts w:ascii="Times New Roman"/>
          <w:b w:val="false"/>
          <w:i w:val="false"/>
          <w:color w:val="000000"/>
          <w:sz w:val="28"/>
        </w:rPr>
        <w:t xml:space="preserve">
   N-41-XXVII,                 т. </w:t>
      </w:r>
      <w:r>
        <w:br/>
      </w:r>
      <w:r>
        <w:rPr>
          <w:rFonts w:ascii="Times New Roman"/>
          <w:b w:val="false"/>
          <w:i w:val="false"/>
          <w:color w:val="000000"/>
          <w:sz w:val="28"/>
        </w:rPr>
        <w:t xml:space="preserve">
   XXXIII </w:t>
      </w:r>
      <w:r>
        <w:br/>
      </w:r>
      <w:r>
        <w:rPr>
          <w:rFonts w:ascii="Times New Roman"/>
          <w:b w:val="false"/>
          <w:i w:val="false"/>
          <w:color w:val="000000"/>
          <w:sz w:val="28"/>
        </w:rPr>
        <w:t xml:space="preserve">
   парақтары </w:t>
      </w:r>
      <w:r>
        <w:br/>
      </w:r>
      <w:r>
        <w:rPr>
          <w:rFonts w:ascii="Times New Roman"/>
          <w:b w:val="false"/>
          <w:i w:val="false"/>
          <w:color w:val="000000"/>
          <w:sz w:val="28"/>
        </w:rPr>
        <w:t xml:space="preserve">
6  Хромиттер,     Үкімет. ЭМРМ 2001-  17500  12000 -      - Респуб. </w:t>
      </w:r>
      <w:r>
        <w:br/>
      </w:r>
      <w:r>
        <w:rPr>
          <w:rFonts w:ascii="Times New Roman"/>
          <w:b w:val="false"/>
          <w:i w:val="false"/>
          <w:color w:val="000000"/>
          <w:sz w:val="28"/>
        </w:rPr>
        <w:t xml:space="preserve">
   мыс, мырыш     ке ақ.       2004                         ликалық </w:t>
      </w:r>
      <w:r>
        <w:br/>
      </w:r>
      <w:r>
        <w:rPr>
          <w:rFonts w:ascii="Times New Roman"/>
          <w:b w:val="false"/>
          <w:i w:val="false"/>
          <w:color w:val="000000"/>
          <w:sz w:val="28"/>
        </w:rPr>
        <w:t xml:space="preserve">
   қорлары өсi.   парат        ж.ж.                         бюджет </w:t>
      </w:r>
      <w:r>
        <w:br/>
      </w:r>
      <w:r>
        <w:rPr>
          <w:rFonts w:ascii="Times New Roman"/>
          <w:b w:val="false"/>
          <w:i w:val="false"/>
          <w:color w:val="000000"/>
          <w:sz w:val="28"/>
        </w:rPr>
        <w:t xml:space="preserve">
   мiн алу,                    ІІ-ІV </w:t>
      </w:r>
      <w:r>
        <w:br/>
      </w:r>
      <w:r>
        <w:rPr>
          <w:rFonts w:ascii="Times New Roman"/>
          <w:b w:val="false"/>
          <w:i w:val="false"/>
          <w:color w:val="000000"/>
          <w:sz w:val="28"/>
        </w:rPr>
        <w:t xml:space="preserve">
   M-40-XI,                     т.  </w:t>
      </w:r>
      <w:r>
        <w:br/>
      </w:r>
      <w:r>
        <w:rPr>
          <w:rFonts w:ascii="Times New Roman"/>
          <w:b w:val="false"/>
          <w:i w:val="false"/>
          <w:color w:val="000000"/>
          <w:sz w:val="28"/>
        </w:rPr>
        <w:t xml:space="preserve">
   ХVII, ХVIII </w:t>
      </w:r>
      <w:r>
        <w:br/>
      </w:r>
      <w:r>
        <w:rPr>
          <w:rFonts w:ascii="Times New Roman"/>
          <w:b w:val="false"/>
          <w:i w:val="false"/>
          <w:color w:val="000000"/>
          <w:sz w:val="28"/>
        </w:rPr>
        <w:t xml:space="preserve">
   парақтары </w:t>
      </w:r>
      <w:r>
        <w:br/>
      </w:r>
      <w:r>
        <w:rPr>
          <w:rFonts w:ascii="Times New Roman"/>
          <w:b w:val="false"/>
          <w:i w:val="false"/>
          <w:color w:val="000000"/>
          <w:sz w:val="28"/>
        </w:rPr>
        <w:t xml:space="preserve">
7  Кендi Алтайда  Үкімет. ЭМРМ 2002-   8000   4000 -     -  Респуб. </w:t>
      </w:r>
      <w:r>
        <w:br/>
      </w:r>
      <w:r>
        <w:rPr>
          <w:rFonts w:ascii="Times New Roman"/>
          <w:b w:val="false"/>
          <w:i w:val="false"/>
          <w:color w:val="000000"/>
          <w:sz w:val="28"/>
        </w:rPr>
        <w:t xml:space="preserve">
   полиметаллдар  ке ақ.       2004                         ликалық </w:t>
      </w:r>
      <w:r>
        <w:br/>
      </w:r>
      <w:r>
        <w:rPr>
          <w:rFonts w:ascii="Times New Roman"/>
          <w:b w:val="false"/>
          <w:i w:val="false"/>
          <w:color w:val="000000"/>
          <w:sz w:val="28"/>
        </w:rPr>
        <w:t xml:space="preserve">
   мен алтын      парат        ж.ж.                         бюджет </w:t>
      </w:r>
      <w:r>
        <w:br/>
      </w:r>
      <w:r>
        <w:rPr>
          <w:rFonts w:ascii="Times New Roman"/>
          <w:b w:val="false"/>
          <w:i w:val="false"/>
          <w:color w:val="000000"/>
          <w:sz w:val="28"/>
        </w:rPr>
        <w:t xml:space="preserve">
   шикiзат база.              ІІ-ІV </w:t>
      </w:r>
      <w:r>
        <w:br/>
      </w:r>
      <w:r>
        <w:rPr>
          <w:rFonts w:ascii="Times New Roman"/>
          <w:b w:val="false"/>
          <w:i w:val="false"/>
          <w:color w:val="000000"/>
          <w:sz w:val="28"/>
        </w:rPr>
        <w:t xml:space="preserve">
   сын толықтыру,               т. </w:t>
      </w:r>
      <w:r>
        <w:br/>
      </w:r>
      <w:r>
        <w:rPr>
          <w:rFonts w:ascii="Times New Roman"/>
          <w:b w:val="false"/>
          <w:i w:val="false"/>
          <w:color w:val="000000"/>
          <w:sz w:val="28"/>
        </w:rPr>
        <w:t xml:space="preserve">
   M-44-ХVI </w:t>
      </w:r>
      <w:r>
        <w:br/>
      </w:r>
      <w:r>
        <w:rPr>
          <w:rFonts w:ascii="Times New Roman"/>
          <w:b w:val="false"/>
          <w:i w:val="false"/>
          <w:color w:val="000000"/>
          <w:sz w:val="28"/>
        </w:rPr>
        <w:t xml:space="preserve">
   парақ </w:t>
      </w:r>
      <w:r>
        <w:br/>
      </w:r>
      <w:r>
        <w:rPr>
          <w:rFonts w:ascii="Times New Roman"/>
          <w:b w:val="false"/>
          <w:i w:val="false"/>
          <w:color w:val="000000"/>
          <w:sz w:val="28"/>
        </w:rPr>
        <w:t xml:space="preserve">
8  Сарышаған      Үкімет. ЭМРМ 2002-  11000   5000 -     -  Респуб. </w:t>
      </w:r>
      <w:r>
        <w:br/>
      </w:r>
      <w:r>
        <w:rPr>
          <w:rFonts w:ascii="Times New Roman"/>
          <w:b w:val="false"/>
          <w:i w:val="false"/>
          <w:color w:val="000000"/>
          <w:sz w:val="28"/>
        </w:rPr>
        <w:t xml:space="preserve">
   полигонында    ке ақ.       2004                         ликалық </w:t>
      </w:r>
      <w:r>
        <w:br/>
      </w:r>
      <w:r>
        <w:rPr>
          <w:rFonts w:ascii="Times New Roman"/>
          <w:b w:val="false"/>
          <w:i w:val="false"/>
          <w:color w:val="000000"/>
          <w:sz w:val="28"/>
        </w:rPr>
        <w:t xml:space="preserve">
   алтын-полиме.  парат        ж.ж.                         бюджет </w:t>
      </w:r>
      <w:r>
        <w:br/>
      </w:r>
      <w:r>
        <w:rPr>
          <w:rFonts w:ascii="Times New Roman"/>
          <w:b w:val="false"/>
          <w:i w:val="false"/>
          <w:color w:val="000000"/>
          <w:sz w:val="28"/>
        </w:rPr>
        <w:t xml:space="preserve">
   талл кен                    ІІ-ІV </w:t>
      </w:r>
      <w:r>
        <w:br/>
      </w:r>
      <w:r>
        <w:rPr>
          <w:rFonts w:ascii="Times New Roman"/>
          <w:b w:val="false"/>
          <w:i w:val="false"/>
          <w:color w:val="000000"/>
          <w:sz w:val="28"/>
        </w:rPr>
        <w:t xml:space="preserve">
   бөлiнiсiне                   т. </w:t>
      </w:r>
      <w:r>
        <w:br/>
      </w:r>
      <w:r>
        <w:rPr>
          <w:rFonts w:ascii="Times New Roman"/>
          <w:b w:val="false"/>
          <w:i w:val="false"/>
          <w:color w:val="000000"/>
          <w:sz w:val="28"/>
        </w:rPr>
        <w:t xml:space="preserve">
   алаңдарды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L-42-XVI </w:t>
      </w:r>
      <w:r>
        <w:br/>
      </w:r>
      <w:r>
        <w:rPr>
          <w:rFonts w:ascii="Times New Roman"/>
          <w:b w:val="false"/>
          <w:i w:val="false"/>
          <w:color w:val="000000"/>
          <w:sz w:val="28"/>
        </w:rPr>
        <w:t xml:space="preserve">
   парақ </w:t>
      </w:r>
      <w:r>
        <w:br/>
      </w:r>
      <w:r>
        <w:rPr>
          <w:rFonts w:ascii="Times New Roman"/>
          <w:b w:val="false"/>
          <w:i w:val="false"/>
          <w:color w:val="000000"/>
          <w:sz w:val="28"/>
        </w:rPr>
        <w:t xml:space="preserve">
9  Шалқия тау     Үкімет. ЭМРМ 2001-   20000  12520 -    -  Респуб. </w:t>
      </w:r>
      <w:r>
        <w:br/>
      </w:r>
      <w:r>
        <w:rPr>
          <w:rFonts w:ascii="Times New Roman"/>
          <w:b w:val="false"/>
          <w:i w:val="false"/>
          <w:color w:val="000000"/>
          <w:sz w:val="28"/>
        </w:rPr>
        <w:t xml:space="preserve">
   -кен ауданы    ке ақ.       2004                         ликалық </w:t>
      </w:r>
      <w:r>
        <w:br/>
      </w:r>
      <w:r>
        <w:rPr>
          <w:rFonts w:ascii="Times New Roman"/>
          <w:b w:val="false"/>
          <w:i w:val="false"/>
          <w:color w:val="000000"/>
          <w:sz w:val="28"/>
        </w:rPr>
        <w:t xml:space="preserve">
   шикiзат        парат        ж.ж.                         бюджет </w:t>
      </w:r>
      <w:r>
        <w:br/>
      </w:r>
      <w:r>
        <w:rPr>
          <w:rFonts w:ascii="Times New Roman"/>
          <w:b w:val="false"/>
          <w:i w:val="false"/>
          <w:color w:val="000000"/>
          <w:sz w:val="28"/>
        </w:rPr>
        <w:t xml:space="preserve">
   базасын                     ІІ-ІV </w:t>
      </w:r>
      <w:r>
        <w:br/>
      </w:r>
      <w:r>
        <w:rPr>
          <w:rFonts w:ascii="Times New Roman"/>
          <w:b w:val="false"/>
          <w:i w:val="false"/>
          <w:color w:val="000000"/>
          <w:sz w:val="28"/>
        </w:rPr>
        <w:t xml:space="preserve">
   толықтыру                    т. </w:t>
      </w:r>
      <w:r>
        <w:br/>
      </w:r>
      <w:r>
        <w:rPr>
          <w:rFonts w:ascii="Times New Roman"/>
          <w:b w:val="false"/>
          <w:i w:val="false"/>
          <w:color w:val="000000"/>
          <w:sz w:val="28"/>
        </w:rPr>
        <w:t xml:space="preserve">
   және Батыс </w:t>
      </w:r>
      <w:r>
        <w:br/>
      </w:r>
      <w:r>
        <w:rPr>
          <w:rFonts w:ascii="Times New Roman"/>
          <w:b w:val="false"/>
          <w:i w:val="false"/>
          <w:color w:val="000000"/>
          <w:sz w:val="28"/>
        </w:rPr>
        <w:t xml:space="preserve">
   Қаратауда </w:t>
      </w:r>
      <w:r>
        <w:br/>
      </w:r>
      <w:r>
        <w:rPr>
          <w:rFonts w:ascii="Times New Roman"/>
          <w:b w:val="false"/>
          <w:i w:val="false"/>
          <w:color w:val="000000"/>
          <w:sz w:val="28"/>
        </w:rPr>
        <w:t xml:space="preserve">
   металл </w:t>
      </w:r>
      <w:r>
        <w:br/>
      </w:r>
      <w:r>
        <w:rPr>
          <w:rFonts w:ascii="Times New Roman"/>
          <w:b w:val="false"/>
          <w:i w:val="false"/>
          <w:color w:val="000000"/>
          <w:sz w:val="28"/>
        </w:rPr>
        <w:t xml:space="preserve">
   бар-жоғын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L-42-ХХV, </w:t>
      </w:r>
      <w:r>
        <w:br/>
      </w:r>
      <w:r>
        <w:rPr>
          <w:rFonts w:ascii="Times New Roman"/>
          <w:b w:val="false"/>
          <w:i w:val="false"/>
          <w:color w:val="000000"/>
          <w:sz w:val="28"/>
        </w:rPr>
        <w:t xml:space="preserve">
   XXXI, </w:t>
      </w:r>
      <w:r>
        <w:br/>
      </w:r>
      <w:r>
        <w:rPr>
          <w:rFonts w:ascii="Times New Roman"/>
          <w:b w:val="false"/>
          <w:i w:val="false"/>
          <w:color w:val="000000"/>
          <w:sz w:val="28"/>
        </w:rPr>
        <w:t xml:space="preserve">
   XXXII </w:t>
      </w:r>
      <w:r>
        <w:br/>
      </w:r>
      <w:r>
        <w:rPr>
          <w:rFonts w:ascii="Times New Roman"/>
          <w:b w:val="false"/>
          <w:i w:val="false"/>
          <w:color w:val="000000"/>
          <w:sz w:val="28"/>
        </w:rPr>
        <w:t xml:space="preserve">
   парақтары </w:t>
      </w:r>
      <w:r>
        <w:br/>
      </w:r>
      <w:r>
        <w:rPr>
          <w:rFonts w:ascii="Times New Roman"/>
          <w:b w:val="false"/>
          <w:i w:val="false"/>
          <w:color w:val="000000"/>
          <w:sz w:val="28"/>
        </w:rPr>
        <w:t xml:space="preserve">
10 Сарыөзек       Үкімет. ЭМРМ 2002-   17500  9000 5500   - Респуб. </w:t>
      </w:r>
      <w:r>
        <w:br/>
      </w:r>
      <w:r>
        <w:rPr>
          <w:rFonts w:ascii="Times New Roman"/>
          <w:b w:val="false"/>
          <w:i w:val="false"/>
          <w:color w:val="000000"/>
          <w:sz w:val="28"/>
        </w:rPr>
        <w:t xml:space="preserve">
   полигонында    ке ақ.       2005                         ликалық </w:t>
      </w:r>
      <w:r>
        <w:br/>
      </w:r>
      <w:r>
        <w:rPr>
          <w:rFonts w:ascii="Times New Roman"/>
          <w:b w:val="false"/>
          <w:i w:val="false"/>
          <w:color w:val="000000"/>
          <w:sz w:val="28"/>
        </w:rPr>
        <w:t xml:space="preserve">
   Текелi тау-    парат        ж.ж.                         бюджет </w:t>
      </w:r>
      <w:r>
        <w:br/>
      </w:r>
      <w:r>
        <w:rPr>
          <w:rFonts w:ascii="Times New Roman"/>
          <w:b w:val="false"/>
          <w:i w:val="false"/>
          <w:color w:val="000000"/>
          <w:sz w:val="28"/>
        </w:rPr>
        <w:t xml:space="preserve">
   кен ауда.                   ІІ-ІV </w:t>
      </w:r>
      <w:r>
        <w:br/>
      </w:r>
      <w:r>
        <w:rPr>
          <w:rFonts w:ascii="Times New Roman"/>
          <w:b w:val="false"/>
          <w:i w:val="false"/>
          <w:color w:val="000000"/>
          <w:sz w:val="28"/>
        </w:rPr>
        <w:t xml:space="preserve">
   нының ши.                    т. </w:t>
      </w:r>
      <w:r>
        <w:br/>
      </w:r>
      <w:r>
        <w:rPr>
          <w:rFonts w:ascii="Times New Roman"/>
          <w:b w:val="false"/>
          <w:i w:val="false"/>
          <w:color w:val="000000"/>
          <w:sz w:val="28"/>
        </w:rPr>
        <w:t xml:space="preserve">
   кiзат ба. </w:t>
      </w:r>
      <w:r>
        <w:br/>
      </w:r>
      <w:r>
        <w:rPr>
          <w:rFonts w:ascii="Times New Roman"/>
          <w:b w:val="false"/>
          <w:i w:val="false"/>
          <w:color w:val="000000"/>
          <w:sz w:val="28"/>
        </w:rPr>
        <w:t xml:space="preserve">
   засын то. </w:t>
      </w:r>
      <w:r>
        <w:br/>
      </w:r>
      <w:r>
        <w:rPr>
          <w:rFonts w:ascii="Times New Roman"/>
          <w:b w:val="false"/>
          <w:i w:val="false"/>
          <w:color w:val="000000"/>
          <w:sz w:val="28"/>
        </w:rPr>
        <w:t xml:space="preserve">
   лықтыру, </w:t>
      </w:r>
      <w:r>
        <w:br/>
      </w:r>
      <w:r>
        <w:rPr>
          <w:rFonts w:ascii="Times New Roman"/>
          <w:b w:val="false"/>
          <w:i w:val="false"/>
          <w:color w:val="000000"/>
          <w:sz w:val="28"/>
        </w:rPr>
        <w:t xml:space="preserve">
   L-43-XXX, </w:t>
      </w:r>
      <w:r>
        <w:br/>
      </w:r>
      <w:r>
        <w:rPr>
          <w:rFonts w:ascii="Times New Roman"/>
          <w:b w:val="false"/>
          <w:i w:val="false"/>
          <w:color w:val="000000"/>
          <w:sz w:val="28"/>
        </w:rPr>
        <w:t xml:space="preserve">
   XXXV, ХХХVI </w:t>
      </w:r>
      <w:r>
        <w:br/>
      </w:r>
      <w:r>
        <w:rPr>
          <w:rFonts w:ascii="Times New Roman"/>
          <w:b w:val="false"/>
          <w:i w:val="false"/>
          <w:color w:val="000000"/>
          <w:sz w:val="28"/>
        </w:rPr>
        <w:t xml:space="preserve">
   парақтары </w:t>
      </w:r>
      <w:r>
        <w:br/>
      </w:r>
      <w:r>
        <w:rPr>
          <w:rFonts w:ascii="Times New Roman"/>
          <w:b w:val="false"/>
          <w:i w:val="false"/>
          <w:color w:val="000000"/>
          <w:sz w:val="28"/>
        </w:rPr>
        <w:t xml:space="preserve">
11 Балқаш бойы    Үкімет. ЭМРМ 2002-   12100  9000 7550   - Респуб. </w:t>
      </w:r>
      <w:r>
        <w:br/>
      </w:r>
      <w:r>
        <w:rPr>
          <w:rFonts w:ascii="Times New Roman"/>
          <w:b w:val="false"/>
          <w:i w:val="false"/>
          <w:color w:val="000000"/>
          <w:sz w:val="28"/>
        </w:rPr>
        <w:t xml:space="preserve">
   тау-кен        ке ақ.       2005                         ликалық </w:t>
      </w:r>
      <w:r>
        <w:br/>
      </w:r>
      <w:r>
        <w:rPr>
          <w:rFonts w:ascii="Times New Roman"/>
          <w:b w:val="false"/>
          <w:i w:val="false"/>
          <w:color w:val="000000"/>
          <w:sz w:val="28"/>
        </w:rPr>
        <w:t xml:space="preserve">
   ауданында      парат        ж.ж.                         бюджет  </w:t>
      </w:r>
      <w:r>
        <w:br/>
      </w:r>
      <w:r>
        <w:rPr>
          <w:rFonts w:ascii="Times New Roman"/>
          <w:b w:val="false"/>
          <w:i w:val="false"/>
          <w:color w:val="000000"/>
          <w:sz w:val="28"/>
        </w:rPr>
        <w:t xml:space="preserve">
   мыс, поли.                 ІІ-ІV </w:t>
      </w:r>
      <w:r>
        <w:br/>
      </w:r>
      <w:r>
        <w:rPr>
          <w:rFonts w:ascii="Times New Roman"/>
          <w:b w:val="false"/>
          <w:i w:val="false"/>
          <w:color w:val="000000"/>
          <w:sz w:val="28"/>
        </w:rPr>
        <w:t xml:space="preserve">
   металлдар,                   т. </w:t>
      </w:r>
      <w:r>
        <w:br/>
      </w:r>
      <w:r>
        <w:rPr>
          <w:rFonts w:ascii="Times New Roman"/>
          <w:b w:val="false"/>
          <w:i w:val="false"/>
          <w:color w:val="000000"/>
          <w:sz w:val="28"/>
        </w:rPr>
        <w:t xml:space="preserve">
   алтын мен </w:t>
      </w:r>
      <w:r>
        <w:br/>
      </w:r>
      <w:r>
        <w:rPr>
          <w:rFonts w:ascii="Times New Roman"/>
          <w:b w:val="false"/>
          <w:i w:val="false"/>
          <w:color w:val="000000"/>
          <w:sz w:val="28"/>
        </w:rPr>
        <w:t xml:space="preserve">
   сирек </w:t>
      </w:r>
      <w:r>
        <w:br/>
      </w:r>
      <w:r>
        <w:rPr>
          <w:rFonts w:ascii="Times New Roman"/>
          <w:b w:val="false"/>
          <w:i w:val="false"/>
          <w:color w:val="000000"/>
          <w:sz w:val="28"/>
        </w:rPr>
        <w:t xml:space="preserve">
   металдар </w:t>
      </w:r>
      <w:r>
        <w:br/>
      </w:r>
      <w:r>
        <w:rPr>
          <w:rFonts w:ascii="Times New Roman"/>
          <w:b w:val="false"/>
          <w:i w:val="false"/>
          <w:color w:val="000000"/>
          <w:sz w:val="28"/>
        </w:rPr>
        <w:t xml:space="preserve">
   шикiзат </w:t>
      </w:r>
      <w:r>
        <w:br/>
      </w:r>
      <w:r>
        <w:rPr>
          <w:rFonts w:ascii="Times New Roman"/>
          <w:b w:val="false"/>
          <w:i w:val="false"/>
          <w:color w:val="000000"/>
          <w:sz w:val="28"/>
        </w:rPr>
        <w:t xml:space="preserve">
   базасын </w:t>
      </w:r>
      <w:r>
        <w:br/>
      </w:r>
      <w:r>
        <w:rPr>
          <w:rFonts w:ascii="Times New Roman"/>
          <w:b w:val="false"/>
          <w:i w:val="false"/>
          <w:color w:val="000000"/>
          <w:sz w:val="28"/>
        </w:rPr>
        <w:t xml:space="preserve">
   толықтыру, </w:t>
      </w:r>
      <w:r>
        <w:br/>
      </w:r>
      <w:r>
        <w:rPr>
          <w:rFonts w:ascii="Times New Roman"/>
          <w:b w:val="false"/>
          <w:i w:val="false"/>
          <w:color w:val="000000"/>
          <w:sz w:val="28"/>
        </w:rPr>
        <w:t xml:space="preserve">
    M-43- </w:t>
      </w:r>
      <w:r>
        <w:br/>
      </w:r>
      <w:r>
        <w:rPr>
          <w:rFonts w:ascii="Times New Roman"/>
          <w:b w:val="false"/>
          <w:i w:val="false"/>
          <w:color w:val="000000"/>
          <w:sz w:val="28"/>
        </w:rPr>
        <w:t xml:space="preserve">
   XXXI, L-43-II </w:t>
      </w:r>
      <w:r>
        <w:br/>
      </w:r>
      <w:r>
        <w:rPr>
          <w:rFonts w:ascii="Times New Roman"/>
          <w:b w:val="false"/>
          <w:i w:val="false"/>
          <w:color w:val="000000"/>
          <w:sz w:val="28"/>
        </w:rPr>
        <w:t xml:space="preserve">
   парақтары </w:t>
      </w:r>
      <w:r>
        <w:br/>
      </w:r>
      <w:r>
        <w:rPr>
          <w:rFonts w:ascii="Times New Roman"/>
          <w:b w:val="false"/>
          <w:i w:val="false"/>
          <w:color w:val="000000"/>
          <w:sz w:val="28"/>
        </w:rPr>
        <w:t xml:space="preserve">
12 Текелі тау    Үкімет. ЭМРМ 2002-    12000  9000 5000   - Респуб. </w:t>
      </w:r>
      <w:r>
        <w:br/>
      </w:r>
      <w:r>
        <w:rPr>
          <w:rFonts w:ascii="Times New Roman"/>
          <w:b w:val="false"/>
          <w:i w:val="false"/>
          <w:color w:val="000000"/>
          <w:sz w:val="28"/>
        </w:rPr>
        <w:t xml:space="preserve">
   -кен ауда.    ке ақ.       2005                          ликалық </w:t>
      </w:r>
      <w:r>
        <w:br/>
      </w:r>
      <w:r>
        <w:rPr>
          <w:rFonts w:ascii="Times New Roman"/>
          <w:b w:val="false"/>
          <w:i w:val="false"/>
          <w:color w:val="000000"/>
          <w:sz w:val="28"/>
        </w:rPr>
        <w:t xml:space="preserve">
   нының шикiзат парат        ж.ж.                          бюджет </w:t>
      </w:r>
      <w:r>
        <w:br/>
      </w:r>
      <w:r>
        <w:rPr>
          <w:rFonts w:ascii="Times New Roman"/>
          <w:b w:val="false"/>
          <w:i w:val="false"/>
          <w:color w:val="000000"/>
          <w:sz w:val="28"/>
        </w:rPr>
        <w:t xml:space="preserve">
   базасын                    ІІ-ІV </w:t>
      </w:r>
      <w:r>
        <w:br/>
      </w:r>
      <w:r>
        <w:rPr>
          <w:rFonts w:ascii="Times New Roman"/>
          <w:b w:val="false"/>
          <w:i w:val="false"/>
          <w:color w:val="000000"/>
          <w:sz w:val="28"/>
        </w:rPr>
        <w:t xml:space="preserve">
   толықтыру,                  т. </w:t>
      </w:r>
      <w:r>
        <w:br/>
      </w:r>
      <w:r>
        <w:rPr>
          <w:rFonts w:ascii="Times New Roman"/>
          <w:b w:val="false"/>
          <w:i w:val="false"/>
          <w:color w:val="000000"/>
          <w:sz w:val="28"/>
        </w:rPr>
        <w:t xml:space="preserve">
   L-44XIII, </w:t>
      </w:r>
      <w:r>
        <w:br/>
      </w:r>
      <w:r>
        <w:rPr>
          <w:rFonts w:ascii="Times New Roman"/>
          <w:b w:val="false"/>
          <w:i w:val="false"/>
          <w:color w:val="000000"/>
          <w:sz w:val="28"/>
        </w:rPr>
        <w:t xml:space="preserve">
   ХIY </w:t>
      </w:r>
      <w:r>
        <w:br/>
      </w:r>
      <w:r>
        <w:rPr>
          <w:rFonts w:ascii="Times New Roman"/>
          <w:b w:val="false"/>
          <w:i w:val="false"/>
          <w:color w:val="000000"/>
          <w:sz w:val="28"/>
        </w:rPr>
        <w:t xml:space="preserve">
   парақтары </w:t>
      </w:r>
      <w:r>
        <w:br/>
      </w:r>
      <w:r>
        <w:rPr>
          <w:rFonts w:ascii="Times New Roman"/>
          <w:b w:val="false"/>
          <w:i w:val="false"/>
          <w:color w:val="000000"/>
          <w:sz w:val="28"/>
        </w:rPr>
        <w:t xml:space="preserve">
13 Жәйрем-Үш.     Үкімет. ЭМРМ 2003-   13500 17450  11050 - Респуб. </w:t>
      </w:r>
      <w:r>
        <w:br/>
      </w:r>
      <w:r>
        <w:rPr>
          <w:rFonts w:ascii="Times New Roman"/>
          <w:b w:val="false"/>
          <w:i w:val="false"/>
          <w:color w:val="000000"/>
          <w:sz w:val="28"/>
        </w:rPr>
        <w:t xml:space="preserve">
   қатын тау      ке ақ.       2005                         ликалық </w:t>
      </w:r>
      <w:r>
        <w:br/>
      </w:r>
      <w:r>
        <w:rPr>
          <w:rFonts w:ascii="Times New Roman"/>
          <w:b w:val="false"/>
          <w:i w:val="false"/>
          <w:color w:val="000000"/>
          <w:sz w:val="28"/>
        </w:rPr>
        <w:t xml:space="preserve">
   -кен ауда.     парат        ж.ж.                         бюджет </w:t>
      </w:r>
      <w:r>
        <w:br/>
      </w:r>
      <w:r>
        <w:rPr>
          <w:rFonts w:ascii="Times New Roman"/>
          <w:b w:val="false"/>
          <w:i w:val="false"/>
          <w:color w:val="000000"/>
          <w:sz w:val="28"/>
        </w:rPr>
        <w:t xml:space="preserve">
   нының шикi.                 ІІ-ІV </w:t>
      </w:r>
      <w:r>
        <w:br/>
      </w:r>
      <w:r>
        <w:rPr>
          <w:rFonts w:ascii="Times New Roman"/>
          <w:b w:val="false"/>
          <w:i w:val="false"/>
          <w:color w:val="000000"/>
          <w:sz w:val="28"/>
        </w:rPr>
        <w:t xml:space="preserve">
   зат база.                   т. </w:t>
      </w:r>
      <w:r>
        <w:br/>
      </w:r>
      <w:r>
        <w:rPr>
          <w:rFonts w:ascii="Times New Roman"/>
          <w:b w:val="false"/>
          <w:i w:val="false"/>
          <w:color w:val="000000"/>
          <w:sz w:val="28"/>
        </w:rPr>
        <w:t xml:space="preserve">
   сын толық. </w:t>
      </w:r>
      <w:r>
        <w:br/>
      </w:r>
      <w:r>
        <w:rPr>
          <w:rFonts w:ascii="Times New Roman"/>
          <w:b w:val="false"/>
          <w:i w:val="false"/>
          <w:color w:val="000000"/>
          <w:sz w:val="28"/>
        </w:rPr>
        <w:t xml:space="preserve">
   тыру, М-42 </w:t>
      </w:r>
      <w:r>
        <w:br/>
      </w:r>
      <w:r>
        <w:rPr>
          <w:rFonts w:ascii="Times New Roman"/>
          <w:b w:val="false"/>
          <w:i w:val="false"/>
          <w:color w:val="000000"/>
          <w:sz w:val="28"/>
        </w:rPr>
        <w:t xml:space="preserve">
   -XXVIII, </w:t>
      </w:r>
      <w:r>
        <w:br/>
      </w:r>
      <w:r>
        <w:rPr>
          <w:rFonts w:ascii="Times New Roman"/>
          <w:b w:val="false"/>
          <w:i w:val="false"/>
          <w:color w:val="000000"/>
          <w:sz w:val="28"/>
        </w:rPr>
        <w:t xml:space="preserve">
   XXIX </w:t>
      </w:r>
      <w:r>
        <w:br/>
      </w:r>
      <w:r>
        <w:rPr>
          <w:rFonts w:ascii="Times New Roman"/>
          <w:b w:val="false"/>
          <w:i w:val="false"/>
          <w:color w:val="000000"/>
          <w:sz w:val="28"/>
        </w:rPr>
        <w:t xml:space="preserve">
   парақтары </w:t>
      </w:r>
      <w:r>
        <w:br/>
      </w:r>
      <w:r>
        <w:rPr>
          <w:rFonts w:ascii="Times New Roman"/>
          <w:b w:val="false"/>
          <w:i w:val="false"/>
          <w:color w:val="000000"/>
          <w:sz w:val="28"/>
        </w:rPr>
        <w:t xml:space="preserve">
14 Көкшетау       Үкімет. ЭМРМ 2003-   15765 17000  12000 - Респуб. </w:t>
      </w:r>
      <w:r>
        <w:br/>
      </w:r>
      <w:r>
        <w:rPr>
          <w:rFonts w:ascii="Times New Roman"/>
          <w:b w:val="false"/>
          <w:i w:val="false"/>
          <w:color w:val="000000"/>
          <w:sz w:val="28"/>
        </w:rPr>
        <w:t xml:space="preserve">
   тау-кен        ке ақ.       2005                         ликалық </w:t>
      </w:r>
      <w:r>
        <w:br/>
      </w:r>
      <w:r>
        <w:rPr>
          <w:rFonts w:ascii="Times New Roman"/>
          <w:b w:val="false"/>
          <w:i w:val="false"/>
          <w:color w:val="000000"/>
          <w:sz w:val="28"/>
        </w:rPr>
        <w:t xml:space="preserve">
   ауданын        парат        ж.ж.                         бюджет </w:t>
      </w:r>
      <w:r>
        <w:br/>
      </w:r>
      <w:r>
        <w:rPr>
          <w:rFonts w:ascii="Times New Roman"/>
          <w:b w:val="false"/>
          <w:i w:val="false"/>
          <w:color w:val="000000"/>
          <w:sz w:val="28"/>
        </w:rPr>
        <w:t xml:space="preserve">
   металл мен                  ІІ-ІV </w:t>
      </w:r>
      <w:r>
        <w:br/>
      </w:r>
      <w:r>
        <w:rPr>
          <w:rFonts w:ascii="Times New Roman"/>
          <w:b w:val="false"/>
          <w:i w:val="false"/>
          <w:color w:val="000000"/>
          <w:sz w:val="28"/>
        </w:rPr>
        <w:t xml:space="preserve">
   алмас бар-                   т. </w:t>
      </w:r>
      <w:r>
        <w:br/>
      </w:r>
      <w:r>
        <w:rPr>
          <w:rFonts w:ascii="Times New Roman"/>
          <w:b w:val="false"/>
          <w:i w:val="false"/>
          <w:color w:val="000000"/>
          <w:sz w:val="28"/>
        </w:rPr>
        <w:t xml:space="preserve">
   жоғына гео. </w:t>
      </w:r>
      <w:r>
        <w:br/>
      </w:r>
      <w:r>
        <w:rPr>
          <w:rFonts w:ascii="Times New Roman"/>
          <w:b w:val="false"/>
          <w:i w:val="false"/>
          <w:color w:val="000000"/>
          <w:sz w:val="28"/>
        </w:rPr>
        <w:t xml:space="preserve">
   логиялық </w:t>
      </w:r>
      <w:r>
        <w:br/>
      </w:r>
      <w:r>
        <w:rPr>
          <w:rFonts w:ascii="Times New Roman"/>
          <w:b w:val="false"/>
          <w:i w:val="false"/>
          <w:color w:val="000000"/>
          <w:sz w:val="28"/>
        </w:rPr>
        <w:t xml:space="preserve">
   жете зерт. </w:t>
      </w:r>
      <w:r>
        <w:br/>
      </w:r>
      <w:r>
        <w:rPr>
          <w:rFonts w:ascii="Times New Roman"/>
          <w:b w:val="false"/>
          <w:i w:val="false"/>
          <w:color w:val="000000"/>
          <w:sz w:val="28"/>
        </w:rPr>
        <w:t xml:space="preserve">
   теу, оның </w:t>
      </w:r>
      <w:r>
        <w:br/>
      </w:r>
      <w:r>
        <w:rPr>
          <w:rFonts w:ascii="Times New Roman"/>
          <w:b w:val="false"/>
          <w:i w:val="false"/>
          <w:color w:val="000000"/>
          <w:sz w:val="28"/>
        </w:rPr>
        <w:t xml:space="preserve">
   шикізат </w:t>
      </w:r>
      <w:r>
        <w:br/>
      </w:r>
      <w:r>
        <w:rPr>
          <w:rFonts w:ascii="Times New Roman"/>
          <w:b w:val="false"/>
          <w:i w:val="false"/>
          <w:color w:val="000000"/>
          <w:sz w:val="28"/>
        </w:rPr>
        <w:t xml:space="preserve">
   базасын </w:t>
      </w:r>
      <w:r>
        <w:br/>
      </w:r>
      <w:r>
        <w:rPr>
          <w:rFonts w:ascii="Times New Roman"/>
          <w:b w:val="false"/>
          <w:i w:val="false"/>
          <w:color w:val="000000"/>
          <w:sz w:val="28"/>
        </w:rPr>
        <w:t xml:space="preserve">
   толықтыру, </w:t>
      </w:r>
      <w:r>
        <w:br/>
      </w:r>
      <w:r>
        <w:rPr>
          <w:rFonts w:ascii="Times New Roman"/>
          <w:b w:val="false"/>
          <w:i w:val="false"/>
          <w:color w:val="000000"/>
          <w:sz w:val="28"/>
        </w:rPr>
        <w:t xml:space="preserve">
   N-42-ХХYІІ, </w:t>
      </w:r>
      <w:r>
        <w:br/>
      </w:r>
      <w:r>
        <w:rPr>
          <w:rFonts w:ascii="Times New Roman"/>
          <w:b w:val="false"/>
          <w:i w:val="false"/>
          <w:color w:val="000000"/>
          <w:sz w:val="28"/>
        </w:rPr>
        <w:t xml:space="preserve">
   XXYIII </w:t>
      </w:r>
      <w:r>
        <w:br/>
      </w:r>
      <w:r>
        <w:rPr>
          <w:rFonts w:ascii="Times New Roman"/>
          <w:b w:val="false"/>
          <w:i w:val="false"/>
          <w:color w:val="000000"/>
          <w:sz w:val="28"/>
        </w:rPr>
        <w:t xml:space="preserve">
   парақтар </w:t>
      </w:r>
      <w:r>
        <w:br/>
      </w:r>
      <w:r>
        <w:rPr>
          <w:rFonts w:ascii="Times New Roman"/>
          <w:b w:val="false"/>
          <w:i w:val="false"/>
          <w:color w:val="000000"/>
          <w:sz w:val="28"/>
        </w:rPr>
        <w:t xml:space="preserve">
15 Алтын поли.    Үкімет. ЭМРМ 2003-   10000 15000  15000 - Респуб. </w:t>
      </w:r>
      <w:r>
        <w:br/>
      </w:r>
      <w:r>
        <w:rPr>
          <w:rFonts w:ascii="Times New Roman"/>
          <w:b w:val="false"/>
          <w:i w:val="false"/>
          <w:color w:val="000000"/>
          <w:sz w:val="28"/>
        </w:rPr>
        <w:t xml:space="preserve">
   металлдар      ке ақ.       2005                         ликалық </w:t>
      </w:r>
      <w:r>
        <w:br/>
      </w:r>
      <w:r>
        <w:rPr>
          <w:rFonts w:ascii="Times New Roman"/>
          <w:b w:val="false"/>
          <w:i w:val="false"/>
          <w:color w:val="000000"/>
          <w:sz w:val="28"/>
        </w:rPr>
        <w:t xml:space="preserve">
   болжамды       парат        ж.ж.                         бюджет </w:t>
      </w:r>
      <w:r>
        <w:br/>
      </w:r>
      <w:r>
        <w:rPr>
          <w:rFonts w:ascii="Times New Roman"/>
          <w:b w:val="false"/>
          <w:i w:val="false"/>
          <w:color w:val="000000"/>
          <w:sz w:val="28"/>
        </w:rPr>
        <w:t xml:space="preserve">
   ресурстарын                 ІІ-ІV </w:t>
      </w:r>
      <w:r>
        <w:br/>
      </w:r>
      <w:r>
        <w:rPr>
          <w:rFonts w:ascii="Times New Roman"/>
          <w:b w:val="false"/>
          <w:i w:val="false"/>
          <w:color w:val="000000"/>
          <w:sz w:val="28"/>
        </w:rPr>
        <w:t xml:space="preserve">
   бағалау, К-42-                т. </w:t>
      </w:r>
      <w:r>
        <w:br/>
      </w:r>
      <w:r>
        <w:rPr>
          <w:rFonts w:ascii="Times New Roman"/>
          <w:b w:val="false"/>
          <w:i w:val="false"/>
          <w:color w:val="000000"/>
          <w:sz w:val="28"/>
        </w:rPr>
        <w:t xml:space="preserve">
   ХІІ, К-43- </w:t>
      </w:r>
      <w:r>
        <w:br/>
      </w:r>
      <w:r>
        <w:rPr>
          <w:rFonts w:ascii="Times New Roman"/>
          <w:b w:val="false"/>
          <w:i w:val="false"/>
          <w:color w:val="000000"/>
          <w:sz w:val="28"/>
        </w:rPr>
        <w:t xml:space="preserve">
   YІІ, YІІІ </w:t>
      </w:r>
      <w:r>
        <w:br/>
      </w:r>
      <w:r>
        <w:rPr>
          <w:rFonts w:ascii="Times New Roman"/>
          <w:b w:val="false"/>
          <w:i w:val="false"/>
          <w:color w:val="000000"/>
          <w:sz w:val="28"/>
        </w:rPr>
        <w:t xml:space="preserve">
   парақтары </w:t>
      </w:r>
      <w:r>
        <w:br/>
      </w:r>
      <w:r>
        <w:rPr>
          <w:rFonts w:ascii="Times New Roman"/>
          <w:b w:val="false"/>
          <w:i w:val="false"/>
          <w:color w:val="000000"/>
          <w:sz w:val="28"/>
        </w:rPr>
        <w:t xml:space="preserve">
16 Жем полигоны   Үкімет. ЭМРМ 2003-   11000 18000  15000 - Респуб. </w:t>
      </w:r>
      <w:r>
        <w:br/>
      </w:r>
      <w:r>
        <w:rPr>
          <w:rFonts w:ascii="Times New Roman"/>
          <w:b w:val="false"/>
          <w:i w:val="false"/>
          <w:color w:val="000000"/>
          <w:sz w:val="28"/>
        </w:rPr>
        <w:t xml:space="preserve">
   аумағында      ке ақ.       2005                         ликалық </w:t>
      </w:r>
      <w:r>
        <w:br/>
      </w:r>
      <w:r>
        <w:rPr>
          <w:rFonts w:ascii="Times New Roman"/>
          <w:b w:val="false"/>
          <w:i w:val="false"/>
          <w:color w:val="000000"/>
          <w:sz w:val="28"/>
        </w:rPr>
        <w:t xml:space="preserve">
   никель, хром,  парат        ж.ж.                         бюджет </w:t>
      </w:r>
      <w:r>
        <w:br/>
      </w:r>
      <w:r>
        <w:rPr>
          <w:rFonts w:ascii="Times New Roman"/>
          <w:b w:val="false"/>
          <w:i w:val="false"/>
          <w:color w:val="000000"/>
          <w:sz w:val="28"/>
        </w:rPr>
        <w:t xml:space="preserve">
   титан бол.                  ІІ-ІV </w:t>
      </w:r>
      <w:r>
        <w:br/>
      </w:r>
      <w:r>
        <w:rPr>
          <w:rFonts w:ascii="Times New Roman"/>
          <w:b w:val="false"/>
          <w:i w:val="false"/>
          <w:color w:val="000000"/>
          <w:sz w:val="28"/>
        </w:rPr>
        <w:t xml:space="preserve">
   жамды ресурс.                т. </w:t>
      </w:r>
      <w:r>
        <w:br/>
      </w:r>
      <w:r>
        <w:rPr>
          <w:rFonts w:ascii="Times New Roman"/>
          <w:b w:val="false"/>
          <w:i w:val="false"/>
          <w:color w:val="000000"/>
          <w:sz w:val="28"/>
        </w:rPr>
        <w:t xml:space="preserve">
   тарын бағалау. </w:t>
      </w:r>
      <w:r>
        <w:br/>
      </w:r>
      <w:r>
        <w:rPr>
          <w:rFonts w:ascii="Times New Roman"/>
          <w:b w:val="false"/>
          <w:i w:val="false"/>
          <w:color w:val="000000"/>
          <w:sz w:val="28"/>
        </w:rPr>
        <w:t xml:space="preserve">
   мен бірге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жете зерттеу </w:t>
      </w:r>
      <w:r>
        <w:br/>
      </w:r>
      <w:r>
        <w:rPr>
          <w:rFonts w:ascii="Times New Roman"/>
          <w:b w:val="false"/>
          <w:i w:val="false"/>
          <w:color w:val="000000"/>
          <w:sz w:val="28"/>
        </w:rPr>
        <w:t xml:space="preserve">
17 Текелі тау-    Үкімет. ЭМРМ 2003-   9200 20000  15800  - Респуб. </w:t>
      </w:r>
      <w:r>
        <w:br/>
      </w:r>
      <w:r>
        <w:rPr>
          <w:rFonts w:ascii="Times New Roman"/>
          <w:b w:val="false"/>
          <w:i w:val="false"/>
          <w:color w:val="000000"/>
          <w:sz w:val="28"/>
        </w:rPr>
        <w:t xml:space="preserve">
   кен ауданының  ке ақ.       2005                         ликалық </w:t>
      </w:r>
      <w:r>
        <w:br/>
      </w:r>
      <w:r>
        <w:rPr>
          <w:rFonts w:ascii="Times New Roman"/>
          <w:b w:val="false"/>
          <w:i w:val="false"/>
          <w:color w:val="000000"/>
          <w:sz w:val="28"/>
        </w:rPr>
        <w:t xml:space="preserve">
   минералдық-    парат        ж.ж.                         бюджет </w:t>
      </w:r>
      <w:r>
        <w:br/>
      </w:r>
      <w:r>
        <w:rPr>
          <w:rFonts w:ascii="Times New Roman"/>
          <w:b w:val="false"/>
          <w:i w:val="false"/>
          <w:color w:val="000000"/>
          <w:sz w:val="28"/>
        </w:rPr>
        <w:t xml:space="preserve">
   шикізат                     ІІ-ІV </w:t>
      </w:r>
      <w:r>
        <w:br/>
      </w:r>
      <w:r>
        <w:rPr>
          <w:rFonts w:ascii="Times New Roman"/>
          <w:b w:val="false"/>
          <w:i w:val="false"/>
          <w:color w:val="000000"/>
          <w:sz w:val="28"/>
        </w:rPr>
        <w:t xml:space="preserve">
   базасын то.                  т. </w:t>
      </w:r>
      <w:r>
        <w:br/>
      </w:r>
      <w:r>
        <w:rPr>
          <w:rFonts w:ascii="Times New Roman"/>
          <w:b w:val="false"/>
          <w:i w:val="false"/>
          <w:color w:val="000000"/>
          <w:sz w:val="28"/>
        </w:rPr>
        <w:t xml:space="preserve">
   лықтыру, </w:t>
      </w:r>
      <w:r>
        <w:br/>
      </w:r>
      <w:r>
        <w:rPr>
          <w:rFonts w:ascii="Times New Roman"/>
          <w:b w:val="false"/>
          <w:i w:val="false"/>
          <w:color w:val="000000"/>
          <w:sz w:val="28"/>
        </w:rPr>
        <w:t xml:space="preserve">
   L-43-ХХХІY, </w:t>
      </w:r>
      <w:r>
        <w:br/>
      </w:r>
      <w:r>
        <w:rPr>
          <w:rFonts w:ascii="Times New Roman"/>
          <w:b w:val="false"/>
          <w:i w:val="false"/>
          <w:color w:val="000000"/>
          <w:sz w:val="28"/>
        </w:rPr>
        <w:t xml:space="preserve">
   К-43-ІІІ, ІY </w:t>
      </w:r>
      <w:r>
        <w:br/>
      </w:r>
      <w:r>
        <w:rPr>
          <w:rFonts w:ascii="Times New Roman"/>
          <w:b w:val="false"/>
          <w:i w:val="false"/>
          <w:color w:val="000000"/>
          <w:sz w:val="28"/>
        </w:rPr>
        <w:t xml:space="preserve">
   парақтар </w:t>
      </w:r>
      <w:r>
        <w:br/>
      </w:r>
      <w:r>
        <w:rPr>
          <w:rFonts w:ascii="Times New Roman"/>
          <w:b w:val="false"/>
          <w:i w:val="false"/>
          <w:color w:val="000000"/>
          <w:sz w:val="28"/>
        </w:rPr>
        <w:t xml:space="preserve">
18 Қалба-Нарым    Үкімет. ЭМРМ 2003-  16000 14000  14000  - Респуб. </w:t>
      </w:r>
      <w:r>
        <w:br/>
      </w:r>
      <w:r>
        <w:rPr>
          <w:rFonts w:ascii="Times New Roman"/>
          <w:b w:val="false"/>
          <w:i w:val="false"/>
          <w:color w:val="000000"/>
          <w:sz w:val="28"/>
        </w:rPr>
        <w:t xml:space="preserve">
   және Батыс     ке ақ.       2005                         ликалық </w:t>
      </w:r>
      <w:r>
        <w:br/>
      </w:r>
      <w:r>
        <w:rPr>
          <w:rFonts w:ascii="Times New Roman"/>
          <w:b w:val="false"/>
          <w:i w:val="false"/>
          <w:color w:val="000000"/>
          <w:sz w:val="28"/>
        </w:rPr>
        <w:t xml:space="preserve">
   Қалба металло. парат        ж.ж.                         бюджет </w:t>
      </w:r>
      <w:r>
        <w:br/>
      </w:r>
      <w:r>
        <w:rPr>
          <w:rFonts w:ascii="Times New Roman"/>
          <w:b w:val="false"/>
          <w:i w:val="false"/>
          <w:color w:val="000000"/>
          <w:sz w:val="28"/>
        </w:rPr>
        <w:t xml:space="preserve">
   генді ай.                   ІІ-ІV </w:t>
      </w:r>
      <w:r>
        <w:br/>
      </w:r>
      <w:r>
        <w:rPr>
          <w:rFonts w:ascii="Times New Roman"/>
          <w:b w:val="false"/>
          <w:i w:val="false"/>
          <w:color w:val="000000"/>
          <w:sz w:val="28"/>
        </w:rPr>
        <w:t xml:space="preserve">
   мақтарының                   т. </w:t>
      </w:r>
      <w:r>
        <w:br/>
      </w:r>
      <w:r>
        <w:rPr>
          <w:rFonts w:ascii="Times New Roman"/>
          <w:b w:val="false"/>
          <w:i w:val="false"/>
          <w:color w:val="000000"/>
          <w:sz w:val="28"/>
        </w:rPr>
        <w:t xml:space="preserve">
   болжамды </w:t>
      </w:r>
      <w:r>
        <w:br/>
      </w:r>
      <w:r>
        <w:rPr>
          <w:rFonts w:ascii="Times New Roman"/>
          <w:b w:val="false"/>
          <w:i w:val="false"/>
          <w:color w:val="000000"/>
          <w:sz w:val="28"/>
        </w:rPr>
        <w:t xml:space="preserve">
   ресурстары </w:t>
      </w:r>
      <w:r>
        <w:br/>
      </w:r>
      <w:r>
        <w:rPr>
          <w:rFonts w:ascii="Times New Roman"/>
          <w:b w:val="false"/>
          <w:i w:val="false"/>
          <w:color w:val="000000"/>
          <w:sz w:val="28"/>
        </w:rPr>
        <w:t xml:space="preserve">
   мен металдың </w:t>
      </w:r>
      <w:r>
        <w:br/>
      </w:r>
      <w:r>
        <w:rPr>
          <w:rFonts w:ascii="Times New Roman"/>
          <w:b w:val="false"/>
          <w:i w:val="false"/>
          <w:color w:val="000000"/>
          <w:sz w:val="28"/>
        </w:rPr>
        <w:t xml:space="preserve">
   бар-жоғын </w:t>
      </w:r>
      <w:r>
        <w:br/>
      </w:r>
      <w:r>
        <w:rPr>
          <w:rFonts w:ascii="Times New Roman"/>
          <w:b w:val="false"/>
          <w:i w:val="false"/>
          <w:color w:val="000000"/>
          <w:sz w:val="28"/>
        </w:rPr>
        <w:t xml:space="preserve">
   бағалап,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жете зерттеу, </w:t>
      </w:r>
      <w:r>
        <w:br/>
      </w:r>
      <w:r>
        <w:rPr>
          <w:rFonts w:ascii="Times New Roman"/>
          <w:b w:val="false"/>
          <w:i w:val="false"/>
          <w:color w:val="000000"/>
          <w:sz w:val="28"/>
        </w:rPr>
        <w:t xml:space="preserve">
   Кенді Алтай </w:t>
      </w:r>
      <w:r>
        <w:br/>
      </w:r>
      <w:r>
        <w:rPr>
          <w:rFonts w:ascii="Times New Roman"/>
          <w:b w:val="false"/>
          <w:i w:val="false"/>
          <w:color w:val="000000"/>
          <w:sz w:val="28"/>
        </w:rPr>
        <w:t xml:space="preserve">
   минералдық- </w:t>
      </w:r>
      <w:r>
        <w:br/>
      </w:r>
      <w:r>
        <w:rPr>
          <w:rFonts w:ascii="Times New Roman"/>
          <w:b w:val="false"/>
          <w:i w:val="false"/>
          <w:color w:val="000000"/>
          <w:sz w:val="28"/>
        </w:rPr>
        <w:t xml:space="preserve">
   шикізат </w:t>
      </w:r>
      <w:r>
        <w:br/>
      </w:r>
      <w:r>
        <w:rPr>
          <w:rFonts w:ascii="Times New Roman"/>
          <w:b w:val="false"/>
          <w:i w:val="false"/>
          <w:color w:val="000000"/>
          <w:sz w:val="28"/>
        </w:rPr>
        <w:t xml:space="preserve">
   базасын </w:t>
      </w:r>
      <w:r>
        <w:br/>
      </w:r>
      <w:r>
        <w:rPr>
          <w:rFonts w:ascii="Times New Roman"/>
          <w:b w:val="false"/>
          <w:i w:val="false"/>
          <w:color w:val="000000"/>
          <w:sz w:val="28"/>
        </w:rPr>
        <w:t xml:space="preserve">
   толықтыру, </w:t>
      </w:r>
      <w:r>
        <w:br/>
      </w:r>
      <w:r>
        <w:rPr>
          <w:rFonts w:ascii="Times New Roman"/>
          <w:b w:val="false"/>
          <w:i w:val="false"/>
          <w:color w:val="000000"/>
          <w:sz w:val="28"/>
        </w:rPr>
        <w:t xml:space="preserve">
   М-44-XIY, XY </w:t>
      </w:r>
      <w:r>
        <w:br/>
      </w:r>
      <w:r>
        <w:rPr>
          <w:rFonts w:ascii="Times New Roman"/>
          <w:b w:val="false"/>
          <w:i w:val="false"/>
          <w:color w:val="000000"/>
          <w:sz w:val="28"/>
        </w:rPr>
        <w:t xml:space="preserve">
   парақтар </w:t>
      </w:r>
      <w:r>
        <w:br/>
      </w:r>
      <w:r>
        <w:rPr>
          <w:rFonts w:ascii="Times New Roman"/>
          <w:b w:val="false"/>
          <w:i w:val="false"/>
          <w:color w:val="000000"/>
          <w:sz w:val="28"/>
        </w:rPr>
        <w:t xml:space="preserve">
19 Қарағанды      Үкімет. ЭМРМ 2003-  16000 17000  11000  - Респуб. </w:t>
      </w:r>
      <w:r>
        <w:br/>
      </w:r>
      <w:r>
        <w:rPr>
          <w:rFonts w:ascii="Times New Roman"/>
          <w:b w:val="false"/>
          <w:i w:val="false"/>
          <w:color w:val="000000"/>
          <w:sz w:val="28"/>
        </w:rPr>
        <w:t xml:space="preserve">
   ауданының      ке ақ.       2005                         ликалық </w:t>
      </w:r>
      <w:r>
        <w:br/>
      </w:r>
      <w:r>
        <w:rPr>
          <w:rFonts w:ascii="Times New Roman"/>
          <w:b w:val="false"/>
          <w:i w:val="false"/>
          <w:color w:val="000000"/>
          <w:sz w:val="28"/>
        </w:rPr>
        <w:t xml:space="preserve">
   шикiзат        парат        ж.ж.                         бюджет </w:t>
      </w:r>
      <w:r>
        <w:br/>
      </w:r>
      <w:r>
        <w:rPr>
          <w:rFonts w:ascii="Times New Roman"/>
          <w:b w:val="false"/>
          <w:i w:val="false"/>
          <w:color w:val="000000"/>
          <w:sz w:val="28"/>
        </w:rPr>
        <w:t xml:space="preserve">
   базасын                    ІІ-ІV </w:t>
      </w:r>
      <w:r>
        <w:br/>
      </w:r>
      <w:r>
        <w:rPr>
          <w:rFonts w:ascii="Times New Roman"/>
          <w:b w:val="false"/>
          <w:i w:val="false"/>
          <w:color w:val="000000"/>
          <w:sz w:val="28"/>
        </w:rPr>
        <w:t xml:space="preserve">
   толықтыру                   т. </w:t>
      </w:r>
      <w:r>
        <w:br/>
      </w:r>
      <w:r>
        <w:rPr>
          <w:rFonts w:ascii="Times New Roman"/>
          <w:b w:val="false"/>
          <w:i w:val="false"/>
          <w:color w:val="000000"/>
          <w:sz w:val="28"/>
        </w:rPr>
        <w:t xml:space="preserve">
   және алтын, </w:t>
      </w:r>
      <w:r>
        <w:br/>
      </w:r>
      <w:r>
        <w:rPr>
          <w:rFonts w:ascii="Times New Roman"/>
          <w:b w:val="false"/>
          <w:i w:val="false"/>
          <w:color w:val="000000"/>
          <w:sz w:val="28"/>
        </w:rPr>
        <w:t xml:space="preserve">
   полиметал. </w:t>
      </w:r>
      <w:r>
        <w:br/>
      </w:r>
      <w:r>
        <w:rPr>
          <w:rFonts w:ascii="Times New Roman"/>
          <w:b w:val="false"/>
          <w:i w:val="false"/>
          <w:color w:val="000000"/>
          <w:sz w:val="28"/>
        </w:rPr>
        <w:t xml:space="preserve">
   лдар болжам. </w:t>
      </w:r>
      <w:r>
        <w:br/>
      </w:r>
      <w:r>
        <w:rPr>
          <w:rFonts w:ascii="Times New Roman"/>
          <w:b w:val="false"/>
          <w:i w:val="false"/>
          <w:color w:val="000000"/>
          <w:sz w:val="28"/>
        </w:rPr>
        <w:t xml:space="preserve">
   ды ресурс. </w:t>
      </w:r>
      <w:r>
        <w:br/>
      </w:r>
      <w:r>
        <w:rPr>
          <w:rFonts w:ascii="Times New Roman"/>
          <w:b w:val="false"/>
          <w:i w:val="false"/>
          <w:color w:val="000000"/>
          <w:sz w:val="28"/>
        </w:rPr>
        <w:t xml:space="preserve">
   тарын баға. </w:t>
      </w:r>
      <w:r>
        <w:br/>
      </w:r>
      <w:r>
        <w:rPr>
          <w:rFonts w:ascii="Times New Roman"/>
          <w:b w:val="false"/>
          <w:i w:val="false"/>
          <w:color w:val="000000"/>
          <w:sz w:val="28"/>
        </w:rPr>
        <w:t xml:space="preserve">
   лау, M-42- </w:t>
      </w:r>
      <w:r>
        <w:br/>
      </w:r>
      <w:r>
        <w:rPr>
          <w:rFonts w:ascii="Times New Roman"/>
          <w:b w:val="false"/>
          <w:i w:val="false"/>
          <w:color w:val="000000"/>
          <w:sz w:val="28"/>
        </w:rPr>
        <w:t xml:space="preserve">
   XXIV, </w:t>
      </w:r>
      <w:r>
        <w:br/>
      </w:r>
      <w:r>
        <w:rPr>
          <w:rFonts w:ascii="Times New Roman"/>
          <w:b w:val="false"/>
          <w:i w:val="false"/>
          <w:color w:val="000000"/>
          <w:sz w:val="28"/>
        </w:rPr>
        <w:t xml:space="preserve">
   М-43-XIX </w:t>
      </w:r>
      <w:r>
        <w:br/>
      </w:r>
      <w:r>
        <w:rPr>
          <w:rFonts w:ascii="Times New Roman"/>
          <w:b w:val="false"/>
          <w:i w:val="false"/>
          <w:color w:val="000000"/>
          <w:sz w:val="28"/>
        </w:rPr>
        <w:t xml:space="preserve">
   парақтары </w:t>
      </w:r>
      <w:r>
        <w:br/>
      </w:r>
      <w:r>
        <w:rPr>
          <w:rFonts w:ascii="Times New Roman"/>
          <w:b w:val="false"/>
          <w:i w:val="false"/>
          <w:color w:val="000000"/>
          <w:sz w:val="28"/>
        </w:rPr>
        <w:t xml:space="preserve">
20 Семей поли.    Үкімет. ЭМРМ 2004-  10000 15000  20000  - Респуб. </w:t>
      </w:r>
      <w:r>
        <w:br/>
      </w:r>
      <w:r>
        <w:rPr>
          <w:rFonts w:ascii="Times New Roman"/>
          <w:b w:val="false"/>
          <w:i w:val="false"/>
          <w:color w:val="000000"/>
          <w:sz w:val="28"/>
        </w:rPr>
        <w:t xml:space="preserve">
   гонында        ке ақ.       2007                         ликалық </w:t>
      </w:r>
      <w:r>
        <w:br/>
      </w:r>
      <w:r>
        <w:rPr>
          <w:rFonts w:ascii="Times New Roman"/>
          <w:b w:val="false"/>
          <w:i w:val="false"/>
          <w:color w:val="000000"/>
          <w:sz w:val="28"/>
        </w:rPr>
        <w:t xml:space="preserve">
   алтынға,       парат        ІІ-ІV                        бюджет </w:t>
      </w:r>
      <w:r>
        <w:br/>
      </w:r>
      <w:r>
        <w:rPr>
          <w:rFonts w:ascii="Times New Roman"/>
          <w:b w:val="false"/>
          <w:i w:val="false"/>
          <w:color w:val="000000"/>
          <w:sz w:val="28"/>
        </w:rPr>
        <w:t xml:space="preserve">
   сирек метал.                 т. </w:t>
      </w:r>
      <w:r>
        <w:br/>
      </w:r>
      <w:r>
        <w:rPr>
          <w:rFonts w:ascii="Times New Roman"/>
          <w:b w:val="false"/>
          <w:i w:val="false"/>
          <w:color w:val="000000"/>
          <w:sz w:val="28"/>
        </w:rPr>
        <w:t xml:space="preserve">
   лдар мен </w:t>
      </w:r>
      <w:r>
        <w:br/>
      </w:r>
      <w:r>
        <w:rPr>
          <w:rFonts w:ascii="Times New Roman"/>
          <w:b w:val="false"/>
          <w:i w:val="false"/>
          <w:color w:val="000000"/>
          <w:sz w:val="28"/>
        </w:rPr>
        <w:t xml:space="preserve">
   полиметалл </w:t>
      </w:r>
      <w:r>
        <w:br/>
      </w:r>
      <w:r>
        <w:rPr>
          <w:rFonts w:ascii="Times New Roman"/>
          <w:b w:val="false"/>
          <w:i w:val="false"/>
          <w:color w:val="000000"/>
          <w:sz w:val="28"/>
        </w:rPr>
        <w:t xml:space="preserve">
   кен бөлiнi. </w:t>
      </w:r>
      <w:r>
        <w:br/>
      </w:r>
      <w:r>
        <w:rPr>
          <w:rFonts w:ascii="Times New Roman"/>
          <w:b w:val="false"/>
          <w:i w:val="false"/>
          <w:color w:val="000000"/>
          <w:sz w:val="28"/>
        </w:rPr>
        <w:t xml:space="preserve">
   сiне перс. </w:t>
      </w:r>
      <w:r>
        <w:br/>
      </w:r>
      <w:r>
        <w:rPr>
          <w:rFonts w:ascii="Times New Roman"/>
          <w:b w:val="false"/>
          <w:i w:val="false"/>
          <w:color w:val="000000"/>
          <w:sz w:val="28"/>
        </w:rPr>
        <w:t xml:space="preserve">
   пективалы </w:t>
      </w:r>
      <w:r>
        <w:br/>
      </w:r>
      <w:r>
        <w:rPr>
          <w:rFonts w:ascii="Times New Roman"/>
          <w:b w:val="false"/>
          <w:i w:val="false"/>
          <w:color w:val="000000"/>
          <w:sz w:val="28"/>
        </w:rPr>
        <w:t xml:space="preserve">
   алаңдарды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М-44-XX, XXI </w:t>
      </w:r>
      <w:r>
        <w:br/>
      </w:r>
      <w:r>
        <w:rPr>
          <w:rFonts w:ascii="Times New Roman"/>
          <w:b w:val="false"/>
          <w:i w:val="false"/>
          <w:color w:val="000000"/>
          <w:sz w:val="28"/>
        </w:rPr>
        <w:t xml:space="preserve">
   парақтары </w:t>
      </w:r>
      <w:r>
        <w:br/>
      </w:r>
      <w:r>
        <w:rPr>
          <w:rFonts w:ascii="Times New Roman"/>
          <w:b w:val="false"/>
          <w:i w:val="false"/>
          <w:color w:val="000000"/>
          <w:sz w:val="28"/>
        </w:rPr>
        <w:t xml:space="preserve">
21 Көкшетау тау    Үкімет. ЭМРМ 2004-   -  9000  12000 9000 Респуб. </w:t>
      </w:r>
      <w:r>
        <w:br/>
      </w:r>
      <w:r>
        <w:rPr>
          <w:rFonts w:ascii="Times New Roman"/>
          <w:b w:val="false"/>
          <w:i w:val="false"/>
          <w:color w:val="000000"/>
          <w:sz w:val="28"/>
        </w:rPr>
        <w:t xml:space="preserve">
   -кен ауданын.   ке ақ.       2006                        ликалық </w:t>
      </w:r>
      <w:r>
        <w:br/>
      </w:r>
      <w:r>
        <w:rPr>
          <w:rFonts w:ascii="Times New Roman"/>
          <w:b w:val="false"/>
          <w:i w:val="false"/>
          <w:color w:val="000000"/>
          <w:sz w:val="28"/>
        </w:rPr>
        <w:t xml:space="preserve">
   да металдың     парат        ІІ-ІV                       бюджет </w:t>
      </w:r>
      <w:r>
        <w:br/>
      </w:r>
      <w:r>
        <w:rPr>
          <w:rFonts w:ascii="Times New Roman"/>
          <w:b w:val="false"/>
          <w:i w:val="false"/>
          <w:color w:val="000000"/>
          <w:sz w:val="28"/>
        </w:rPr>
        <w:t xml:space="preserve">
   бар-жоғын                      т. </w:t>
      </w:r>
      <w:r>
        <w:br/>
      </w:r>
      <w:r>
        <w:rPr>
          <w:rFonts w:ascii="Times New Roman"/>
          <w:b w:val="false"/>
          <w:i w:val="false"/>
          <w:color w:val="000000"/>
          <w:sz w:val="28"/>
        </w:rPr>
        <w:t xml:space="preserve">
   бағалап,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жете зерттеу, </w:t>
      </w:r>
      <w:r>
        <w:br/>
      </w:r>
      <w:r>
        <w:rPr>
          <w:rFonts w:ascii="Times New Roman"/>
          <w:b w:val="false"/>
          <w:i w:val="false"/>
          <w:color w:val="000000"/>
          <w:sz w:val="28"/>
        </w:rPr>
        <w:t xml:space="preserve">
   және шикізат </w:t>
      </w:r>
      <w:r>
        <w:br/>
      </w:r>
      <w:r>
        <w:rPr>
          <w:rFonts w:ascii="Times New Roman"/>
          <w:b w:val="false"/>
          <w:i w:val="false"/>
          <w:color w:val="000000"/>
          <w:sz w:val="28"/>
        </w:rPr>
        <w:t xml:space="preserve">
   базасын </w:t>
      </w:r>
      <w:r>
        <w:br/>
      </w:r>
      <w:r>
        <w:rPr>
          <w:rFonts w:ascii="Times New Roman"/>
          <w:b w:val="false"/>
          <w:i w:val="false"/>
          <w:color w:val="000000"/>
          <w:sz w:val="28"/>
        </w:rPr>
        <w:t xml:space="preserve">
   толықтыру, </w:t>
      </w:r>
      <w:r>
        <w:br/>
      </w:r>
      <w:r>
        <w:rPr>
          <w:rFonts w:ascii="Times New Roman"/>
          <w:b w:val="false"/>
          <w:i w:val="false"/>
          <w:color w:val="000000"/>
          <w:sz w:val="28"/>
        </w:rPr>
        <w:t xml:space="preserve">
   N-42-ХХIХ </w:t>
      </w:r>
      <w:r>
        <w:br/>
      </w:r>
      <w:r>
        <w:rPr>
          <w:rFonts w:ascii="Times New Roman"/>
          <w:b w:val="false"/>
          <w:i w:val="false"/>
          <w:color w:val="000000"/>
          <w:sz w:val="28"/>
        </w:rPr>
        <w:t xml:space="preserve">
   парақ </w:t>
      </w:r>
      <w:r>
        <w:br/>
      </w:r>
      <w:r>
        <w:rPr>
          <w:rFonts w:ascii="Times New Roman"/>
          <w:b w:val="false"/>
          <w:i w:val="false"/>
          <w:color w:val="000000"/>
          <w:sz w:val="28"/>
        </w:rPr>
        <w:t xml:space="preserve">
22 Алтын, поли.    Үкімет. ЭМРМ 2004-   - 10000 20000 20000 Респуб. </w:t>
      </w:r>
      <w:r>
        <w:br/>
      </w:r>
      <w:r>
        <w:rPr>
          <w:rFonts w:ascii="Times New Roman"/>
          <w:b w:val="false"/>
          <w:i w:val="false"/>
          <w:color w:val="000000"/>
          <w:sz w:val="28"/>
        </w:rPr>
        <w:t xml:space="preserve">
   металдар        ке ақ.       2006                        ликалық </w:t>
      </w:r>
      <w:r>
        <w:br/>
      </w:r>
      <w:r>
        <w:rPr>
          <w:rFonts w:ascii="Times New Roman"/>
          <w:b w:val="false"/>
          <w:i w:val="false"/>
          <w:color w:val="000000"/>
          <w:sz w:val="28"/>
        </w:rPr>
        <w:t xml:space="preserve">
   болжамды        парат        ІІ-ІV                       бюджет </w:t>
      </w:r>
      <w:r>
        <w:br/>
      </w:r>
      <w:r>
        <w:rPr>
          <w:rFonts w:ascii="Times New Roman"/>
          <w:b w:val="false"/>
          <w:i w:val="false"/>
          <w:color w:val="000000"/>
          <w:sz w:val="28"/>
        </w:rPr>
        <w:t xml:space="preserve">
   ресурстарды                   т. </w:t>
      </w:r>
      <w:r>
        <w:br/>
      </w:r>
      <w:r>
        <w:rPr>
          <w:rFonts w:ascii="Times New Roman"/>
          <w:b w:val="false"/>
          <w:i w:val="false"/>
          <w:color w:val="000000"/>
          <w:sz w:val="28"/>
        </w:rPr>
        <w:t xml:space="preserve">
   бағалау, </w:t>
      </w:r>
      <w:r>
        <w:br/>
      </w:r>
      <w:r>
        <w:rPr>
          <w:rFonts w:ascii="Times New Roman"/>
          <w:b w:val="false"/>
          <w:i w:val="false"/>
          <w:color w:val="000000"/>
          <w:sz w:val="28"/>
        </w:rPr>
        <w:t xml:space="preserve">
   К-43-ІХ, </w:t>
      </w:r>
      <w:r>
        <w:br/>
      </w:r>
      <w:r>
        <w:rPr>
          <w:rFonts w:ascii="Times New Roman"/>
          <w:b w:val="false"/>
          <w:i w:val="false"/>
          <w:color w:val="000000"/>
          <w:sz w:val="28"/>
        </w:rPr>
        <w:t xml:space="preserve">
   Х парақтар </w:t>
      </w:r>
      <w:r>
        <w:br/>
      </w:r>
      <w:r>
        <w:rPr>
          <w:rFonts w:ascii="Times New Roman"/>
          <w:b w:val="false"/>
          <w:i w:val="false"/>
          <w:color w:val="000000"/>
          <w:sz w:val="28"/>
        </w:rPr>
        <w:t xml:space="preserve">
23 Кендi Алтай     Үкімет. ЭМРМ 2004-   - 10500 20000 30000 Респуб. </w:t>
      </w:r>
      <w:r>
        <w:br/>
      </w:r>
      <w:r>
        <w:rPr>
          <w:rFonts w:ascii="Times New Roman"/>
          <w:b w:val="false"/>
          <w:i w:val="false"/>
          <w:color w:val="000000"/>
          <w:sz w:val="28"/>
        </w:rPr>
        <w:t xml:space="preserve">
   шикiзат базасын ке ақ.       2007                        ликалық </w:t>
      </w:r>
      <w:r>
        <w:br/>
      </w:r>
      <w:r>
        <w:rPr>
          <w:rFonts w:ascii="Times New Roman"/>
          <w:b w:val="false"/>
          <w:i w:val="false"/>
          <w:color w:val="000000"/>
          <w:sz w:val="28"/>
        </w:rPr>
        <w:t xml:space="preserve">
   толықтыру,       парат       ІІ-ІV                       бюджет </w:t>
      </w:r>
      <w:r>
        <w:br/>
      </w:r>
      <w:r>
        <w:rPr>
          <w:rFonts w:ascii="Times New Roman"/>
          <w:b w:val="false"/>
          <w:i w:val="false"/>
          <w:color w:val="000000"/>
          <w:sz w:val="28"/>
        </w:rPr>
        <w:t xml:space="preserve">
   полиметаллдар,                т. </w:t>
      </w:r>
      <w:r>
        <w:br/>
      </w:r>
      <w:r>
        <w:rPr>
          <w:rFonts w:ascii="Times New Roman"/>
          <w:b w:val="false"/>
          <w:i w:val="false"/>
          <w:color w:val="000000"/>
          <w:sz w:val="28"/>
        </w:rPr>
        <w:t xml:space="preserve">
   алтын болжамды </w:t>
      </w:r>
      <w:r>
        <w:br/>
      </w:r>
      <w:r>
        <w:rPr>
          <w:rFonts w:ascii="Times New Roman"/>
          <w:b w:val="false"/>
          <w:i w:val="false"/>
          <w:color w:val="000000"/>
          <w:sz w:val="28"/>
        </w:rPr>
        <w:t xml:space="preserve">
   ресурстарын </w:t>
      </w:r>
      <w:r>
        <w:br/>
      </w:r>
      <w:r>
        <w:rPr>
          <w:rFonts w:ascii="Times New Roman"/>
          <w:b w:val="false"/>
          <w:i w:val="false"/>
          <w:color w:val="000000"/>
          <w:sz w:val="28"/>
        </w:rPr>
        <w:t xml:space="preserve">
   бағалау, </w:t>
      </w:r>
      <w:r>
        <w:br/>
      </w:r>
      <w:r>
        <w:rPr>
          <w:rFonts w:ascii="Times New Roman"/>
          <w:b w:val="false"/>
          <w:i w:val="false"/>
          <w:color w:val="000000"/>
          <w:sz w:val="28"/>
        </w:rPr>
        <w:t xml:space="preserve">
   M-44, IХ, </w:t>
      </w:r>
      <w:r>
        <w:br/>
      </w:r>
      <w:r>
        <w:rPr>
          <w:rFonts w:ascii="Times New Roman"/>
          <w:b w:val="false"/>
          <w:i w:val="false"/>
          <w:color w:val="000000"/>
          <w:sz w:val="28"/>
        </w:rPr>
        <w:t xml:space="preserve">
   X, ХI </w:t>
      </w:r>
      <w:r>
        <w:br/>
      </w:r>
      <w:r>
        <w:rPr>
          <w:rFonts w:ascii="Times New Roman"/>
          <w:b w:val="false"/>
          <w:i w:val="false"/>
          <w:color w:val="000000"/>
          <w:sz w:val="28"/>
        </w:rPr>
        <w:t xml:space="preserve">
   парақтар </w:t>
      </w:r>
      <w:r>
        <w:br/>
      </w:r>
      <w:r>
        <w:rPr>
          <w:rFonts w:ascii="Times New Roman"/>
          <w:b w:val="false"/>
          <w:i w:val="false"/>
          <w:color w:val="000000"/>
          <w:sz w:val="28"/>
        </w:rPr>
        <w:t xml:space="preserve">
24 Орталық-Қара.   Үкімет. ЭМРМ 2004-   - 10000 15000 20000 Респуб. </w:t>
      </w:r>
      <w:r>
        <w:br/>
      </w:r>
      <w:r>
        <w:rPr>
          <w:rFonts w:ascii="Times New Roman"/>
          <w:b w:val="false"/>
          <w:i w:val="false"/>
          <w:color w:val="000000"/>
          <w:sz w:val="28"/>
        </w:rPr>
        <w:t xml:space="preserve">
   тау тау-кен     ке ақ.       2007                        ликалық </w:t>
      </w:r>
      <w:r>
        <w:br/>
      </w:r>
      <w:r>
        <w:rPr>
          <w:rFonts w:ascii="Times New Roman"/>
          <w:b w:val="false"/>
          <w:i w:val="false"/>
          <w:color w:val="000000"/>
          <w:sz w:val="28"/>
        </w:rPr>
        <w:t xml:space="preserve">
   ауданының       парат        ІІ-ІV                       бюджет </w:t>
      </w:r>
      <w:r>
        <w:br/>
      </w:r>
      <w:r>
        <w:rPr>
          <w:rFonts w:ascii="Times New Roman"/>
          <w:b w:val="false"/>
          <w:i w:val="false"/>
          <w:color w:val="000000"/>
          <w:sz w:val="28"/>
        </w:rPr>
        <w:t xml:space="preserve">
   минералдық-                   т. </w:t>
      </w:r>
      <w:r>
        <w:br/>
      </w:r>
      <w:r>
        <w:rPr>
          <w:rFonts w:ascii="Times New Roman"/>
          <w:b w:val="false"/>
          <w:i w:val="false"/>
          <w:color w:val="000000"/>
          <w:sz w:val="28"/>
        </w:rPr>
        <w:t xml:space="preserve">
   шикізат </w:t>
      </w:r>
      <w:r>
        <w:br/>
      </w:r>
      <w:r>
        <w:rPr>
          <w:rFonts w:ascii="Times New Roman"/>
          <w:b w:val="false"/>
          <w:i w:val="false"/>
          <w:color w:val="000000"/>
          <w:sz w:val="28"/>
        </w:rPr>
        <w:t xml:space="preserve">
   базасын </w:t>
      </w:r>
      <w:r>
        <w:br/>
      </w:r>
      <w:r>
        <w:rPr>
          <w:rFonts w:ascii="Times New Roman"/>
          <w:b w:val="false"/>
          <w:i w:val="false"/>
          <w:color w:val="000000"/>
          <w:sz w:val="28"/>
        </w:rPr>
        <w:t xml:space="preserve">
   толықтыру, </w:t>
      </w:r>
      <w:r>
        <w:br/>
      </w:r>
      <w:r>
        <w:rPr>
          <w:rFonts w:ascii="Times New Roman"/>
          <w:b w:val="false"/>
          <w:i w:val="false"/>
          <w:color w:val="000000"/>
          <w:sz w:val="28"/>
        </w:rPr>
        <w:t xml:space="preserve">
   К-42-ІІ, ІІІ </w:t>
      </w:r>
      <w:r>
        <w:br/>
      </w:r>
      <w:r>
        <w:rPr>
          <w:rFonts w:ascii="Times New Roman"/>
          <w:b w:val="false"/>
          <w:i w:val="false"/>
          <w:color w:val="000000"/>
          <w:sz w:val="28"/>
        </w:rPr>
        <w:t xml:space="preserve">
   парақтар </w:t>
      </w:r>
      <w:r>
        <w:br/>
      </w:r>
      <w:r>
        <w:rPr>
          <w:rFonts w:ascii="Times New Roman"/>
          <w:b w:val="false"/>
          <w:i w:val="false"/>
          <w:color w:val="000000"/>
          <w:sz w:val="28"/>
        </w:rPr>
        <w:t xml:space="preserve">
25 Жәйрем-Yш.      Үкімет. ЭМРМ 2004-   - 12000 25000 35000 Респуб. </w:t>
      </w:r>
      <w:r>
        <w:br/>
      </w:r>
      <w:r>
        <w:rPr>
          <w:rFonts w:ascii="Times New Roman"/>
          <w:b w:val="false"/>
          <w:i w:val="false"/>
          <w:color w:val="000000"/>
          <w:sz w:val="28"/>
        </w:rPr>
        <w:t xml:space="preserve">
   қатын тау-      ке ақ.       2006                        ликалық </w:t>
      </w:r>
      <w:r>
        <w:br/>
      </w:r>
      <w:r>
        <w:rPr>
          <w:rFonts w:ascii="Times New Roman"/>
          <w:b w:val="false"/>
          <w:i w:val="false"/>
          <w:color w:val="000000"/>
          <w:sz w:val="28"/>
        </w:rPr>
        <w:t xml:space="preserve">
   кен ауданының   парат        ІІ-ІV                       бюджет </w:t>
      </w:r>
      <w:r>
        <w:br/>
      </w:r>
      <w:r>
        <w:rPr>
          <w:rFonts w:ascii="Times New Roman"/>
          <w:b w:val="false"/>
          <w:i w:val="false"/>
          <w:color w:val="000000"/>
          <w:sz w:val="28"/>
        </w:rPr>
        <w:t xml:space="preserve">
   минералдық-ши.                т. </w:t>
      </w:r>
      <w:r>
        <w:br/>
      </w:r>
      <w:r>
        <w:rPr>
          <w:rFonts w:ascii="Times New Roman"/>
          <w:b w:val="false"/>
          <w:i w:val="false"/>
          <w:color w:val="000000"/>
          <w:sz w:val="28"/>
        </w:rPr>
        <w:t xml:space="preserve">
   кiзат базасын </w:t>
      </w:r>
      <w:r>
        <w:br/>
      </w:r>
      <w:r>
        <w:rPr>
          <w:rFonts w:ascii="Times New Roman"/>
          <w:b w:val="false"/>
          <w:i w:val="false"/>
          <w:color w:val="000000"/>
          <w:sz w:val="28"/>
        </w:rPr>
        <w:t xml:space="preserve">
   толықтыру, </w:t>
      </w:r>
      <w:r>
        <w:br/>
      </w:r>
      <w:r>
        <w:rPr>
          <w:rFonts w:ascii="Times New Roman"/>
          <w:b w:val="false"/>
          <w:i w:val="false"/>
          <w:color w:val="000000"/>
          <w:sz w:val="28"/>
        </w:rPr>
        <w:t xml:space="preserve">
   M-42-ХХХ, </w:t>
      </w:r>
      <w:r>
        <w:br/>
      </w:r>
      <w:r>
        <w:rPr>
          <w:rFonts w:ascii="Times New Roman"/>
          <w:b w:val="false"/>
          <w:i w:val="false"/>
          <w:color w:val="000000"/>
          <w:sz w:val="28"/>
        </w:rPr>
        <w:t xml:space="preserve">
   XXXYI, </w:t>
      </w:r>
      <w:r>
        <w:br/>
      </w:r>
      <w:r>
        <w:rPr>
          <w:rFonts w:ascii="Times New Roman"/>
          <w:b w:val="false"/>
          <w:i w:val="false"/>
          <w:color w:val="000000"/>
          <w:sz w:val="28"/>
        </w:rPr>
        <w:t xml:space="preserve">
   M-43-ХХY </w:t>
      </w:r>
      <w:r>
        <w:br/>
      </w:r>
      <w:r>
        <w:rPr>
          <w:rFonts w:ascii="Times New Roman"/>
          <w:b w:val="false"/>
          <w:i w:val="false"/>
          <w:color w:val="000000"/>
          <w:sz w:val="28"/>
        </w:rPr>
        <w:t xml:space="preserve">
   парақтары </w:t>
      </w:r>
      <w:r>
        <w:br/>
      </w:r>
      <w:r>
        <w:rPr>
          <w:rFonts w:ascii="Times New Roman"/>
          <w:b w:val="false"/>
          <w:i w:val="false"/>
          <w:color w:val="000000"/>
          <w:sz w:val="28"/>
        </w:rPr>
        <w:t xml:space="preserve">
26 Бенқала тау-кен Үкімет. ЭМРМ 2001-   - 10000 25000 25000 Респуб. </w:t>
      </w:r>
      <w:r>
        <w:br/>
      </w:r>
      <w:r>
        <w:rPr>
          <w:rFonts w:ascii="Times New Roman"/>
          <w:b w:val="false"/>
          <w:i w:val="false"/>
          <w:color w:val="000000"/>
          <w:sz w:val="28"/>
        </w:rPr>
        <w:t xml:space="preserve">
   ауданының       ке ақ.       2003                        ликалық </w:t>
      </w:r>
      <w:r>
        <w:br/>
      </w:r>
      <w:r>
        <w:rPr>
          <w:rFonts w:ascii="Times New Roman"/>
          <w:b w:val="false"/>
          <w:i w:val="false"/>
          <w:color w:val="000000"/>
          <w:sz w:val="28"/>
        </w:rPr>
        <w:t xml:space="preserve">
   алтын мен       парат        ІІ-ІV                       бюджет </w:t>
      </w:r>
      <w:r>
        <w:br/>
      </w:r>
      <w:r>
        <w:rPr>
          <w:rFonts w:ascii="Times New Roman"/>
          <w:b w:val="false"/>
          <w:i w:val="false"/>
          <w:color w:val="000000"/>
          <w:sz w:val="28"/>
        </w:rPr>
        <w:t xml:space="preserve">
   мысқа болжамды                т. </w:t>
      </w:r>
      <w:r>
        <w:br/>
      </w:r>
      <w:r>
        <w:rPr>
          <w:rFonts w:ascii="Times New Roman"/>
          <w:b w:val="false"/>
          <w:i w:val="false"/>
          <w:color w:val="000000"/>
          <w:sz w:val="28"/>
        </w:rPr>
        <w:t xml:space="preserve">
   ресурстарын </w:t>
      </w:r>
      <w:r>
        <w:br/>
      </w:r>
      <w:r>
        <w:rPr>
          <w:rFonts w:ascii="Times New Roman"/>
          <w:b w:val="false"/>
          <w:i w:val="false"/>
          <w:color w:val="000000"/>
          <w:sz w:val="28"/>
        </w:rPr>
        <w:t xml:space="preserve">
   бағалап,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жете зерттеу, </w:t>
      </w:r>
      <w:r>
        <w:br/>
      </w:r>
      <w:r>
        <w:rPr>
          <w:rFonts w:ascii="Times New Roman"/>
          <w:b w:val="false"/>
          <w:i w:val="false"/>
          <w:color w:val="000000"/>
          <w:sz w:val="28"/>
        </w:rPr>
        <w:t xml:space="preserve">
   М-41-ІІІ, ІХ </w:t>
      </w:r>
      <w:r>
        <w:br/>
      </w:r>
      <w:r>
        <w:rPr>
          <w:rFonts w:ascii="Times New Roman"/>
          <w:b w:val="false"/>
          <w:i w:val="false"/>
          <w:color w:val="000000"/>
          <w:sz w:val="28"/>
        </w:rPr>
        <w:t xml:space="preserve">
   парақтар </w:t>
      </w:r>
      <w:r>
        <w:br/>
      </w:r>
      <w:r>
        <w:rPr>
          <w:rFonts w:ascii="Times New Roman"/>
          <w:b w:val="false"/>
          <w:i w:val="false"/>
          <w:color w:val="000000"/>
          <w:sz w:val="28"/>
        </w:rPr>
        <w:t xml:space="preserve">
27 Текелi тау-     Үкімет. ЭМРМ 2004-   - 10000 15000 20000 Респуб. </w:t>
      </w:r>
      <w:r>
        <w:br/>
      </w:r>
      <w:r>
        <w:rPr>
          <w:rFonts w:ascii="Times New Roman"/>
          <w:b w:val="false"/>
          <w:i w:val="false"/>
          <w:color w:val="000000"/>
          <w:sz w:val="28"/>
        </w:rPr>
        <w:t xml:space="preserve">
   кен ауданының   ке ақ.       2007                        ликалық </w:t>
      </w:r>
      <w:r>
        <w:br/>
      </w:r>
      <w:r>
        <w:rPr>
          <w:rFonts w:ascii="Times New Roman"/>
          <w:b w:val="false"/>
          <w:i w:val="false"/>
          <w:color w:val="000000"/>
          <w:sz w:val="28"/>
        </w:rPr>
        <w:t xml:space="preserve">
   минералдық-     парат        ІІ-ІV                       бюджет </w:t>
      </w:r>
      <w:r>
        <w:br/>
      </w:r>
      <w:r>
        <w:rPr>
          <w:rFonts w:ascii="Times New Roman"/>
          <w:b w:val="false"/>
          <w:i w:val="false"/>
          <w:color w:val="000000"/>
          <w:sz w:val="28"/>
        </w:rPr>
        <w:t xml:space="preserve">
   шикiзат                       т.  </w:t>
      </w:r>
      <w:r>
        <w:br/>
      </w:r>
      <w:r>
        <w:rPr>
          <w:rFonts w:ascii="Times New Roman"/>
          <w:b w:val="false"/>
          <w:i w:val="false"/>
          <w:color w:val="000000"/>
          <w:sz w:val="28"/>
        </w:rPr>
        <w:t xml:space="preserve">
   базасын </w:t>
      </w:r>
      <w:r>
        <w:br/>
      </w:r>
      <w:r>
        <w:rPr>
          <w:rFonts w:ascii="Times New Roman"/>
          <w:b w:val="false"/>
          <w:i w:val="false"/>
          <w:color w:val="000000"/>
          <w:sz w:val="28"/>
        </w:rPr>
        <w:t xml:space="preserve">
   толықтыру, </w:t>
      </w:r>
      <w:r>
        <w:br/>
      </w:r>
      <w:r>
        <w:rPr>
          <w:rFonts w:ascii="Times New Roman"/>
          <w:b w:val="false"/>
          <w:i w:val="false"/>
          <w:color w:val="000000"/>
          <w:sz w:val="28"/>
        </w:rPr>
        <w:t xml:space="preserve">
   L-44-ХХ, </w:t>
      </w:r>
      <w:r>
        <w:br/>
      </w:r>
      <w:r>
        <w:rPr>
          <w:rFonts w:ascii="Times New Roman"/>
          <w:b w:val="false"/>
          <w:i w:val="false"/>
          <w:color w:val="000000"/>
          <w:sz w:val="28"/>
        </w:rPr>
        <w:t xml:space="preserve">
   XXI парақтары </w:t>
      </w:r>
      <w:r>
        <w:br/>
      </w:r>
      <w:r>
        <w:rPr>
          <w:rFonts w:ascii="Times New Roman"/>
          <w:b w:val="false"/>
          <w:i w:val="false"/>
          <w:color w:val="000000"/>
          <w:sz w:val="28"/>
        </w:rPr>
        <w:t xml:space="preserve">
28 Хромиттер, мыс, Үкімет. ЭМРМ 2005-   -    -  10000 30000 Респуб. </w:t>
      </w:r>
      <w:r>
        <w:br/>
      </w:r>
      <w:r>
        <w:rPr>
          <w:rFonts w:ascii="Times New Roman"/>
          <w:b w:val="false"/>
          <w:i w:val="false"/>
          <w:color w:val="000000"/>
          <w:sz w:val="28"/>
        </w:rPr>
        <w:t xml:space="preserve">
   мырыш қорлары   ке ақ.       2007                        ликалық </w:t>
      </w:r>
      <w:r>
        <w:br/>
      </w:r>
      <w:r>
        <w:rPr>
          <w:rFonts w:ascii="Times New Roman"/>
          <w:b w:val="false"/>
          <w:i w:val="false"/>
          <w:color w:val="000000"/>
          <w:sz w:val="28"/>
        </w:rPr>
        <w:t xml:space="preserve">
   өсімін алу,     парат        ІІ-ІV                       бюджет </w:t>
      </w:r>
      <w:r>
        <w:br/>
      </w:r>
      <w:r>
        <w:rPr>
          <w:rFonts w:ascii="Times New Roman"/>
          <w:b w:val="false"/>
          <w:i w:val="false"/>
          <w:color w:val="000000"/>
          <w:sz w:val="28"/>
        </w:rPr>
        <w:t xml:space="preserve">
   М-40-ХХІІІ,                   т. </w:t>
      </w:r>
      <w:r>
        <w:br/>
      </w:r>
      <w:r>
        <w:rPr>
          <w:rFonts w:ascii="Times New Roman"/>
          <w:b w:val="false"/>
          <w:i w:val="false"/>
          <w:color w:val="000000"/>
          <w:sz w:val="28"/>
        </w:rPr>
        <w:t xml:space="preserve">
   XXIY парақтар </w:t>
      </w:r>
      <w:r>
        <w:br/>
      </w:r>
      <w:r>
        <w:rPr>
          <w:rFonts w:ascii="Times New Roman"/>
          <w:b w:val="false"/>
          <w:i w:val="false"/>
          <w:color w:val="000000"/>
          <w:sz w:val="28"/>
        </w:rPr>
        <w:t xml:space="preserve">
29 Жезқазған тау-  Үкімет. ЭМРМ 2005-   -    -  10000 30000 Респуб. </w:t>
      </w:r>
      <w:r>
        <w:br/>
      </w:r>
      <w:r>
        <w:rPr>
          <w:rFonts w:ascii="Times New Roman"/>
          <w:b w:val="false"/>
          <w:i w:val="false"/>
          <w:color w:val="000000"/>
          <w:sz w:val="28"/>
        </w:rPr>
        <w:t xml:space="preserve">
   кен ауданының   ке ақ.       2007                        ликалық </w:t>
      </w:r>
      <w:r>
        <w:br/>
      </w:r>
      <w:r>
        <w:rPr>
          <w:rFonts w:ascii="Times New Roman"/>
          <w:b w:val="false"/>
          <w:i w:val="false"/>
          <w:color w:val="000000"/>
          <w:sz w:val="28"/>
        </w:rPr>
        <w:t xml:space="preserve">
   шикiзат базасын парат        ІІ-ІV                       бюджет </w:t>
      </w:r>
      <w:r>
        <w:br/>
      </w:r>
      <w:r>
        <w:rPr>
          <w:rFonts w:ascii="Times New Roman"/>
          <w:b w:val="false"/>
          <w:i w:val="false"/>
          <w:color w:val="000000"/>
          <w:sz w:val="28"/>
        </w:rPr>
        <w:t xml:space="preserve">
   толықтыру,                    т. </w:t>
      </w:r>
      <w:r>
        <w:br/>
      </w:r>
      <w:r>
        <w:rPr>
          <w:rFonts w:ascii="Times New Roman"/>
          <w:b w:val="false"/>
          <w:i w:val="false"/>
          <w:color w:val="000000"/>
          <w:sz w:val="28"/>
        </w:rPr>
        <w:t xml:space="preserve">
   M-42-XXV, XXXI     </w:t>
      </w:r>
      <w:r>
        <w:br/>
      </w:r>
      <w:r>
        <w:rPr>
          <w:rFonts w:ascii="Times New Roman"/>
          <w:b w:val="false"/>
          <w:i w:val="false"/>
          <w:color w:val="000000"/>
          <w:sz w:val="28"/>
        </w:rPr>
        <w:t xml:space="preserve">
   парақтары </w:t>
      </w:r>
      <w:r>
        <w:br/>
      </w:r>
      <w:r>
        <w:rPr>
          <w:rFonts w:ascii="Times New Roman"/>
          <w:b w:val="false"/>
          <w:i w:val="false"/>
          <w:color w:val="000000"/>
          <w:sz w:val="28"/>
        </w:rPr>
        <w:t xml:space="preserve">
30 Көкшетау тау-   Үкімет. ЭМРМ 2005-   -    -  9000  30000 Респуб. </w:t>
      </w:r>
      <w:r>
        <w:br/>
      </w:r>
      <w:r>
        <w:rPr>
          <w:rFonts w:ascii="Times New Roman"/>
          <w:b w:val="false"/>
          <w:i w:val="false"/>
          <w:color w:val="000000"/>
          <w:sz w:val="28"/>
        </w:rPr>
        <w:t xml:space="preserve">
   кен ауданының   ке ақ.       2007                        ликалық </w:t>
      </w:r>
      <w:r>
        <w:br/>
      </w:r>
      <w:r>
        <w:rPr>
          <w:rFonts w:ascii="Times New Roman"/>
          <w:b w:val="false"/>
          <w:i w:val="false"/>
          <w:color w:val="000000"/>
          <w:sz w:val="28"/>
        </w:rPr>
        <w:t xml:space="preserve">
   шикізат базасын парат        ІІ-ІV                       бюджет </w:t>
      </w:r>
      <w:r>
        <w:br/>
      </w:r>
      <w:r>
        <w:rPr>
          <w:rFonts w:ascii="Times New Roman"/>
          <w:b w:val="false"/>
          <w:i w:val="false"/>
          <w:color w:val="000000"/>
          <w:sz w:val="28"/>
        </w:rPr>
        <w:t xml:space="preserve">
   толықтыру,                    т. </w:t>
      </w:r>
      <w:r>
        <w:br/>
      </w:r>
      <w:r>
        <w:rPr>
          <w:rFonts w:ascii="Times New Roman"/>
          <w:b w:val="false"/>
          <w:i w:val="false"/>
          <w:color w:val="000000"/>
          <w:sz w:val="28"/>
        </w:rPr>
        <w:t xml:space="preserve">
   N-42-XXI, XXII </w:t>
      </w:r>
      <w:r>
        <w:br/>
      </w:r>
      <w:r>
        <w:rPr>
          <w:rFonts w:ascii="Times New Roman"/>
          <w:b w:val="false"/>
          <w:i w:val="false"/>
          <w:color w:val="000000"/>
          <w:sz w:val="28"/>
        </w:rPr>
        <w:t xml:space="preserve">
31 Кенді Алтай     Үкімет. ЭМРМ 2006-   -    -    -   90000 Респуб. </w:t>
      </w:r>
      <w:r>
        <w:br/>
      </w:r>
      <w:r>
        <w:rPr>
          <w:rFonts w:ascii="Times New Roman"/>
          <w:b w:val="false"/>
          <w:i w:val="false"/>
          <w:color w:val="000000"/>
          <w:sz w:val="28"/>
        </w:rPr>
        <w:t xml:space="preserve">
   минералдық-ши.  ке ақ.       2008                        ликалық </w:t>
      </w:r>
      <w:r>
        <w:br/>
      </w:r>
      <w:r>
        <w:rPr>
          <w:rFonts w:ascii="Times New Roman"/>
          <w:b w:val="false"/>
          <w:i w:val="false"/>
          <w:color w:val="000000"/>
          <w:sz w:val="28"/>
        </w:rPr>
        <w:t xml:space="preserve">
   кізат базасын   парат        ІІ-ІV                       бюджет </w:t>
      </w:r>
      <w:r>
        <w:br/>
      </w:r>
      <w:r>
        <w:rPr>
          <w:rFonts w:ascii="Times New Roman"/>
          <w:b w:val="false"/>
          <w:i w:val="false"/>
          <w:color w:val="000000"/>
          <w:sz w:val="28"/>
        </w:rPr>
        <w:t xml:space="preserve">
   толықтыру және                т. </w:t>
      </w:r>
      <w:r>
        <w:br/>
      </w:r>
      <w:r>
        <w:rPr>
          <w:rFonts w:ascii="Times New Roman"/>
          <w:b w:val="false"/>
          <w:i w:val="false"/>
          <w:color w:val="000000"/>
          <w:sz w:val="28"/>
        </w:rPr>
        <w:t xml:space="preserve">
   Қалба-Нарым </w:t>
      </w:r>
      <w:r>
        <w:br/>
      </w:r>
      <w:r>
        <w:rPr>
          <w:rFonts w:ascii="Times New Roman"/>
          <w:b w:val="false"/>
          <w:i w:val="false"/>
          <w:color w:val="000000"/>
          <w:sz w:val="28"/>
        </w:rPr>
        <w:t xml:space="preserve">
   және Батыс </w:t>
      </w:r>
      <w:r>
        <w:br/>
      </w:r>
      <w:r>
        <w:rPr>
          <w:rFonts w:ascii="Times New Roman"/>
          <w:b w:val="false"/>
          <w:i w:val="false"/>
          <w:color w:val="000000"/>
          <w:sz w:val="28"/>
        </w:rPr>
        <w:t xml:space="preserve">
   Қалба метал. </w:t>
      </w:r>
      <w:r>
        <w:br/>
      </w:r>
      <w:r>
        <w:rPr>
          <w:rFonts w:ascii="Times New Roman"/>
          <w:b w:val="false"/>
          <w:i w:val="false"/>
          <w:color w:val="000000"/>
          <w:sz w:val="28"/>
        </w:rPr>
        <w:t xml:space="preserve">
   логенді аймақ. </w:t>
      </w:r>
      <w:r>
        <w:br/>
      </w:r>
      <w:r>
        <w:rPr>
          <w:rFonts w:ascii="Times New Roman"/>
          <w:b w:val="false"/>
          <w:i w:val="false"/>
          <w:color w:val="000000"/>
          <w:sz w:val="28"/>
        </w:rPr>
        <w:t xml:space="preserve">
   тарының бол. </w:t>
      </w:r>
      <w:r>
        <w:br/>
      </w:r>
      <w:r>
        <w:rPr>
          <w:rFonts w:ascii="Times New Roman"/>
          <w:b w:val="false"/>
          <w:i w:val="false"/>
          <w:color w:val="000000"/>
          <w:sz w:val="28"/>
        </w:rPr>
        <w:t xml:space="preserve">
   жамды ресурс. </w:t>
      </w:r>
      <w:r>
        <w:br/>
      </w:r>
      <w:r>
        <w:rPr>
          <w:rFonts w:ascii="Times New Roman"/>
          <w:b w:val="false"/>
          <w:i w:val="false"/>
          <w:color w:val="000000"/>
          <w:sz w:val="28"/>
        </w:rPr>
        <w:t xml:space="preserve">
   тары мен метал. </w:t>
      </w:r>
      <w:r>
        <w:br/>
      </w:r>
      <w:r>
        <w:rPr>
          <w:rFonts w:ascii="Times New Roman"/>
          <w:b w:val="false"/>
          <w:i w:val="false"/>
          <w:color w:val="000000"/>
          <w:sz w:val="28"/>
        </w:rPr>
        <w:t xml:space="preserve">
   дың бар-жоғын </w:t>
      </w:r>
      <w:r>
        <w:br/>
      </w:r>
      <w:r>
        <w:rPr>
          <w:rFonts w:ascii="Times New Roman"/>
          <w:b w:val="false"/>
          <w:i w:val="false"/>
          <w:color w:val="000000"/>
          <w:sz w:val="28"/>
        </w:rPr>
        <w:t xml:space="preserve">
   бағалап, гео. </w:t>
      </w:r>
      <w:r>
        <w:br/>
      </w:r>
      <w:r>
        <w:rPr>
          <w:rFonts w:ascii="Times New Roman"/>
          <w:b w:val="false"/>
          <w:i w:val="false"/>
          <w:color w:val="000000"/>
          <w:sz w:val="28"/>
        </w:rPr>
        <w:t xml:space="preserve">
   логиялық жете </w:t>
      </w:r>
      <w:r>
        <w:br/>
      </w:r>
      <w:r>
        <w:rPr>
          <w:rFonts w:ascii="Times New Roman"/>
          <w:b w:val="false"/>
          <w:i w:val="false"/>
          <w:color w:val="000000"/>
          <w:sz w:val="28"/>
        </w:rPr>
        <w:t xml:space="preserve">
   зерттеу, </w:t>
      </w:r>
      <w:r>
        <w:br/>
      </w:r>
      <w:r>
        <w:rPr>
          <w:rFonts w:ascii="Times New Roman"/>
          <w:b w:val="false"/>
          <w:i w:val="false"/>
          <w:color w:val="000000"/>
          <w:sz w:val="28"/>
        </w:rPr>
        <w:t xml:space="preserve">
   М-44-ХІІ, </w:t>
      </w:r>
      <w:r>
        <w:br/>
      </w:r>
      <w:r>
        <w:rPr>
          <w:rFonts w:ascii="Times New Roman"/>
          <w:b w:val="false"/>
          <w:i w:val="false"/>
          <w:color w:val="000000"/>
          <w:sz w:val="28"/>
        </w:rPr>
        <w:t xml:space="preserve">
   ХХІІІ парақтар </w:t>
      </w:r>
      <w:r>
        <w:br/>
      </w:r>
      <w:r>
        <w:rPr>
          <w:rFonts w:ascii="Times New Roman"/>
          <w:b w:val="false"/>
          <w:i w:val="false"/>
          <w:color w:val="000000"/>
          <w:sz w:val="28"/>
        </w:rPr>
        <w:t xml:space="preserve">
32 Жезқазған тау-  Үкімет. ЭМРМ 2006-   -    -    -   90000 Респуб. </w:t>
      </w:r>
      <w:r>
        <w:br/>
      </w:r>
      <w:r>
        <w:rPr>
          <w:rFonts w:ascii="Times New Roman"/>
          <w:b w:val="false"/>
          <w:i w:val="false"/>
          <w:color w:val="000000"/>
          <w:sz w:val="28"/>
        </w:rPr>
        <w:t xml:space="preserve">
   кен ауданында   ке ақ.       2008                        ликалық </w:t>
      </w:r>
      <w:r>
        <w:br/>
      </w:r>
      <w:r>
        <w:rPr>
          <w:rFonts w:ascii="Times New Roman"/>
          <w:b w:val="false"/>
          <w:i w:val="false"/>
          <w:color w:val="000000"/>
          <w:sz w:val="28"/>
        </w:rPr>
        <w:t xml:space="preserve">
   мыстың болжамды парат        ІІ-ІV                       бюджет </w:t>
      </w:r>
      <w:r>
        <w:br/>
      </w:r>
      <w:r>
        <w:rPr>
          <w:rFonts w:ascii="Times New Roman"/>
          <w:b w:val="false"/>
          <w:i w:val="false"/>
          <w:color w:val="000000"/>
          <w:sz w:val="28"/>
        </w:rPr>
        <w:t xml:space="preserve">
   ресурстарын                   т. </w:t>
      </w:r>
      <w:r>
        <w:br/>
      </w:r>
      <w:r>
        <w:rPr>
          <w:rFonts w:ascii="Times New Roman"/>
          <w:b w:val="false"/>
          <w:i w:val="false"/>
          <w:color w:val="000000"/>
          <w:sz w:val="28"/>
        </w:rPr>
        <w:t xml:space="preserve">
   бағалап,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жете </w:t>
      </w:r>
      <w:r>
        <w:br/>
      </w:r>
      <w:r>
        <w:rPr>
          <w:rFonts w:ascii="Times New Roman"/>
          <w:b w:val="false"/>
          <w:i w:val="false"/>
          <w:color w:val="000000"/>
          <w:sz w:val="28"/>
        </w:rPr>
        <w:t xml:space="preserve">
   зерттеу,  </w:t>
      </w:r>
      <w:r>
        <w:br/>
      </w:r>
      <w:r>
        <w:rPr>
          <w:rFonts w:ascii="Times New Roman"/>
          <w:b w:val="false"/>
          <w:i w:val="false"/>
          <w:color w:val="000000"/>
          <w:sz w:val="28"/>
        </w:rPr>
        <w:t xml:space="preserve">
   M-42-XXVI, </w:t>
      </w:r>
      <w:r>
        <w:br/>
      </w:r>
      <w:r>
        <w:rPr>
          <w:rFonts w:ascii="Times New Roman"/>
          <w:b w:val="false"/>
          <w:i w:val="false"/>
          <w:color w:val="000000"/>
          <w:sz w:val="28"/>
        </w:rPr>
        <w:t xml:space="preserve">
   XXVII </w:t>
      </w:r>
      <w:r>
        <w:br/>
      </w:r>
      <w:r>
        <w:rPr>
          <w:rFonts w:ascii="Times New Roman"/>
          <w:b w:val="false"/>
          <w:i w:val="false"/>
          <w:color w:val="000000"/>
          <w:sz w:val="28"/>
        </w:rPr>
        <w:t xml:space="preserve">
   парақтар </w:t>
      </w:r>
      <w:r>
        <w:br/>
      </w:r>
      <w:r>
        <w:rPr>
          <w:rFonts w:ascii="Times New Roman"/>
          <w:b w:val="false"/>
          <w:i w:val="false"/>
          <w:color w:val="000000"/>
          <w:sz w:val="28"/>
        </w:rPr>
        <w:t xml:space="preserve">
33 Кіші Қаратаудың Үкімет. ЭМРМ 2006-   -    -    -   87000 Респуб. </w:t>
      </w:r>
      <w:r>
        <w:br/>
      </w:r>
      <w:r>
        <w:rPr>
          <w:rFonts w:ascii="Times New Roman"/>
          <w:b w:val="false"/>
          <w:i w:val="false"/>
          <w:color w:val="000000"/>
          <w:sz w:val="28"/>
        </w:rPr>
        <w:t xml:space="preserve">
   алтын, мыс, по. ке ақ.       2008                        ликалық </w:t>
      </w:r>
      <w:r>
        <w:br/>
      </w:r>
      <w:r>
        <w:rPr>
          <w:rFonts w:ascii="Times New Roman"/>
          <w:b w:val="false"/>
          <w:i w:val="false"/>
          <w:color w:val="000000"/>
          <w:sz w:val="28"/>
        </w:rPr>
        <w:t xml:space="preserve">
   лиметаллдарға   парат        ІІ-ІV                       бюджет </w:t>
      </w:r>
      <w:r>
        <w:br/>
      </w:r>
      <w:r>
        <w:rPr>
          <w:rFonts w:ascii="Times New Roman"/>
          <w:b w:val="false"/>
          <w:i w:val="false"/>
          <w:color w:val="000000"/>
          <w:sz w:val="28"/>
        </w:rPr>
        <w:t xml:space="preserve">
   болжамды ре.                   т. </w:t>
      </w:r>
      <w:r>
        <w:br/>
      </w:r>
      <w:r>
        <w:rPr>
          <w:rFonts w:ascii="Times New Roman"/>
          <w:b w:val="false"/>
          <w:i w:val="false"/>
          <w:color w:val="000000"/>
          <w:sz w:val="28"/>
        </w:rPr>
        <w:t xml:space="preserve">
   сурстарын </w:t>
      </w:r>
      <w:r>
        <w:br/>
      </w:r>
      <w:r>
        <w:rPr>
          <w:rFonts w:ascii="Times New Roman"/>
          <w:b w:val="false"/>
          <w:i w:val="false"/>
          <w:color w:val="000000"/>
          <w:sz w:val="28"/>
        </w:rPr>
        <w:t xml:space="preserve">
   бағалап,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жете зерттеу, </w:t>
      </w:r>
      <w:r>
        <w:br/>
      </w:r>
      <w:r>
        <w:rPr>
          <w:rFonts w:ascii="Times New Roman"/>
          <w:b w:val="false"/>
          <w:i w:val="false"/>
          <w:color w:val="000000"/>
          <w:sz w:val="28"/>
        </w:rPr>
        <w:t xml:space="preserve">
   К-42-ІY, Y </w:t>
      </w:r>
      <w:r>
        <w:br/>
      </w:r>
      <w:r>
        <w:rPr>
          <w:rFonts w:ascii="Times New Roman"/>
          <w:b w:val="false"/>
          <w:i w:val="false"/>
          <w:color w:val="000000"/>
          <w:sz w:val="28"/>
        </w:rPr>
        <w:t xml:space="preserve">
   парақтар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248100               Респуб. </w:t>
      </w:r>
      <w:r>
        <w:br/>
      </w:r>
      <w:r>
        <w:rPr>
          <w:rFonts w:ascii="Times New Roman"/>
          <w:b w:val="false"/>
          <w:i w:val="false"/>
          <w:color w:val="000000"/>
          <w:sz w:val="28"/>
        </w:rPr>
        <w:t xml:space="preserve">
                                            269470          ликалық </w:t>
      </w:r>
      <w:r>
        <w:br/>
      </w:r>
      <w:r>
        <w:rPr>
          <w:rFonts w:ascii="Times New Roman"/>
          <w:b w:val="false"/>
          <w:i w:val="false"/>
          <w:color w:val="000000"/>
          <w:sz w:val="28"/>
        </w:rPr>
        <w:t xml:space="preserve">
                                                 2829000    бюджет </w:t>
      </w:r>
      <w:r>
        <w:br/>
      </w:r>
      <w:r>
        <w:rPr>
          <w:rFonts w:ascii="Times New Roman"/>
          <w:b w:val="false"/>
          <w:i w:val="false"/>
          <w:color w:val="000000"/>
          <w:sz w:val="28"/>
        </w:rPr>
        <w:t xml:space="preserve">
                                                     295700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34 ГДП-200 жүргізу  Үкімет. ЭМРМ 2006-  - 60000 63000 65800  Респуб. </w:t>
      </w:r>
      <w:r>
        <w:br/>
      </w:r>
      <w:r>
        <w:rPr>
          <w:rFonts w:ascii="Times New Roman"/>
          <w:b w:val="false"/>
          <w:i w:val="false"/>
          <w:color w:val="000000"/>
          <w:sz w:val="28"/>
        </w:rPr>
        <w:t xml:space="preserve">
   және геологиялық ке ақ.       2008                        ликалық </w:t>
      </w:r>
      <w:r>
        <w:br/>
      </w:r>
      <w:r>
        <w:rPr>
          <w:rFonts w:ascii="Times New Roman"/>
          <w:b w:val="false"/>
          <w:i w:val="false"/>
          <w:color w:val="000000"/>
          <w:sz w:val="28"/>
        </w:rPr>
        <w:t xml:space="preserve">
   материалдарды    парат        ІІ-ІV                       бюджет </w:t>
      </w:r>
      <w:r>
        <w:br/>
      </w:r>
      <w:r>
        <w:rPr>
          <w:rFonts w:ascii="Times New Roman"/>
          <w:b w:val="false"/>
          <w:i w:val="false"/>
          <w:color w:val="000000"/>
          <w:sz w:val="28"/>
        </w:rPr>
        <w:t xml:space="preserve">
   қорыту нәтиже.                  т. </w:t>
      </w:r>
      <w:r>
        <w:br/>
      </w:r>
      <w:r>
        <w:rPr>
          <w:rFonts w:ascii="Times New Roman"/>
          <w:b w:val="false"/>
          <w:i w:val="false"/>
          <w:color w:val="000000"/>
          <w:sz w:val="28"/>
        </w:rPr>
        <w:t xml:space="preserve">
   сінде анықталған </w:t>
      </w:r>
      <w:r>
        <w:br/>
      </w:r>
      <w:r>
        <w:rPr>
          <w:rFonts w:ascii="Times New Roman"/>
          <w:b w:val="false"/>
          <w:i w:val="false"/>
          <w:color w:val="000000"/>
          <w:sz w:val="28"/>
        </w:rPr>
        <w:t xml:space="preserve">
   телімдерде іздеу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2007-2010 жылдары терең геохимиялық iздеулермен бірге </w:t>
      </w:r>
      <w:r>
        <w:br/>
      </w:r>
      <w:r>
        <w:rPr>
          <w:rFonts w:ascii="Times New Roman"/>
          <w:b w:val="false"/>
          <w:i w:val="false"/>
          <w:color w:val="000000"/>
          <w:sz w:val="28"/>
        </w:rPr>
        <w:t>
</w:t>
      </w:r>
      <w:r>
        <w:rPr>
          <w:rFonts w:ascii="Times New Roman"/>
          <w:b/>
          <w:i w:val="false"/>
          <w:color w:val="000000"/>
          <w:sz w:val="28"/>
        </w:rPr>
        <w:t xml:space="preserve"> 1:200000 масштабында (ГДП-200) жер қойнауын геологиялық </w:t>
      </w:r>
      <w:r>
        <w:br/>
      </w:r>
      <w:r>
        <w:rPr>
          <w:rFonts w:ascii="Times New Roman"/>
          <w:b w:val="false"/>
          <w:i w:val="false"/>
          <w:color w:val="000000"/>
          <w:sz w:val="28"/>
        </w:rPr>
        <w:t>
</w:t>
      </w:r>
      <w:r>
        <w:rPr>
          <w:rFonts w:ascii="Times New Roman"/>
          <w:b/>
          <w:i w:val="false"/>
          <w:color w:val="000000"/>
          <w:sz w:val="28"/>
        </w:rPr>
        <w:t xml:space="preserve">     жете зерттеу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35 Кенді Алтай      Үкімет. ЭМРМ 2004-        2007ж          Респуб. </w:t>
      </w:r>
      <w:r>
        <w:br/>
      </w:r>
      <w:r>
        <w:rPr>
          <w:rFonts w:ascii="Times New Roman"/>
          <w:b w:val="false"/>
          <w:i w:val="false"/>
          <w:color w:val="000000"/>
          <w:sz w:val="28"/>
        </w:rPr>
        <w:t xml:space="preserve">
   шикізат базасын  ке ақ.       2007        --------       ликалық </w:t>
      </w:r>
      <w:r>
        <w:br/>
      </w:r>
      <w:r>
        <w:rPr>
          <w:rFonts w:ascii="Times New Roman"/>
          <w:b w:val="false"/>
          <w:i w:val="false"/>
          <w:color w:val="000000"/>
          <w:sz w:val="28"/>
        </w:rPr>
        <w:t xml:space="preserve">
   толықтыру,       парат        ІІ-ІV        19500         бюджет </w:t>
      </w:r>
      <w:r>
        <w:br/>
      </w:r>
      <w:r>
        <w:rPr>
          <w:rFonts w:ascii="Times New Roman"/>
          <w:b w:val="false"/>
          <w:i w:val="false"/>
          <w:color w:val="000000"/>
          <w:sz w:val="28"/>
        </w:rPr>
        <w:t xml:space="preserve">
   алтын, полиме.                 т.   </w:t>
      </w:r>
      <w:r>
        <w:br/>
      </w:r>
      <w:r>
        <w:rPr>
          <w:rFonts w:ascii="Times New Roman"/>
          <w:b w:val="false"/>
          <w:i w:val="false"/>
          <w:color w:val="000000"/>
          <w:sz w:val="28"/>
        </w:rPr>
        <w:t xml:space="preserve">
   талдар болжамды </w:t>
      </w:r>
      <w:r>
        <w:br/>
      </w:r>
      <w:r>
        <w:rPr>
          <w:rFonts w:ascii="Times New Roman"/>
          <w:b w:val="false"/>
          <w:i w:val="false"/>
          <w:color w:val="000000"/>
          <w:sz w:val="28"/>
        </w:rPr>
        <w:t xml:space="preserve">
   ресурстарын </w:t>
      </w:r>
      <w:r>
        <w:br/>
      </w:r>
      <w:r>
        <w:rPr>
          <w:rFonts w:ascii="Times New Roman"/>
          <w:b w:val="false"/>
          <w:i w:val="false"/>
          <w:color w:val="000000"/>
          <w:sz w:val="28"/>
        </w:rPr>
        <w:t xml:space="preserve">
   бағалау, </w:t>
      </w:r>
      <w:r>
        <w:br/>
      </w:r>
      <w:r>
        <w:rPr>
          <w:rFonts w:ascii="Times New Roman"/>
          <w:b w:val="false"/>
          <w:i w:val="false"/>
          <w:color w:val="000000"/>
          <w:sz w:val="28"/>
        </w:rPr>
        <w:t xml:space="preserve">
   М-44, ІХ, Х, ХІ </w:t>
      </w:r>
      <w:r>
        <w:br/>
      </w:r>
      <w:r>
        <w:rPr>
          <w:rFonts w:ascii="Times New Roman"/>
          <w:b w:val="false"/>
          <w:i w:val="false"/>
          <w:color w:val="000000"/>
          <w:sz w:val="28"/>
        </w:rPr>
        <w:t xml:space="preserve">
   парақтар </w:t>
      </w:r>
      <w:r>
        <w:br/>
      </w:r>
      <w:r>
        <w:rPr>
          <w:rFonts w:ascii="Times New Roman"/>
          <w:b w:val="false"/>
          <w:i w:val="false"/>
          <w:color w:val="000000"/>
          <w:sz w:val="28"/>
        </w:rPr>
        <w:t xml:space="preserve">
36 Орталық Қаратау  Үкімет. ЭМРМ 2004-        2007ж         Респуб. </w:t>
      </w:r>
      <w:r>
        <w:br/>
      </w:r>
      <w:r>
        <w:rPr>
          <w:rFonts w:ascii="Times New Roman"/>
          <w:b w:val="false"/>
          <w:i w:val="false"/>
          <w:color w:val="000000"/>
          <w:sz w:val="28"/>
        </w:rPr>
        <w:t xml:space="preserve">
   тау-кен ауданы.  ке ақ.       2007        --------       ликалық </w:t>
      </w:r>
      <w:r>
        <w:br/>
      </w:r>
      <w:r>
        <w:rPr>
          <w:rFonts w:ascii="Times New Roman"/>
          <w:b w:val="false"/>
          <w:i w:val="false"/>
          <w:color w:val="000000"/>
          <w:sz w:val="28"/>
        </w:rPr>
        <w:t xml:space="preserve">
   ның минералдық   парат        ІІ-ІV        15000         бюджет </w:t>
      </w:r>
      <w:r>
        <w:br/>
      </w:r>
      <w:r>
        <w:rPr>
          <w:rFonts w:ascii="Times New Roman"/>
          <w:b w:val="false"/>
          <w:i w:val="false"/>
          <w:color w:val="000000"/>
          <w:sz w:val="28"/>
        </w:rPr>
        <w:t xml:space="preserve">
   -шикізат                       т.   </w:t>
      </w:r>
      <w:r>
        <w:br/>
      </w:r>
      <w:r>
        <w:rPr>
          <w:rFonts w:ascii="Times New Roman"/>
          <w:b w:val="false"/>
          <w:i w:val="false"/>
          <w:color w:val="000000"/>
          <w:sz w:val="28"/>
        </w:rPr>
        <w:t xml:space="preserve">
   базасын </w:t>
      </w:r>
      <w:r>
        <w:br/>
      </w:r>
      <w:r>
        <w:rPr>
          <w:rFonts w:ascii="Times New Roman"/>
          <w:b w:val="false"/>
          <w:i w:val="false"/>
          <w:color w:val="000000"/>
          <w:sz w:val="28"/>
        </w:rPr>
        <w:t xml:space="preserve">
   толықтыру, </w:t>
      </w:r>
      <w:r>
        <w:br/>
      </w:r>
      <w:r>
        <w:rPr>
          <w:rFonts w:ascii="Times New Roman"/>
          <w:b w:val="false"/>
          <w:i w:val="false"/>
          <w:color w:val="000000"/>
          <w:sz w:val="28"/>
        </w:rPr>
        <w:t xml:space="preserve">
   К-42-ІІ, ІІІ </w:t>
      </w:r>
      <w:r>
        <w:br/>
      </w:r>
      <w:r>
        <w:rPr>
          <w:rFonts w:ascii="Times New Roman"/>
          <w:b w:val="false"/>
          <w:i w:val="false"/>
          <w:color w:val="000000"/>
          <w:sz w:val="28"/>
        </w:rPr>
        <w:t xml:space="preserve">
   парақтар </w:t>
      </w:r>
      <w:r>
        <w:br/>
      </w:r>
      <w:r>
        <w:rPr>
          <w:rFonts w:ascii="Times New Roman"/>
          <w:b w:val="false"/>
          <w:i w:val="false"/>
          <w:color w:val="000000"/>
          <w:sz w:val="28"/>
        </w:rPr>
        <w:t xml:space="preserve">
37 Жәйрем-Үшқатын   Үкімет. ЭМРМ 2004-        2007ж         Респуб. </w:t>
      </w:r>
      <w:r>
        <w:br/>
      </w:r>
      <w:r>
        <w:rPr>
          <w:rFonts w:ascii="Times New Roman"/>
          <w:b w:val="false"/>
          <w:i w:val="false"/>
          <w:color w:val="000000"/>
          <w:sz w:val="28"/>
        </w:rPr>
        <w:t xml:space="preserve">
   тау-кен ауданы.  ке ақ.       2007        --------       ликалық </w:t>
      </w:r>
      <w:r>
        <w:br/>
      </w:r>
      <w:r>
        <w:rPr>
          <w:rFonts w:ascii="Times New Roman"/>
          <w:b w:val="false"/>
          <w:i w:val="false"/>
          <w:color w:val="000000"/>
          <w:sz w:val="28"/>
        </w:rPr>
        <w:t xml:space="preserve">
   ның минералдық   парат        ІІ-ІV        23000         бюджет </w:t>
      </w:r>
      <w:r>
        <w:br/>
      </w:r>
      <w:r>
        <w:rPr>
          <w:rFonts w:ascii="Times New Roman"/>
          <w:b w:val="false"/>
          <w:i w:val="false"/>
          <w:color w:val="000000"/>
          <w:sz w:val="28"/>
        </w:rPr>
        <w:t xml:space="preserve">
   -шикiзат                       т. </w:t>
      </w:r>
      <w:r>
        <w:br/>
      </w:r>
      <w:r>
        <w:rPr>
          <w:rFonts w:ascii="Times New Roman"/>
          <w:b w:val="false"/>
          <w:i w:val="false"/>
          <w:color w:val="000000"/>
          <w:sz w:val="28"/>
        </w:rPr>
        <w:t xml:space="preserve">
   базасын           </w:t>
      </w:r>
      <w:r>
        <w:br/>
      </w:r>
      <w:r>
        <w:rPr>
          <w:rFonts w:ascii="Times New Roman"/>
          <w:b w:val="false"/>
          <w:i w:val="false"/>
          <w:color w:val="000000"/>
          <w:sz w:val="28"/>
        </w:rPr>
        <w:t xml:space="preserve">
   толықтыру, </w:t>
      </w:r>
      <w:r>
        <w:br/>
      </w:r>
      <w:r>
        <w:rPr>
          <w:rFonts w:ascii="Times New Roman"/>
          <w:b w:val="false"/>
          <w:i w:val="false"/>
          <w:color w:val="000000"/>
          <w:sz w:val="28"/>
        </w:rPr>
        <w:t xml:space="preserve">
   M-42-XXX, </w:t>
      </w:r>
      <w:r>
        <w:br/>
      </w:r>
      <w:r>
        <w:rPr>
          <w:rFonts w:ascii="Times New Roman"/>
          <w:b w:val="false"/>
          <w:i w:val="false"/>
          <w:color w:val="000000"/>
          <w:sz w:val="28"/>
        </w:rPr>
        <w:t xml:space="preserve">
   ХХХVI </w:t>
      </w:r>
      <w:r>
        <w:br/>
      </w:r>
      <w:r>
        <w:rPr>
          <w:rFonts w:ascii="Times New Roman"/>
          <w:b w:val="false"/>
          <w:i w:val="false"/>
          <w:color w:val="000000"/>
          <w:sz w:val="28"/>
        </w:rPr>
        <w:t xml:space="preserve">
   М-43-ХХV </w:t>
      </w:r>
      <w:r>
        <w:br/>
      </w:r>
      <w:r>
        <w:rPr>
          <w:rFonts w:ascii="Times New Roman"/>
          <w:b w:val="false"/>
          <w:i w:val="false"/>
          <w:color w:val="000000"/>
          <w:sz w:val="28"/>
        </w:rPr>
        <w:t xml:space="preserve">
   парақтар </w:t>
      </w:r>
      <w:r>
        <w:br/>
      </w:r>
      <w:r>
        <w:rPr>
          <w:rFonts w:ascii="Times New Roman"/>
          <w:b w:val="false"/>
          <w:i w:val="false"/>
          <w:color w:val="000000"/>
          <w:sz w:val="28"/>
        </w:rPr>
        <w:t xml:space="preserve">
38 Tекелi тау-      Үкімет. ЭМРМ 2004-        2007ж         Респуб. </w:t>
      </w:r>
      <w:r>
        <w:br/>
      </w:r>
      <w:r>
        <w:rPr>
          <w:rFonts w:ascii="Times New Roman"/>
          <w:b w:val="false"/>
          <w:i w:val="false"/>
          <w:color w:val="000000"/>
          <w:sz w:val="28"/>
        </w:rPr>
        <w:t xml:space="preserve">
   кен ауданының    ке ақ.       2007        --------       ликалық </w:t>
      </w:r>
      <w:r>
        <w:br/>
      </w:r>
      <w:r>
        <w:rPr>
          <w:rFonts w:ascii="Times New Roman"/>
          <w:b w:val="false"/>
          <w:i w:val="false"/>
          <w:color w:val="000000"/>
          <w:sz w:val="28"/>
        </w:rPr>
        <w:t xml:space="preserve">
   минералдық-      парат        ІІ-ІV        15000         бюджет </w:t>
      </w:r>
      <w:r>
        <w:br/>
      </w:r>
      <w:r>
        <w:rPr>
          <w:rFonts w:ascii="Times New Roman"/>
          <w:b w:val="false"/>
          <w:i w:val="false"/>
          <w:color w:val="000000"/>
          <w:sz w:val="28"/>
        </w:rPr>
        <w:t xml:space="preserve">
   шикiзат базасын                т. </w:t>
      </w:r>
      <w:r>
        <w:br/>
      </w:r>
      <w:r>
        <w:rPr>
          <w:rFonts w:ascii="Times New Roman"/>
          <w:b w:val="false"/>
          <w:i w:val="false"/>
          <w:color w:val="000000"/>
          <w:sz w:val="28"/>
        </w:rPr>
        <w:t xml:space="preserve">
   толықтыру, </w:t>
      </w:r>
      <w:r>
        <w:br/>
      </w:r>
      <w:r>
        <w:rPr>
          <w:rFonts w:ascii="Times New Roman"/>
          <w:b w:val="false"/>
          <w:i w:val="false"/>
          <w:color w:val="000000"/>
          <w:sz w:val="28"/>
        </w:rPr>
        <w:t xml:space="preserve">
   L-44-ХХ, </w:t>
      </w:r>
      <w:r>
        <w:br/>
      </w:r>
      <w:r>
        <w:rPr>
          <w:rFonts w:ascii="Times New Roman"/>
          <w:b w:val="false"/>
          <w:i w:val="false"/>
          <w:color w:val="000000"/>
          <w:sz w:val="28"/>
        </w:rPr>
        <w:t xml:space="preserve">
   XXI парақтар </w:t>
      </w:r>
      <w:r>
        <w:br/>
      </w:r>
      <w:r>
        <w:rPr>
          <w:rFonts w:ascii="Times New Roman"/>
          <w:b w:val="false"/>
          <w:i w:val="false"/>
          <w:color w:val="000000"/>
          <w:sz w:val="28"/>
        </w:rPr>
        <w:t xml:space="preserve">
39 Хромиттер, мыс,  Үкімет. ЭМРМ 2005-        2007ж         Респуб. </w:t>
      </w:r>
      <w:r>
        <w:br/>
      </w:r>
      <w:r>
        <w:rPr>
          <w:rFonts w:ascii="Times New Roman"/>
          <w:b w:val="false"/>
          <w:i w:val="false"/>
          <w:color w:val="000000"/>
          <w:sz w:val="28"/>
        </w:rPr>
        <w:t xml:space="preserve">
   мырыш қорлары    ке ақ.       2007        --------       ликалық </w:t>
      </w:r>
      <w:r>
        <w:br/>
      </w:r>
      <w:r>
        <w:rPr>
          <w:rFonts w:ascii="Times New Roman"/>
          <w:b w:val="false"/>
          <w:i w:val="false"/>
          <w:color w:val="000000"/>
          <w:sz w:val="28"/>
        </w:rPr>
        <w:t xml:space="preserve">
   өсімін алу,      парат        ІІ-ІV        20000         бюджет </w:t>
      </w:r>
      <w:r>
        <w:br/>
      </w:r>
      <w:r>
        <w:rPr>
          <w:rFonts w:ascii="Times New Roman"/>
          <w:b w:val="false"/>
          <w:i w:val="false"/>
          <w:color w:val="000000"/>
          <w:sz w:val="28"/>
        </w:rPr>
        <w:t xml:space="preserve">
   М-40-ХХІІІ,                    т. </w:t>
      </w:r>
      <w:r>
        <w:br/>
      </w:r>
      <w:r>
        <w:rPr>
          <w:rFonts w:ascii="Times New Roman"/>
          <w:b w:val="false"/>
          <w:i w:val="false"/>
          <w:color w:val="000000"/>
          <w:sz w:val="28"/>
        </w:rPr>
        <w:t xml:space="preserve">
   ХХІY </w:t>
      </w:r>
      <w:r>
        <w:br/>
      </w:r>
      <w:r>
        <w:rPr>
          <w:rFonts w:ascii="Times New Roman"/>
          <w:b w:val="false"/>
          <w:i w:val="false"/>
          <w:color w:val="000000"/>
          <w:sz w:val="28"/>
        </w:rPr>
        <w:t xml:space="preserve">
   парақтар </w:t>
      </w:r>
      <w:r>
        <w:br/>
      </w:r>
      <w:r>
        <w:rPr>
          <w:rFonts w:ascii="Times New Roman"/>
          <w:b w:val="false"/>
          <w:i w:val="false"/>
          <w:color w:val="000000"/>
          <w:sz w:val="28"/>
        </w:rPr>
        <w:t xml:space="preserve">
40 Жезқазған тау-   Үкімет. ЭМРМ 2005-        2007ж         Респуб. </w:t>
      </w:r>
      <w:r>
        <w:br/>
      </w:r>
      <w:r>
        <w:rPr>
          <w:rFonts w:ascii="Times New Roman"/>
          <w:b w:val="false"/>
          <w:i w:val="false"/>
          <w:color w:val="000000"/>
          <w:sz w:val="28"/>
        </w:rPr>
        <w:t xml:space="preserve">
   кен ауданының    ке ақ.       2007        --------       ликалық </w:t>
      </w:r>
      <w:r>
        <w:br/>
      </w:r>
      <w:r>
        <w:rPr>
          <w:rFonts w:ascii="Times New Roman"/>
          <w:b w:val="false"/>
          <w:i w:val="false"/>
          <w:color w:val="000000"/>
          <w:sz w:val="28"/>
        </w:rPr>
        <w:t xml:space="preserve">
   шикiзат          парат        ІІ-ІV        20000         бюджет </w:t>
      </w:r>
      <w:r>
        <w:br/>
      </w:r>
      <w:r>
        <w:rPr>
          <w:rFonts w:ascii="Times New Roman"/>
          <w:b w:val="false"/>
          <w:i w:val="false"/>
          <w:color w:val="000000"/>
          <w:sz w:val="28"/>
        </w:rPr>
        <w:t xml:space="preserve">
   базасын                         т. </w:t>
      </w:r>
      <w:r>
        <w:br/>
      </w:r>
      <w:r>
        <w:rPr>
          <w:rFonts w:ascii="Times New Roman"/>
          <w:b w:val="false"/>
          <w:i w:val="false"/>
          <w:color w:val="000000"/>
          <w:sz w:val="28"/>
        </w:rPr>
        <w:t xml:space="preserve">
   толықтыру, </w:t>
      </w:r>
      <w:r>
        <w:br/>
      </w:r>
      <w:r>
        <w:rPr>
          <w:rFonts w:ascii="Times New Roman"/>
          <w:b w:val="false"/>
          <w:i w:val="false"/>
          <w:color w:val="000000"/>
          <w:sz w:val="28"/>
        </w:rPr>
        <w:t xml:space="preserve">
   М-42-XXV, XXXI </w:t>
      </w:r>
      <w:r>
        <w:br/>
      </w:r>
      <w:r>
        <w:rPr>
          <w:rFonts w:ascii="Times New Roman"/>
          <w:b w:val="false"/>
          <w:i w:val="false"/>
          <w:color w:val="000000"/>
          <w:sz w:val="28"/>
        </w:rPr>
        <w:t xml:space="preserve">
   парақтар </w:t>
      </w:r>
      <w:r>
        <w:br/>
      </w:r>
      <w:r>
        <w:rPr>
          <w:rFonts w:ascii="Times New Roman"/>
          <w:b w:val="false"/>
          <w:i w:val="false"/>
          <w:color w:val="000000"/>
          <w:sz w:val="28"/>
        </w:rPr>
        <w:t xml:space="preserve">
41 Kөкшетау тау-    Үкімет. ЭМРМ 2005-        2007ж         Респуб. </w:t>
      </w:r>
      <w:r>
        <w:br/>
      </w:r>
      <w:r>
        <w:rPr>
          <w:rFonts w:ascii="Times New Roman"/>
          <w:b w:val="false"/>
          <w:i w:val="false"/>
          <w:color w:val="000000"/>
          <w:sz w:val="28"/>
        </w:rPr>
        <w:t xml:space="preserve">
   кен ауданының    ке ақ.       2007        --------       ликалық </w:t>
      </w:r>
      <w:r>
        <w:br/>
      </w:r>
      <w:r>
        <w:rPr>
          <w:rFonts w:ascii="Times New Roman"/>
          <w:b w:val="false"/>
          <w:i w:val="false"/>
          <w:color w:val="000000"/>
          <w:sz w:val="28"/>
        </w:rPr>
        <w:t xml:space="preserve">
   шикізат          парат        ІІ-ІV        21000         бюджет </w:t>
      </w:r>
      <w:r>
        <w:br/>
      </w:r>
      <w:r>
        <w:rPr>
          <w:rFonts w:ascii="Times New Roman"/>
          <w:b w:val="false"/>
          <w:i w:val="false"/>
          <w:color w:val="000000"/>
          <w:sz w:val="28"/>
        </w:rPr>
        <w:t xml:space="preserve">
   базасын                        т. </w:t>
      </w:r>
      <w:r>
        <w:br/>
      </w:r>
      <w:r>
        <w:rPr>
          <w:rFonts w:ascii="Times New Roman"/>
          <w:b w:val="false"/>
          <w:i w:val="false"/>
          <w:color w:val="000000"/>
          <w:sz w:val="28"/>
        </w:rPr>
        <w:t xml:space="preserve">
   толықтыру,                      </w:t>
      </w:r>
      <w:r>
        <w:br/>
      </w:r>
      <w:r>
        <w:rPr>
          <w:rFonts w:ascii="Times New Roman"/>
          <w:b w:val="false"/>
          <w:i w:val="false"/>
          <w:color w:val="000000"/>
          <w:sz w:val="28"/>
        </w:rPr>
        <w:t xml:space="preserve">
   N-42-XXI, </w:t>
      </w:r>
      <w:r>
        <w:br/>
      </w:r>
      <w:r>
        <w:rPr>
          <w:rFonts w:ascii="Times New Roman"/>
          <w:b w:val="false"/>
          <w:i w:val="false"/>
          <w:color w:val="000000"/>
          <w:sz w:val="28"/>
        </w:rPr>
        <w:t xml:space="preserve">
   ХХІІ парақтар </w:t>
      </w:r>
      <w:r>
        <w:br/>
      </w:r>
      <w:r>
        <w:rPr>
          <w:rFonts w:ascii="Times New Roman"/>
          <w:b w:val="false"/>
          <w:i w:val="false"/>
          <w:color w:val="000000"/>
          <w:sz w:val="28"/>
        </w:rPr>
        <w:t xml:space="preserve">
42 Семей полиго.    Үкімет. ЭМРМ 2004-        2007ж         Респуб. </w:t>
      </w:r>
      <w:r>
        <w:br/>
      </w:r>
      <w:r>
        <w:rPr>
          <w:rFonts w:ascii="Times New Roman"/>
          <w:b w:val="false"/>
          <w:i w:val="false"/>
          <w:color w:val="000000"/>
          <w:sz w:val="28"/>
        </w:rPr>
        <w:t xml:space="preserve">
   нында алтынға,   ке ақ.       2007        --------       ликалық </w:t>
      </w:r>
      <w:r>
        <w:br/>
      </w:r>
      <w:r>
        <w:rPr>
          <w:rFonts w:ascii="Times New Roman"/>
          <w:b w:val="false"/>
          <w:i w:val="false"/>
          <w:color w:val="000000"/>
          <w:sz w:val="28"/>
        </w:rPr>
        <w:t xml:space="preserve">
   сирек метал.     парат        ІІ-ІV        15000         бюджет </w:t>
      </w:r>
      <w:r>
        <w:br/>
      </w:r>
      <w:r>
        <w:rPr>
          <w:rFonts w:ascii="Times New Roman"/>
          <w:b w:val="false"/>
          <w:i w:val="false"/>
          <w:color w:val="000000"/>
          <w:sz w:val="28"/>
        </w:rPr>
        <w:t xml:space="preserve">
   лдар мен поли.                  т. </w:t>
      </w:r>
      <w:r>
        <w:br/>
      </w:r>
      <w:r>
        <w:rPr>
          <w:rFonts w:ascii="Times New Roman"/>
          <w:b w:val="false"/>
          <w:i w:val="false"/>
          <w:color w:val="000000"/>
          <w:sz w:val="28"/>
        </w:rPr>
        <w:t xml:space="preserve">
   металлдық кен </w:t>
      </w:r>
      <w:r>
        <w:br/>
      </w:r>
      <w:r>
        <w:rPr>
          <w:rFonts w:ascii="Times New Roman"/>
          <w:b w:val="false"/>
          <w:i w:val="false"/>
          <w:color w:val="000000"/>
          <w:sz w:val="28"/>
        </w:rPr>
        <w:t xml:space="preserve">
   бөлiнiсiне </w:t>
      </w:r>
      <w:r>
        <w:br/>
      </w:r>
      <w:r>
        <w:rPr>
          <w:rFonts w:ascii="Times New Roman"/>
          <w:b w:val="false"/>
          <w:i w:val="false"/>
          <w:color w:val="000000"/>
          <w:sz w:val="28"/>
        </w:rPr>
        <w:t xml:space="preserve">
   перспективалық </w:t>
      </w:r>
      <w:r>
        <w:br/>
      </w:r>
      <w:r>
        <w:rPr>
          <w:rFonts w:ascii="Times New Roman"/>
          <w:b w:val="false"/>
          <w:i w:val="false"/>
          <w:color w:val="000000"/>
          <w:sz w:val="28"/>
        </w:rPr>
        <w:t xml:space="preserve">
   алаңдарды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М-44-ХХ, XXI </w:t>
      </w:r>
      <w:r>
        <w:br/>
      </w:r>
      <w:r>
        <w:rPr>
          <w:rFonts w:ascii="Times New Roman"/>
          <w:b w:val="false"/>
          <w:i w:val="false"/>
          <w:color w:val="000000"/>
          <w:sz w:val="28"/>
        </w:rPr>
        <w:t xml:space="preserve">
   парақтар </w:t>
      </w:r>
      <w:r>
        <w:br/>
      </w:r>
      <w:r>
        <w:rPr>
          <w:rFonts w:ascii="Times New Roman"/>
          <w:b w:val="false"/>
          <w:i w:val="false"/>
          <w:color w:val="000000"/>
          <w:sz w:val="28"/>
        </w:rPr>
        <w:t xml:space="preserve">
43 Жезқазған тау    Үкімет. ЭМРМ 2006-      2007-2008жж.    Респуб. </w:t>
      </w:r>
      <w:r>
        <w:br/>
      </w:r>
      <w:r>
        <w:rPr>
          <w:rFonts w:ascii="Times New Roman"/>
          <w:b w:val="false"/>
          <w:i w:val="false"/>
          <w:color w:val="000000"/>
          <w:sz w:val="28"/>
        </w:rPr>
        <w:t xml:space="preserve">
   -кен ауданының   ке ақ.       2008        --------       ликалық </w:t>
      </w:r>
      <w:r>
        <w:br/>
      </w:r>
      <w:r>
        <w:rPr>
          <w:rFonts w:ascii="Times New Roman"/>
          <w:b w:val="false"/>
          <w:i w:val="false"/>
          <w:color w:val="000000"/>
          <w:sz w:val="28"/>
        </w:rPr>
        <w:t xml:space="preserve">
   мысқа болжамды   парат        ІІ-ІV        51000         бюджет </w:t>
      </w:r>
      <w:r>
        <w:br/>
      </w:r>
      <w:r>
        <w:rPr>
          <w:rFonts w:ascii="Times New Roman"/>
          <w:b w:val="false"/>
          <w:i w:val="false"/>
          <w:color w:val="000000"/>
          <w:sz w:val="28"/>
        </w:rPr>
        <w:t xml:space="preserve">
   ресурстарын                    т. </w:t>
      </w:r>
      <w:r>
        <w:br/>
      </w:r>
      <w:r>
        <w:rPr>
          <w:rFonts w:ascii="Times New Roman"/>
          <w:b w:val="false"/>
          <w:i w:val="false"/>
          <w:color w:val="000000"/>
          <w:sz w:val="28"/>
        </w:rPr>
        <w:t xml:space="preserve">
   бағалап, жете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зерттеу, </w:t>
      </w:r>
      <w:r>
        <w:br/>
      </w:r>
      <w:r>
        <w:rPr>
          <w:rFonts w:ascii="Times New Roman"/>
          <w:b w:val="false"/>
          <w:i w:val="false"/>
          <w:color w:val="000000"/>
          <w:sz w:val="28"/>
        </w:rPr>
        <w:t xml:space="preserve">
   М-42-XXVІ, </w:t>
      </w:r>
      <w:r>
        <w:br/>
      </w:r>
      <w:r>
        <w:rPr>
          <w:rFonts w:ascii="Times New Roman"/>
          <w:b w:val="false"/>
          <w:i w:val="false"/>
          <w:color w:val="000000"/>
          <w:sz w:val="28"/>
        </w:rPr>
        <w:t xml:space="preserve">
   XXVII парақтар </w:t>
      </w:r>
      <w:r>
        <w:br/>
      </w:r>
      <w:r>
        <w:rPr>
          <w:rFonts w:ascii="Times New Roman"/>
          <w:b w:val="false"/>
          <w:i w:val="false"/>
          <w:color w:val="000000"/>
          <w:sz w:val="28"/>
        </w:rPr>
        <w:t xml:space="preserve">
44 Кендi Алтай      Үкімет. ЭМРМ 2006-      2007-2008жж.    Респуб. </w:t>
      </w:r>
      <w:r>
        <w:br/>
      </w:r>
      <w:r>
        <w:rPr>
          <w:rFonts w:ascii="Times New Roman"/>
          <w:b w:val="false"/>
          <w:i w:val="false"/>
          <w:color w:val="000000"/>
          <w:sz w:val="28"/>
        </w:rPr>
        <w:t xml:space="preserve">
   шикiзат базасын  ке ақ.       2008        --------       ликалық </w:t>
      </w:r>
      <w:r>
        <w:br/>
      </w:r>
      <w:r>
        <w:rPr>
          <w:rFonts w:ascii="Times New Roman"/>
          <w:b w:val="false"/>
          <w:i w:val="false"/>
          <w:color w:val="000000"/>
          <w:sz w:val="28"/>
        </w:rPr>
        <w:t xml:space="preserve">
   толықтыру,       парат        ІІ-ІV        51000         бюджет </w:t>
      </w:r>
      <w:r>
        <w:br/>
      </w:r>
      <w:r>
        <w:rPr>
          <w:rFonts w:ascii="Times New Roman"/>
          <w:b w:val="false"/>
          <w:i w:val="false"/>
          <w:color w:val="000000"/>
          <w:sz w:val="28"/>
        </w:rPr>
        <w:t xml:space="preserve">
   Қалба-Нарым                    т. </w:t>
      </w:r>
      <w:r>
        <w:br/>
      </w:r>
      <w:r>
        <w:rPr>
          <w:rFonts w:ascii="Times New Roman"/>
          <w:b w:val="false"/>
          <w:i w:val="false"/>
          <w:color w:val="000000"/>
          <w:sz w:val="28"/>
        </w:rPr>
        <w:t xml:space="preserve">
   және Батыс </w:t>
      </w:r>
      <w:r>
        <w:br/>
      </w:r>
      <w:r>
        <w:rPr>
          <w:rFonts w:ascii="Times New Roman"/>
          <w:b w:val="false"/>
          <w:i w:val="false"/>
          <w:color w:val="000000"/>
          <w:sz w:val="28"/>
        </w:rPr>
        <w:t xml:space="preserve">
   Қалба металло. </w:t>
      </w:r>
      <w:r>
        <w:br/>
      </w:r>
      <w:r>
        <w:rPr>
          <w:rFonts w:ascii="Times New Roman"/>
          <w:b w:val="false"/>
          <w:i w:val="false"/>
          <w:color w:val="000000"/>
          <w:sz w:val="28"/>
        </w:rPr>
        <w:t xml:space="preserve">
   генді аймақ. </w:t>
      </w:r>
      <w:r>
        <w:br/>
      </w:r>
      <w:r>
        <w:rPr>
          <w:rFonts w:ascii="Times New Roman"/>
          <w:b w:val="false"/>
          <w:i w:val="false"/>
          <w:color w:val="000000"/>
          <w:sz w:val="28"/>
        </w:rPr>
        <w:t xml:space="preserve">
   тарының </w:t>
      </w:r>
      <w:r>
        <w:br/>
      </w:r>
      <w:r>
        <w:rPr>
          <w:rFonts w:ascii="Times New Roman"/>
          <w:b w:val="false"/>
          <w:i w:val="false"/>
          <w:color w:val="000000"/>
          <w:sz w:val="28"/>
        </w:rPr>
        <w:t xml:space="preserve">
   болжамды ресур. </w:t>
      </w:r>
      <w:r>
        <w:br/>
      </w:r>
      <w:r>
        <w:rPr>
          <w:rFonts w:ascii="Times New Roman"/>
          <w:b w:val="false"/>
          <w:i w:val="false"/>
          <w:color w:val="000000"/>
          <w:sz w:val="28"/>
        </w:rPr>
        <w:t xml:space="preserve">
   стары мен </w:t>
      </w:r>
      <w:r>
        <w:br/>
      </w:r>
      <w:r>
        <w:rPr>
          <w:rFonts w:ascii="Times New Roman"/>
          <w:b w:val="false"/>
          <w:i w:val="false"/>
          <w:color w:val="000000"/>
          <w:sz w:val="28"/>
        </w:rPr>
        <w:t xml:space="preserve">
   металдың </w:t>
      </w:r>
      <w:r>
        <w:br/>
      </w:r>
      <w:r>
        <w:rPr>
          <w:rFonts w:ascii="Times New Roman"/>
          <w:b w:val="false"/>
          <w:i w:val="false"/>
          <w:color w:val="000000"/>
          <w:sz w:val="28"/>
        </w:rPr>
        <w:t xml:space="preserve">
   бар-жоғын </w:t>
      </w:r>
      <w:r>
        <w:br/>
      </w:r>
      <w:r>
        <w:rPr>
          <w:rFonts w:ascii="Times New Roman"/>
          <w:b w:val="false"/>
          <w:i w:val="false"/>
          <w:color w:val="000000"/>
          <w:sz w:val="28"/>
        </w:rPr>
        <w:t xml:space="preserve">
   бағалап,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жете зерттеу, </w:t>
      </w:r>
      <w:r>
        <w:br/>
      </w:r>
      <w:r>
        <w:rPr>
          <w:rFonts w:ascii="Times New Roman"/>
          <w:b w:val="false"/>
          <w:i w:val="false"/>
          <w:color w:val="000000"/>
          <w:sz w:val="28"/>
        </w:rPr>
        <w:t xml:space="preserve">
   M-44-XXІІ, </w:t>
      </w:r>
      <w:r>
        <w:br/>
      </w:r>
      <w:r>
        <w:rPr>
          <w:rFonts w:ascii="Times New Roman"/>
          <w:b w:val="false"/>
          <w:i w:val="false"/>
          <w:color w:val="000000"/>
          <w:sz w:val="28"/>
        </w:rPr>
        <w:t xml:space="preserve">
   XXІІІ </w:t>
      </w:r>
      <w:r>
        <w:br/>
      </w:r>
      <w:r>
        <w:rPr>
          <w:rFonts w:ascii="Times New Roman"/>
          <w:b w:val="false"/>
          <w:i w:val="false"/>
          <w:color w:val="000000"/>
          <w:sz w:val="28"/>
        </w:rPr>
        <w:t xml:space="preserve">
   парақтар </w:t>
      </w:r>
      <w:r>
        <w:br/>
      </w:r>
      <w:r>
        <w:rPr>
          <w:rFonts w:ascii="Times New Roman"/>
          <w:b w:val="false"/>
          <w:i w:val="false"/>
          <w:color w:val="000000"/>
          <w:sz w:val="28"/>
        </w:rPr>
        <w:t xml:space="preserve">
45 Кіші Қаратаудың  Үкімет. ЭМРМ 2006-      2007-2008жж.    Респуб. </w:t>
      </w:r>
      <w:r>
        <w:br/>
      </w:r>
      <w:r>
        <w:rPr>
          <w:rFonts w:ascii="Times New Roman"/>
          <w:b w:val="false"/>
          <w:i w:val="false"/>
          <w:color w:val="000000"/>
          <w:sz w:val="28"/>
        </w:rPr>
        <w:t xml:space="preserve">
   алтын, мыс,      ке ақ.       2008        --------       ликалық </w:t>
      </w:r>
      <w:r>
        <w:br/>
      </w:r>
      <w:r>
        <w:rPr>
          <w:rFonts w:ascii="Times New Roman"/>
          <w:b w:val="false"/>
          <w:i w:val="false"/>
          <w:color w:val="000000"/>
          <w:sz w:val="28"/>
        </w:rPr>
        <w:t xml:space="preserve">
   полиметаллдарға  парат        ІІ-ІV        51300         бюджет </w:t>
      </w:r>
      <w:r>
        <w:br/>
      </w:r>
      <w:r>
        <w:rPr>
          <w:rFonts w:ascii="Times New Roman"/>
          <w:b w:val="false"/>
          <w:i w:val="false"/>
          <w:color w:val="000000"/>
          <w:sz w:val="28"/>
        </w:rPr>
        <w:t xml:space="preserve">
   болжамды                        т. </w:t>
      </w:r>
      <w:r>
        <w:br/>
      </w:r>
      <w:r>
        <w:rPr>
          <w:rFonts w:ascii="Times New Roman"/>
          <w:b w:val="false"/>
          <w:i w:val="false"/>
          <w:color w:val="000000"/>
          <w:sz w:val="28"/>
        </w:rPr>
        <w:t xml:space="preserve">
   ресурстарын </w:t>
      </w:r>
      <w:r>
        <w:br/>
      </w:r>
      <w:r>
        <w:rPr>
          <w:rFonts w:ascii="Times New Roman"/>
          <w:b w:val="false"/>
          <w:i w:val="false"/>
          <w:color w:val="000000"/>
          <w:sz w:val="28"/>
        </w:rPr>
        <w:t xml:space="preserve">
   бағалап,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жете зерттеу, </w:t>
      </w:r>
      <w:r>
        <w:br/>
      </w:r>
      <w:r>
        <w:rPr>
          <w:rFonts w:ascii="Times New Roman"/>
          <w:b w:val="false"/>
          <w:i w:val="false"/>
          <w:color w:val="000000"/>
          <w:sz w:val="28"/>
        </w:rPr>
        <w:t xml:space="preserve">
   К-42-IY, Y </w:t>
      </w:r>
      <w:r>
        <w:br/>
      </w:r>
      <w:r>
        <w:rPr>
          <w:rFonts w:ascii="Times New Roman"/>
          <w:b w:val="false"/>
          <w:i w:val="false"/>
          <w:color w:val="000000"/>
          <w:sz w:val="28"/>
        </w:rPr>
        <w:t xml:space="preserve">
   парақтар </w:t>
      </w:r>
      <w:r>
        <w:br/>
      </w:r>
      <w:r>
        <w:rPr>
          <w:rFonts w:ascii="Times New Roman"/>
          <w:b w:val="false"/>
          <w:i w:val="false"/>
          <w:color w:val="000000"/>
          <w:sz w:val="28"/>
        </w:rPr>
        <w:t xml:space="preserve">
46 Шыңғыс-Тарба.    Үкімет. ЭМРМ 2007-      2007-2009жж.    Респуб. </w:t>
      </w:r>
      <w:r>
        <w:br/>
      </w:r>
      <w:r>
        <w:rPr>
          <w:rFonts w:ascii="Times New Roman"/>
          <w:b w:val="false"/>
          <w:i w:val="false"/>
          <w:color w:val="000000"/>
          <w:sz w:val="28"/>
        </w:rPr>
        <w:t xml:space="preserve">
   ғатай метал.     ке ақ.       2009        --------       ликалық </w:t>
      </w:r>
      <w:r>
        <w:br/>
      </w:r>
      <w:r>
        <w:rPr>
          <w:rFonts w:ascii="Times New Roman"/>
          <w:b w:val="false"/>
          <w:i w:val="false"/>
          <w:color w:val="000000"/>
          <w:sz w:val="28"/>
        </w:rPr>
        <w:t xml:space="preserve">
   логенді айма.    парат        ІІ-ІV        60000         бюджет </w:t>
      </w:r>
      <w:r>
        <w:br/>
      </w:r>
      <w:r>
        <w:rPr>
          <w:rFonts w:ascii="Times New Roman"/>
          <w:b w:val="false"/>
          <w:i w:val="false"/>
          <w:color w:val="000000"/>
          <w:sz w:val="28"/>
        </w:rPr>
        <w:t xml:space="preserve">
   ғының алтын,                    т.  </w:t>
      </w:r>
      <w:r>
        <w:br/>
      </w:r>
      <w:r>
        <w:rPr>
          <w:rFonts w:ascii="Times New Roman"/>
          <w:b w:val="false"/>
          <w:i w:val="false"/>
          <w:color w:val="000000"/>
          <w:sz w:val="28"/>
        </w:rPr>
        <w:t xml:space="preserve">
   мыс, полиме. </w:t>
      </w:r>
      <w:r>
        <w:br/>
      </w:r>
      <w:r>
        <w:rPr>
          <w:rFonts w:ascii="Times New Roman"/>
          <w:b w:val="false"/>
          <w:i w:val="false"/>
          <w:color w:val="000000"/>
          <w:sz w:val="28"/>
        </w:rPr>
        <w:t xml:space="preserve">
   таллдарға </w:t>
      </w:r>
      <w:r>
        <w:br/>
      </w:r>
      <w:r>
        <w:rPr>
          <w:rFonts w:ascii="Times New Roman"/>
          <w:b w:val="false"/>
          <w:i w:val="false"/>
          <w:color w:val="000000"/>
          <w:sz w:val="28"/>
        </w:rPr>
        <w:t xml:space="preserve">
   болжамды </w:t>
      </w:r>
      <w:r>
        <w:br/>
      </w:r>
      <w:r>
        <w:rPr>
          <w:rFonts w:ascii="Times New Roman"/>
          <w:b w:val="false"/>
          <w:i w:val="false"/>
          <w:color w:val="000000"/>
          <w:sz w:val="28"/>
        </w:rPr>
        <w:t xml:space="preserve">
   ресурстары </w:t>
      </w:r>
      <w:r>
        <w:br/>
      </w:r>
      <w:r>
        <w:rPr>
          <w:rFonts w:ascii="Times New Roman"/>
          <w:b w:val="false"/>
          <w:i w:val="false"/>
          <w:color w:val="000000"/>
          <w:sz w:val="28"/>
        </w:rPr>
        <w:t xml:space="preserve">
   мен металдың </w:t>
      </w:r>
      <w:r>
        <w:br/>
      </w:r>
      <w:r>
        <w:rPr>
          <w:rFonts w:ascii="Times New Roman"/>
          <w:b w:val="false"/>
          <w:i w:val="false"/>
          <w:color w:val="000000"/>
          <w:sz w:val="28"/>
        </w:rPr>
        <w:t xml:space="preserve">
   бар-жоғын </w:t>
      </w:r>
      <w:r>
        <w:br/>
      </w:r>
      <w:r>
        <w:rPr>
          <w:rFonts w:ascii="Times New Roman"/>
          <w:b w:val="false"/>
          <w:i w:val="false"/>
          <w:color w:val="000000"/>
          <w:sz w:val="28"/>
        </w:rPr>
        <w:t xml:space="preserve">
   бағалап,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жете зерттеу, </w:t>
      </w:r>
      <w:r>
        <w:br/>
      </w:r>
      <w:r>
        <w:rPr>
          <w:rFonts w:ascii="Times New Roman"/>
          <w:b w:val="false"/>
          <w:i w:val="false"/>
          <w:color w:val="000000"/>
          <w:sz w:val="28"/>
        </w:rPr>
        <w:t xml:space="preserve">
   М-44-XXVIІ, </w:t>
      </w:r>
      <w:r>
        <w:br/>
      </w:r>
      <w:r>
        <w:rPr>
          <w:rFonts w:ascii="Times New Roman"/>
          <w:b w:val="false"/>
          <w:i w:val="false"/>
          <w:color w:val="000000"/>
          <w:sz w:val="28"/>
        </w:rPr>
        <w:t xml:space="preserve">
   XXVIIІ </w:t>
      </w:r>
      <w:r>
        <w:br/>
      </w:r>
      <w:r>
        <w:rPr>
          <w:rFonts w:ascii="Times New Roman"/>
          <w:b w:val="false"/>
          <w:i w:val="false"/>
          <w:color w:val="000000"/>
          <w:sz w:val="28"/>
        </w:rPr>
        <w:t xml:space="preserve">
   парақтар </w:t>
      </w:r>
      <w:r>
        <w:br/>
      </w:r>
      <w:r>
        <w:rPr>
          <w:rFonts w:ascii="Times New Roman"/>
          <w:b w:val="false"/>
          <w:i w:val="false"/>
          <w:color w:val="000000"/>
          <w:sz w:val="28"/>
        </w:rPr>
        <w:t xml:space="preserve">
47 Ақтоғай-         Үкімет. ЭМРМ 2007-      2007-2010жж.    Респуб. </w:t>
      </w:r>
      <w:r>
        <w:br/>
      </w:r>
      <w:r>
        <w:rPr>
          <w:rFonts w:ascii="Times New Roman"/>
          <w:b w:val="false"/>
          <w:i w:val="false"/>
          <w:color w:val="000000"/>
          <w:sz w:val="28"/>
        </w:rPr>
        <w:t xml:space="preserve">
   Айдарлы кен      ке ақ.       2010        --------       ликалық </w:t>
      </w:r>
      <w:r>
        <w:br/>
      </w:r>
      <w:r>
        <w:rPr>
          <w:rFonts w:ascii="Times New Roman"/>
          <w:b w:val="false"/>
          <w:i w:val="false"/>
          <w:color w:val="000000"/>
          <w:sz w:val="28"/>
        </w:rPr>
        <w:t xml:space="preserve">
   ауданын алтынға, парат        ІІ-ІV        90000         бюджет </w:t>
      </w:r>
      <w:r>
        <w:br/>
      </w:r>
      <w:r>
        <w:rPr>
          <w:rFonts w:ascii="Times New Roman"/>
          <w:b w:val="false"/>
          <w:i w:val="false"/>
          <w:color w:val="000000"/>
          <w:sz w:val="28"/>
        </w:rPr>
        <w:t xml:space="preserve">
   мысқа болжамды                 т.  </w:t>
      </w:r>
      <w:r>
        <w:br/>
      </w:r>
      <w:r>
        <w:rPr>
          <w:rFonts w:ascii="Times New Roman"/>
          <w:b w:val="false"/>
          <w:i w:val="false"/>
          <w:color w:val="000000"/>
          <w:sz w:val="28"/>
        </w:rPr>
        <w:t xml:space="preserve">
   ресурстарын </w:t>
      </w:r>
      <w:r>
        <w:br/>
      </w:r>
      <w:r>
        <w:rPr>
          <w:rFonts w:ascii="Times New Roman"/>
          <w:b w:val="false"/>
          <w:i w:val="false"/>
          <w:color w:val="000000"/>
          <w:sz w:val="28"/>
        </w:rPr>
        <w:t xml:space="preserve">
   бағалап, </w:t>
      </w:r>
      <w:r>
        <w:br/>
      </w:r>
      <w:r>
        <w:rPr>
          <w:rFonts w:ascii="Times New Roman"/>
          <w:b w:val="false"/>
          <w:i w:val="false"/>
          <w:color w:val="000000"/>
          <w:sz w:val="28"/>
        </w:rPr>
        <w:t xml:space="preserve">
   геологиялық жете </w:t>
      </w:r>
      <w:r>
        <w:br/>
      </w:r>
      <w:r>
        <w:rPr>
          <w:rFonts w:ascii="Times New Roman"/>
          <w:b w:val="false"/>
          <w:i w:val="false"/>
          <w:color w:val="000000"/>
          <w:sz w:val="28"/>
        </w:rPr>
        <w:t xml:space="preserve">
   зерттеу, </w:t>
      </w:r>
      <w:r>
        <w:br/>
      </w:r>
      <w:r>
        <w:rPr>
          <w:rFonts w:ascii="Times New Roman"/>
          <w:b w:val="false"/>
          <w:i w:val="false"/>
          <w:color w:val="000000"/>
          <w:sz w:val="28"/>
        </w:rPr>
        <w:t xml:space="preserve">
   M-43-ХХХ, </w:t>
      </w:r>
      <w:r>
        <w:br/>
      </w:r>
      <w:r>
        <w:rPr>
          <w:rFonts w:ascii="Times New Roman"/>
          <w:b w:val="false"/>
          <w:i w:val="false"/>
          <w:color w:val="000000"/>
          <w:sz w:val="28"/>
        </w:rPr>
        <w:t xml:space="preserve">
   M-44-ХХV, XXXI </w:t>
      </w:r>
      <w:r>
        <w:br/>
      </w:r>
      <w:r>
        <w:rPr>
          <w:rFonts w:ascii="Times New Roman"/>
          <w:b w:val="false"/>
          <w:i w:val="false"/>
          <w:color w:val="000000"/>
          <w:sz w:val="28"/>
        </w:rPr>
        <w:t xml:space="preserve">
   парақтар </w:t>
      </w:r>
      <w:r>
        <w:br/>
      </w:r>
      <w:r>
        <w:rPr>
          <w:rFonts w:ascii="Times New Roman"/>
          <w:b w:val="false"/>
          <w:i w:val="false"/>
          <w:color w:val="000000"/>
          <w:sz w:val="28"/>
        </w:rPr>
        <w:t xml:space="preserve">
48 Бозшакөл кен     Үкімет. ЭМРМ 2007-      2007-2010жж.    Респуб. </w:t>
      </w:r>
      <w:r>
        <w:br/>
      </w:r>
      <w:r>
        <w:rPr>
          <w:rFonts w:ascii="Times New Roman"/>
          <w:b w:val="false"/>
          <w:i w:val="false"/>
          <w:color w:val="000000"/>
          <w:sz w:val="28"/>
        </w:rPr>
        <w:t xml:space="preserve">
   ауданын          ке ақ.       2010        --------       ликалық </w:t>
      </w:r>
      <w:r>
        <w:br/>
      </w:r>
      <w:r>
        <w:rPr>
          <w:rFonts w:ascii="Times New Roman"/>
          <w:b w:val="false"/>
          <w:i w:val="false"/>
          <w:color w:val="000000"/>
          <w:sz w:val="28"/>
        </w:rPr>
        <w:t xml:space="preserve">
   алтынға, мысқа   парат        ІІ-ІV        90000         бюджет </w:t>
      </w:r>
      <w:r>
        <w:br/>
      </w:r>
      <w:r>
        <w:rPr>
          <w:rFonts w:ascii="Times New Roman"/>
          <w:b w:val="false"/>
          <w:i w:val="false"/>
          <w:color w:val="000000"/>
          <w:sz w:val="28"/>
        </w:rPr>
        <w:t xml:space="preserve">
   болжамды                       т. </w:t>
      </w:r>
      <w:r>
        <w:br/>
      </w:r>
      <w:r>
        <w:rPr>
          <w:rFonts w:ascii="Times New Roman"/>
          <w:b w:val="false"/>
          <w:i w:val="false"/>
          <w:color w:val="000000"/>
          <w:sz w:val="28"/>
        </w:rPr>
        <w:t xml:space="preserve">
   ресурстарын </w:t>
      </w:r>
      <w:r>
        <w:br/>
      </w:r>
      <w:r>
        <w:rPr>
          <w:rFonts w:ascii="Times New Roman"/>
          <w:b w:val="false"/>
          <w:i w:val="false"/>
          <w:color w:val="000000"/>
          <w:sz w:val="28"/>
        </w:rPr>
        <w:t xml:space="preserve">
   бағалап, </w:t>
      </w:r>
      <w:r>
        <w:br/>
      </w:r>
      <w:r>
        <w:rPr>
          <w:rFonts w:ascii="Times New Roman"/>
          <w:b w:val="false"/>
          <w:i w:val="false"/>
          <w:color w:val="000000"/>
          <w:sz w:val="28"/>
        </w:rPr>
        <w:t xml:space="preserve">
   геологиялық жете </w:t>
      </w:r>
      <w:r>
        <w:br/>
      </w:r>
      <w:r>
        <w:rPr>
          <w:rFonts w:ascii="Times New Roman"/>
          <w:b w:val="false"/>
          <w:i w:val="false"/>
          <w:color w:val="000000"/>
          <w:sz w:val="28"/>
        </w:rPr>
        <w:t xml:space="preserve">
   зерттеу, M-43-IX, </w:t>
      </w:r>
      <w:r>
        <w:br/>
      </w:r>
      <w:r>
        <w:rPr>
          <w:rFonts w:ascii="Times New Roman"/>
          <w:b w:val="false"/>
          <w:i w:val="false"/>
          <w:color w:val="000000"/>
          <w:sz w:val="28"/>
        </w:rPr>
        <w:t xml:space="preserve">
   Х, ХV парақтар </w:t>
      </w:r>
      <w:r>
        <w:br/>
      </w:r>
      <w:r>
        <w:rPr>
          <w:rFonts w:ascii="Times New Roman"/>
          <w:b w:val="false"/>
          <w:i w:val="false"/>
          <w:color w:val="000000"/>
          <w:sz w:val="28"/>
        </w:rPr>
        <w:t xml:space="preserve">
49 Жәйрем-Үшқатын   Үкімет. ЭМРМ 2007-      2007-2009жж.    Респуб. </w:t>
      </w:r>
      <w:r>
        <w:br/>
      </w:r>
      <w:r>
        <w:rPr>
          <w:rFonts w:ascii="Times New Roman"/>
          <w:b w:val="false"/>
          <w:i w:val="false"/>
          <w:color w:val="000000"/>
          <w:sz w:val="28"/>
        </w:rPr>
        <w:t xml:space="preserve">
   тау-кен ауданы.  ке ақ.       2009        --------       ликалық </w:t>
      </w:r>
      <w:r>
        <w:br/>
      </w:r>
      <w:r>
        <w:rPr>
          <w:rFonts w:ascii="Times New Roman"/>
          <w:b w:val="false"/>
          <w:i w:val="false"/>
          <w:color w:val="000000"/>
          <w:sz w:val="28"/>
        </w:rPr>
        <w:t xml:space="preserve">
   ның минералдық-  парат        ІІ-ІV        60000         бюджет </w:t>
      </w:r>
      <w:r>
        <w:br/>
      </w:r>
      <w:r>
        <w:rPr>
          <w:rFonts w:ascii="Times New Roman"/>
          <w:b w:val="false"/>
          <w:i w:val="false"/>
          <w:color w:val="000000"/>
          <w:sz w:val="28"/>
        </w:rPr>
        <w:t xml:space="preserve">
   шикiзат базасын                т.   </w:t>
      </w:r>
      <w:r>
        <w:br/>
      </w:r>
      <w:r>
        <w:rPr>
          <w:rFonts w:ascii="Times New Roman"/>
          <w:b w:val="false"/>
          <w:i w:val="false"/>
          <w:color w:val="000000"/>
          <w:sz w:val="28"/>
        </w:rPr>
        <w:t xml:space="preserve">
   толықтыру, </w:t>
      </w:r>
      <w:r>
        <w:br/>
      </w:r>
      <w:r>
        <w:rPr>
          <w:rFonts w:ascii="Times New Roman"/>
          <w:b w:val="false"/>
          <w:i w:val="false"/>
          <w:color w:val="000000"/>
          <w:sz w:val="28"/>
        </w:rPr>
        <w:t xml:space="preserve">
   M-42-XXXIV, ХХХV </w:t>
      </w:r>
      <w:r>
        <w:br/>
      </w:r>
      <w:r>
        <w:rPr>
          <w:rFonts w:ascii="Times New Roman"/>
          <w:b w:val="false"/>
          <w:i w:val="false"/>
          <w:color w:val="000000"/>
          <w:sz w:val="28"/>
        </w:rPr>
        <w:t xml:space="preserve">
   парақтар </w:t>
      </w:r>
      <w:r>
        <w:br/>
      </w:r>
      <w:r>
        <w:rPr>
          <w:rFonts w:ascii="Times New Roman"/>
          <w:b w:val="false"/>
          <w:i w:val="false"/>
          <w:color w:val="000000"/>
          <w:sz w:val="28"/>
        </w:rPr>
        <w:t xml:space="preserve">
50 Қарағанды кен    Үкімет. ЭМРМ 2007-      2007-2009жж.    Респуб. </w:t>
      </w:r>
      <w:r>
        <w:br/>
      </w:r>
      <w:r>
        <w:rPr>
          <w:rFonts w:ascii="Times New Roman"/>
          <w:b w:val="false"/>
          <w:i w:val="false"/>
          <w:color w:val="000000"/>
          <w:sz w:val="28"/>
        </w:rPr>
        <w:t xml:space="preserve">
   ауданының        ке ақ.       2009        --------       ликалық </w:t>
      </w:r>
      <w:r>
        <w:br/>
      </w:r>
      <w:r>
        <w:rPr>
          <w:rFonts w:ascii="Times New Roman"/>
          <w:b w:val="false"/>
          <w:i w:val="false"/>
          <w:color w:val="000000"/>
          <w:sz w:val="28"/>
        </w:rPr>
        <w:t xml:space="preserve">
   полиметаллдар    парат        ІІ-ІV        60000         бюджет </w:t>
      </w:r>
      <w:r>
        <w:br/>
      </w:r>
      <w:r>
        <w:rPr>
          <w:rFonts w:ascii="Times New Roman"/>
          <w:b w:val="false"/>
          <w:i w:val="false"/>
          <w:color w:val="000000"/>
          <w:sz w:val="28"/>
        </w:rPr>
        <w:t xml:space="preserve">
   мен сирек метал.               т. </w:t>
      </w:r>
      <w:r>
        <w:br/>
      </w:r>
      <w:r>
        <w:rPr>
          <w:rFonts w:ascii="Times New Roman"/>
          <w:b w:val="false"/>
          <w:i w:val="false"/>
          <w:color w:val="000000"/>
          <w:sz w:val="28"/>
        </w:rPr>
        <w:t xml:space="preserve">
   лдарға </w:t>
      </w:r>
      <w:r>
        <w:br/>
      </w:r>
      <w:r>
        <w:rPr>
          <w:rFonts w:ascii="Times New Roman"/>
          <w:b w:val="false"/>
          <w:i w:val="false"/>
          <w:color w:val="000000"/>
          <w:sz w:val="28"/>
        </w:rPr>
        <w:t xml:space="preserve">
   болжамды ресурс. </w:t>
      </w:r>
      <w:r>
        <w:br/>
      </w:r>
      <w:r>
        <w:rPr>
          <w:rFonts w:ascii="Times New Roman"/>
          <w:b w:val="false"/>
          <w:i w:val="false"/>
          <w:color w:val="000000"/>
          <w:sz w:val="28"/>
        </w:rPr>
        <w:t xml:space="preserve">
   тарын бағалап, </w:t>
      </w:r>
      <w:r>
        <w:br/>
      </w:r>
      <w:r>
        <w:rPr>
          <w:rFonts w:ascii="Times New Roman"/>
          <w:b w:val="false"/>
          <w:i w:val="false"/>
          <w:color w:val="000000"/>
          <w:sz w:val="28"/>
        </w:rPr>
        <w:t xml:space="preserve">
   геологиялық жете </w:t>
      </w:r>
      <w:r>
        <w:br/>
      </w:r>
      <w:r>
        <w:rPr>
          <w:rFonts w:ascii="Times New Roman"/>
          <w:b w:val="false"/>
          <w:i w:val="false"/>
          <w:color w:val="000000"/>
          <w:sz w:val="28"/>
        </w:rPr>
        <w:t xml:space="preserve">
   зерттеу, M-43-XX, </w:t>
      </w:r>
      <w:r>
        <w:br/>
      </w:r>
      <w:r>
        <w:rPr>
          <w:rFonts w:ascii="Times New Roman"/>
          <w:b w:val="false"/>
          <w:i w:val="false"/>
          <w:color w:val="000000"/>
          <w:sz w:val="28"/>
        </w:rPr>
        <w:t xml:space="preserve">
   ХХІ парақтар </w:t>
      </w:r>
      <w:r>
        <w:br/>
      </w:r>
      <w:r>
        <w:rPr>
          <w:rFonts w:ascii="Times New Roman"/>
          <w:b w:val="false"/>
          <w:i w:val="false"/>
          <w:color w:val="000000"/>
          <w:sz w:val="28"/>
        </w:rPr>
        <w:t xml:space="preserve">
51 Қарағайлы кен    Үкімет. ЭМРМ 2007-      2007-2009жж.    Респуб. </w:t>
      </w:r>
      <w:r>
        <w:br/>
      </w:r>
      <w:r>
        <w:rPr>
          <w:rFonts w:ascii="Times New Roman"/>
          <w:b w:val="false"/>
          <w:i w:val="false"/>
          <w:color w:val="000000"/>
          <w:sz w:val="28"/>
        </w:rPr>
        <w:t xml:space="preserve">
   ауданының        ке ақ.       2009        --------       ликалық </w:t>
      </w:r>
      <w:r>
        <w:br/>
      </w:r>
      <w:r>
        <w:rPr>
          <w:rFonts w:ascii="Times New Roman"/>
          <w:b w:val="false"/>
          <w:i w:val="false"/>
          <w:color w:val="000000"/>
          <w:sz w:val="28"/>
        </w:rPr>
        <w:t xml:space="preserve">
   полиметаллдар    парат        ІІ-ІV        60000         бюджет </w:t>
      </w:r>
      <w:r>
        <w:br/>
      </w:r>
      <w:r>
        <w:rPr>
          <w:rFonts w:ascii="Times New Roman"/>
          <w:b w:val="false"/>
          <w:i w:val="false"/>
          <w:color w:val="000000"/>
          <w:sz w:val="28"/>
        </w:rPr>
        <w:t xml:space="preserve">
   мен алтынға                    т.  </w:t>
      </w:r>
      <w:r>
        <w:br/>
      </w:r>
      <w:r>
        <w:rPr>
          <w:rFonts w:ascii="Times New Roman"/>
          <w:b w:val="false"/>
          <w:i w:val="false"/>
          <w:color w:val="000000"/>
          <w:sz w:val="28"/>
        </w:rPr>
        <w:t xml:space="preserve">
   болжамды </w:t>
      </w:r>
      <w:r>
        <w:br/>
      </w:r>
      <w:r>
        <w:rPr>
          <w:rFonts w:ascii="Times New Roman"/>
          <w:b w:val="false"/>
          <w:i w:val="false"/>
          <w:color w:val="000000"/>
          <w:sz w:val="28"/>
        </w:rPr>
        <w:t xml:space="preserve">
   ресурстарын </w:t>
      </w:r>
      <w:r>
        <w:br/>
      </w:r>
      <w:r>
        <w:rPr>
          <w:rFonts w:ascii="Times New Roman"/>
          <w:b w:val="false"/>
          <w:i w:val="false"/>
          <w:color w:val="000000"/>
          <w:sz w:val="28"/>
        </w:rPr>
        <w:t xml:space="preserve">
   бағалап,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жете зерттеу, </w:t>
      </w:r>
      <w:r>
        <w:br/>
      </w:r>
      <w:r>
        <w:rPr>
          <w:rFonts w:ascii="Times New Roman"/>
          <w:b w:val="false"/>
          <w:i w:val="false"/>
          <w:color w:val="000000"/>
          <w:sz w:val="28"/>
        </w:rPr>
        <w:t xml:space="preserve">
   М-43-ХХІІ, </w:t>
      </w:r>
      <w:r>
        <w:br/>
      </w:r>
      <w:r>
        <w:rPr>
          <w:rFonts w:ascii="Times New Roman"/>
          <w:b w:val="false"/>
          <w:i w:val="false"/>
          <w:color w:val="000000"/>
          <w:sz w:val="28"/>
        </w:rPr>
        <w:t xml:space="preserve">
   ХХІІІ парақтар </w:t>
      </w:r>
      <w:r>
        <w:br/>
      </w:r>
      <w:r>
        <w:rPr>
          <w:rFonts w:ascii="Times New Roman"/>
          <w:b w:val="false"/>
          <w:i w:val="false"/>
          <w:color w:val="000000"/>
          <w:sz w:val="28"/>
        </w:rPr>
        <w:t xml:space="preserve">
52 Мұғаджар ауда.   Үкімет. ЭМРМ 2007-      2007-2009жж.    Респуб. </w:t>
      </w:r>
      <w:r>
        <w:br/>
      </w:r>
      <w:r>
        <w:rPr>
          <w:rFonts w:ascii="Times New Roman"/>
          <w:b w:val="false"/>
          <w:i w:val="false"/>
          <w:color w:val="000000"/>
          <w:sz w:val="28"/>
        </w:rPr>
        <w:t xml:space="preserve">
   нында алтын,     ке ақ.       2009        --------       ликалық </w:t>
      </w:r>
      <w:r>
        <w:br/>
      </w:r>
      <w:r>
        <w:rPr>
          <w:rFonts w:ascii="Times New Roman"/>
          <w:b w:val="false"/>
          <w:i w:val="false"/>
          <w:color w:val="000000"/>
          <w:sz w:val="28"/>
        </w:rPr>
        <w:t xml:space="preserve">
   мыс, мырыш       парат        ІІ-ІV        60000         бюджет </w:t>
      </w:r>
      <w:r>
        <w:br/>
      </w:r>
      <w:r>
        <w:rPr>
          <w:rFonts w:ascii="Times New Roman"/>
          <w:b w:val="false"/>
          <w:i w:val="false"/>
          <w:color w:val="000000"/>
          <w:sz w:val="28"/>
        </w:rPr>
        <w:t xml:space="preserve">
   қорларының                     т. </w:t>
      </w:r>
      <w:r>
        <w:br/>
      </w:r>
      <w:r>
        <w:rPr>
          <w:rFonts w:ascii="Times New Roman"/>
          <w:b w:val="false"/>
          <w:i w:val="false"/>
          <w:color w:val="000000"/>
          <w:sz w:val="28"/>
        </w:rPr>
        <w:t xml:space="preserve">
   өсімін алу, </w:t>
      </w:r>
      <w:r>
        <w:br/>
      </w:r>
      <w:r>
        <w:rPr>
          <w:rFonts w:ascii="Times New Roman"/>
          <w:b w:val="false"/>
          <w:i w:val="false"/>
          <w:color w:val="000000"/>
          <w:sz w:val="28"/>
        </w:rPr>
        <w:t xml:space="preserve">
   М-43-ХХІХ, </w:t>
      </w:r>
      <w:r>
        <w:br/>
      </w:r>
      <w:r>
        <w:rPr>
          <w:rFonts w:ascii="Times New Roman"/>
          <w:b w:val="false"/>
          <w:i w:val="false"/>
          <w:color w:val="000000"/>
          <w:sz w:val="28"/>
        </w:rPr>
        <w:t xml:space="preserve">
   ХХХ </w:t>
      </w:r>
      <w:r>
        <w:br/>
      </w:r>
      <w:r>
        <w:rPr>
          <w:rFonts w:ascii="Times New Roman"/>
          <w:b w:val="false"/>
          <w:i w:val="false"/>
          <w:color w:val="000000"/>
          <w:sz w:val="28"/>
        </w:rPr>
        <w:t xml:space="preserve">
   парақтар </w:t>
      </w:r>
      <w:r>
        <w:br/>
      </w:r>
      <w:r>
        <w:rPr>
          <w:rFonts w:ascii="Times New Roman"/>
          <w:b w:val="false"/>
          <w:i w:val="false"/>
          <w:color w:val="000000"/>
          <w:sz w:val="28"/>
        </w:rPr>
        <w:t xml:space="preserve">
53 Шыңғыс-Тарба.    Үкімет. ЭМРМ 2008-      2008-2010жж.    Респуб. </w:t>
      </w:r>
      <w:r>
        <w:br/>
      </w:r>
      <w:r>
        <w:rPr>
          <w:rFonts w:ascii="Times New Roman"/>
          <w:b w:val="false"/>
          <w:i w:val="false"/>
          <w:color w:val="000000"/>
          <w:sz w:val="28"/>
        </w:rPr>
        <w:t xml:space="preserve">
   ғатай металло.   ке ақ.       2010        --------       ликалық </w:t>
      </w:r>
      <w:r>
        <w:br/>
      </w:r>
      <w:r>
        <w:rPr>
          <w:rFonts w:ascii="Times New Roman"/>
          <w:b w:val="false"/>
          <w:i w:val="false"/>
          <w:color w:val="000000"/>
          <w:sz w:val="28"/>
        </w:rPr>
        <w:t xml:space="preserve">
   генді аймағының  парат        ІІ-ІV        60000         бюджет </w:t>
      </w:r>
      <w:r>
        <w:br/>
      </w:r>
      <w:r>
        <w:rPr>
          <w:rFonts w:ascii="Times New Roman"/>
          <w:b w:val="false"/>
          <w:i w:val="false"/>
          <w:color w:val="000000"/>
          <w:sz w:val="28"/>
        </w:rPr>
        <w:t xml:space="preserve">
   алтын, мыс,                    т. </w:t>
      </w:r>
      <w:r>
        <w:br/>
      </w:r>
      <w:r>
        <w:rPr>
          <w:rFonts w:ascii="Times New Roman"/>
          <w:b w:val="false"/>
          <w:i w:val="false"/>
          <w:color w:val="000000"/>
          <w:sz w:val="28"/>
        </w:rPr>
        <w:t xml:space="preserve">
   полиметаллдарға </w:t>
      </w:r>
      <w:r>
        <w:br/>
      </w:r>
      <w:r>
        <w:rPr>
          <w:rFonts w:ascii="Times New Roman"/>
          <w:b w:val="false"/>
          <w:i w:val="false"/>
          <w:color w:val="000000"/>
          <w:sz w:val="28"/>
        </w:rPr>
        <w:t xml:space="preserve">
   болжамды ре. </w:t>
      </w:r>
      <w:r>
        <w:br/>
      </w:r>
      <w:r>
        <w:rPr>
          <w:rFonts w:ascii="Times New Roman"/>
          <w:b w:val="false"/>
          <w:i w:val="false"/>
          <w:color w:val="000000"/>
          <w:sz w:val="28"/>
        </w:rPr>
        <w:t xml:space="preserve">
   сурстарын </w:t>
      </w:r>
      <w:r>
        <w:br/>
      </w:r>
      <w:r>
        <w:rPr>
          <w:rFonts w:ascii="Times New Roman"/>
          <w:b w:val="false"/>
          <w:i w:val="false"/>
          <w:color w:val="000000"/>
          <w:sz w:val="28"/>
        </w:rPr>
        <w:t xml:space="preserve">
   бағалап, гео. </w:t>
      </w:r>
      <w:r>
        <w:br/>
      </w:r>
      <w:r>
        <w:rPr>
          <w:rFonts w:ascii="Times New Roman"/>
          <w:b w:val="false"/>
          <w:i w:val="false"/>
          <w:color w:val="000000"/>
          <w:sz w:val="28"/>
        </w:rPr>
        <w:t xml:space="preserve">
   логиялық </w:t>
      </w:r>
      <w:r>
        <w:br/>
      </w:r>
      <w:r>
        <w:rPr>
          <w:rFonts w:ascii="Times New Roman"/>
          <w:b w:val="false"/>
          <w:i w:val="false"/>
          <w:color w:val="000000"/>
          <w:sz w:val="28"/>
        </w:rPr>
        <w:t xml:space="preserve">
   жете зерттеу, </w:t>
      </w:r>
      <w:r>
        <w:br/>
      </w:r>
      <w:r>
        <w:rPr>
          <w:rFonts w:ascii="Times New Roman"/>
          <w:b w:val="false"/>
          <w:i w:val="false"/>
          <w:color w:val="000000"/>
          <w:sz w:val="28"/>
        </w:rPr>
        <w:t xml:space="preserve">
   M-44-XXVІ, </w:t>
      </w:r>
      <w:r>
        <w:br/>
      </w:r>
      <w:r>
        <w:rPr>
          <w:rFonts w:ascii="Times New Roman"/>
          <w:b w:val="false"/>
          <w:i w:val="false"/>
          <w:color w:val="000000"/>
          <w:sz w:val="28"/>
        </w:rPr>
        <w:t xml:space="preserve">
   ХХХІІ </w:t>
      </w:r>
      <w:r>
        <w:br/>
      </w:r>
      <w:r>
        <w:rPr>
          <w:rFonts w:ascii="Times New Roman"/>
          <w:b w:val="false"/>
          <w:i w:val="false"/>
          <w:color w:val="000000"/>
          <w:sz w:val="28"/>
        </w:rPr>
        <w:t xml:space="preserve">
   парақтар </w:t>
      </w:r>
      <w:r>
        <w:br/>
      </w:r>
      <w:r>
        <w:rPr>
          <w:rFonts w:ascii="Times New Roman"/>
          <w:b w:val="false"/>
          <w:i w:val="false"/>
          <w:color w:val="000000"/>
          <w:sz w:val="28"/>
        </w:rPr>
        <w:t xml:space="preserve">
54 Кіші Қаратаудың  Үкімет. ЭМРМ 2008-      2008-2010жж.    Респуб. </w:t>
      </w:r>
      <w:r>
        <w:br/>
      </w:r>
      <w:r>
        <w:rPr>
          <w:rFonts w:ascii="Times New Roman"/>
          <w:b w:val="false"/>
          <w:i w:val="false"/>
          <w:color w:val="000000"/>
          <w:sz w:val="28"/>
        </w:rPr>
        <w:t xml:space="preserve">
   алтын, мыс,      ке ақ.       2010        --------       ликалық </w:t>
      </w:r>
      <w:r>
        <w:br/>
      </w:r>
      <w:r>
        <w:rPr>
          <w:rFonts w:ascii="Times New Roman"/>
          <w:b w:val="false"/>
          <w:i w:val="false"/>
          <w:color w:val="000000"/>
          <w:sz w:val="28"/>
        </w:rPr>
        <w:t xml:space="preserve">
   полиметаллдарға  парат        ІІ-ІV        98800         бюджет </w:t>
      </w:r>
      <w:r>
        <w:br/>
      </w:r>
      <w:r>
        <w:rPr>
          <w:rFonts w:ascii="Times New Roman"/>
          <w:b w:val="false"/>
          <w:i w:val="false"/>
          <w:color w:val="000000"/>
          <w:sz w:val="28"/>
        </w:rPr>
        <w:t xml:space="preserve">
   болжамды                       т.   </w:t>
      </w:r>
      <w:r>
        <w:br/>
      </w:r>
      <w:r>
        <w:rPr>
          <w:rFonts w:ascii="Times New Roman"/>
          <w:b w:val="false"/>
          <w:i w:val="false"/>
          <w:color w:val="000000"/>
          <w:sz w:val="28"/>
        </w:rPr>
        <w:t xml:space="preserve">
   ресурстарын </w:t>
      </w:r>
      <w:r>
        <w:br/>
      </w:r>
      <w:r>
        <w:rPr>
          <w:rFonts w:ascii="Times New Roman"/>
          <w:b w:val="false"/>
          <w:i w:val="false"/>
          <w:color w:val="000000"/>
          <w:sz w:val="28"/>
        </w:rPr>
        <w:t xml:space="preserve">
   бағалап,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жете зерттеу, </w:t>
      </w:r>
      <w:r>
        <w:br/>
      </w:r>
      <w:r>
        <w:rPr>
          <w:rFonts w:ascii="Times New Roman"/>
          <w:b w:val="false"/>
          <w:i w:val="false"/>
          <w:color w:val="000000"/>
          <w:sz w:val="28"/>
        </w:rPr>
        <w:t xml:space="preserve">
   К-42-Х, ХІ, </w:t>
      </w:r>
      <w:r>
        <w:br/>
      </w:r>
      <w:r>
        <w:rPr>
          <w:rFonts w:ascii="Times New Roman"/>
          <w:b w:val="false"/>
          <w:i w:val="false"/>
          <w:color w:val="000000"/>
          <w:sz w:val="28"/>
        </w:rPr>
        <w:t xml:space="preserve">
   ХІІ парақтар </w:t>
      </w:r>
      <w:r>
        <w:br/>
      </w:r>
      <w:r>
        <w:rPr>
          <w:rFonts w:ascii="Times New Roman"/>
          <w:b w:val="false"/>
          <w:i w:val="false"/>
          <w:color w:val="000000"/>
          <w:sz w:val="28"/>
        </w:rPr>
        <w:t xml:space="preserve">
55 Кенді Алтайды    Үкімет. ЭМРМ 2008-      2008-2010жж.    Респуб. </w:t>
      </w:r>
      <w:r>
        <w:br/>
      </w:r>
      <w:r>
        <w:rPr>
          <w:rFonts w:ascii="Times New Roman"/>
          <w:b w:val="false"/>
          <w:i w:val="false"/>
          <w:color w:val="000000"/>
          <w:sz w:val="28"/>
        </w:rPr>
        <w:t xml:space="preserve">
   алтын, мыс,      ке ақ.       2010        --------       ликалық </w:t>
      </w:r>
      <w:r>
        <w:br/>
      </w:r>
      <w:r>
        <w:rPr>
          <w:rFonts w:ascii="Times New Roman"/>
          <w:b w:val="false"/>
          <w:i w:val="false"/>
          <w:color w:val="000000"/>
          <w:sz w:val="28"/>
        </w:rPr>
        <w:t xml:space="preserve">
   полиметал.       парат        ІІ-ІV        11000         бюджет </w:t>
      </w:r>
      <w:r>
        <w:br/>
      </w:r>
      <w:r>
        <w:rPr>
          <w:rFonts w:ascii="Times New Roman"/>
          <w:b w:val="false"/>
          <w:i w:val="false"/>
          <w:color w:val="000000"/>
          <w:sz w:val="28"/>
        </w:rPr>
        <w:t xml:space="preserve">
   лдарға болжамды                т. </w:t>
      </w:r>
      <w:r>
        <w:br/>
      </w:r>
      <w:r>
        <w:rPr>
          <w:rFonts w:ascii="Times New Roman"/>
          <w:b w:val="false"/>
          <w:i w:val="false"/>
          <w:color w:val="000000"/>
          <w:sz w:val="28"/>
        </w:rPr>
        <w:t xml:space="preserve">
   ресурстарын </w:t>
      </w:r>
      <w:r>
        <w:br/>
      </w:r>
      <w:r>
        <w:rPr>
          <w:rFonts w:ascii="Times New Roman"/>
          <w:b w:val="false"/>
          <w:i w:val="false"/>
          <w:color w:val="000000"/>
          <w:sz w:val="28"/>
        </w:rPr>
        <w:t xml:space="preserve">
   бағалап,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жете зерттеу, </w:t>
      </w:r>
      <w:r>
        <w:br/>
      </w:r>
      <w:r>
        <w:rPr>
          <w:rFonts w:ascii="Times New Roman"/>
          <w:b w:val="false"/>
          <w:i w:val="false"/>
          <w:color w:val="000000"/>
          <w:sz w:val="28"/>
        </w:rPr>
        <w:t xml:space="preserve">
   М-44-ХХІХ, </w:t>
      </w:r>
      <w:r>
        <w:br/>
      </w:r>
      <w:r>
        <w:rPr>
          <w:rFonts w:ascii="Times New Roman"/>
          <w:b w:val="false"/>
          <w:i w:val="false"/>
          <w:color w:val="000000"/>
          <w:sz w:val="28"/>
        </w:rPr>
        <w:t xml:space="preserve">
   ХХХ, ХХХYІ </w:t>
      </w:r>
      <w:r>
        <w:br/>
      </w:r>
      <w:r>
        <w:rPr>
          <w:rFonts w:ascii="Times New Roman"/>
          <w:b w:val="false"/>
          <w:i w:val="false"/>
          <w:color w:val="000000"/>
          <w:sz w:val="28"/>
        </w:rPr>
        <w:t xml:space="preserve">
   парақтар </w:t>
      </w:r>
      <w:r>
        <w:br/>
      </w:r>
      <w:r>
        <w:rPr>
          <w:rFonts w:ascii="Times New Roman"/>
          <w:b w:val="false"/>
          <w:i w:val="false"/>
          <w:color w:val="000000"/>
          <w:sz w:val="28"/>
        </w:rPr>
        <w:t xml:space="preserve">
56 Жоңғар ауданы.   Үкімет. ЭМРМ 2008-      2008-2010жж.    Респуб. </w:t>
      </w:r>
      <w:r>
        <w:br/>
      </w:r>
      <w:r>
        <w:rPr>
          <w:rFonts w:ascii="Times New Roman"/>
          <w:b w:val="false"/>
          <w:i w:val="false"/>
          <w:color w:val="000000"/>
          <w:sz w:val="28"/>
        </w:rPr>
        <w:t xml:space="preserve">
   ның алтын мен    ке ақ.       2010        --------       ликалық </w:t>
      </w:r>
      <w:r>
        <w:br/>
      </w:r>
      <w:r>
        <w:rPr>
          <w:rFonts w:ascii="Times New Roman"/>
          <w:b w:val="false"/>
          <w:i w:val="false"/>
          <w:color w:val="000000"/>
          <w:sz w:val="28"/>
        </w:rPr>
        <w:t xml:space="preserve">
   полиметалдарға   парат        ІІ-ІV       800000         бюджет </w:t>
      </w:r>
      <w:r>
        <w:br/>
      </w:r>
      <w:r>
        <w:rPr>
          <w:rFonts w:ascii="Times New Roman"/>
          <w:b w:val="false"/>
          <w:i w:val="false"/>
          <w:color w:val="000000"/>
          <w:sz w:val="28"/>
        </w:rPr>
        <w:t xml:space="preserve">
   болжамды                       т. </w:t>
      </w:r>
      <w:r>
        <w:br/>
      </w:r>
      <w:r>
        <w:rPr>
          <w:rFonts w:ascii="Times New Roman"/>
          <w:b w:val="false"/>
          <w:i w:val="false"/>
          <w:color w:val="000000"/>
          <w:sz w:val="28"/>
        </w:rPr>
        <w:t xml:space="preserve">
   ресурстарын </w:t>
      </w:r>
      <w:r>
        <w:br/>
      </w:r>
      <w:r>
        <w:rPr>
          <w:rFonts w:ascii="Times New Roman"/>
          <w:b w:val="false"/>
          <w:i w:val="false"/>
          <w:color w:val="000000"/>
          <w:sz w:val="28"/>
        </w:rPr>
        <w:t xml:space="preserve">
   бағалап,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жете зерттеу, </w:t>
      </w:r>
      <w:r>
        <w:br/>
      </w:r>
      <w:r>
        <w:rPr>
          <w:rFonts w:ascii="Times New Roman"/>
          <w:b w:val="false"/>
          <w:i w:val="false"/>
          <w:color w:val="000000"/>
          <w:sz w:val="28"/>
        </w:rPr>
        <w:t xml:space="preserve">
   L-44-XY, ХХII </w:t>
      </w:r>
      <w:r>
        <w:br/>
      </w:r>
      <w:r>
        <w:rPr>
          <w:rFonts w:ascii="Times New Roman"/>
          <w:b w:val="false"/>
          <w:i w:val="false"/>
          <w:color w:val="000000"/>
          <w:sz w:val="28"/>
        </w:rPr>
        <w:t xml:space="preserve">
   парақтар </w:t>
      </w:r>
      <w:r>
        <w:br/>
      </w:r>
      <w:r>
        <w:rPr>
          <w:rFonts w:ascii="Times New Roman"/>
          <w:b w:val="false"/>
          <w:i w:val="false"/>
          <w:color w:val="000000"/>
          <w:sz w:val="28"/>
        </w:rPr>
        <w:t xml:space="preserve">
57 Шыңғыс Зайсан    Үкімет. ЭМРМ 2008-      2008-2010жж.    Респуб. </w:t>
      </w:r>
      <w:r>
        <w:br/>
      </w:r>
      <w:r>
        <w:rPr>
          <w:rFonts w:ascii="Times New Roman"/>
          <w:b w:val="false"/>
          <w:i w:val="false"/>
          <w:color w:val="000000"/>
          <w:sz w:val="28"/>
        </w:rPr>
        <w:t xml:space="preserve">
   ауданының        ке ақ.       2010        --------       ликалық </w:t>
      </w:r>
      <w:r>
        <w:br/>
      </w:r>
      <w:r>
        <w:rPr>
          <w:rFonts w:ascii="Times New Roman"/>
          <w:b w:val="false"/>
          <w:i w:val="false"/>
          <w:color w:val="000000"/>
          <w:sz w:val="28"/>
        </w:rPr>
        <w:t xml:space="preserve">
   алтын мен        парат        ІІ-ІV       180000         бюджет </w:t>
      </w:r>
      <w:r>
        <w:br/>
      </w:r>
      <w:r>
        <w:rPr>
          <w:rFonts w:ascii="Times New Roman"/>
          <w:b w:val="false"/>
          <w:i w:val="false"/>
          <w:color w:val="000000"/>
          <w:sz w:val="28"/>
        </w:rPr>
        <w:t xml:space="preserve">
   полиметаллдарға                т.   </w:t>
      </w:r>
      <w:r>
        <w:br/>
      </w:r>
      <w:r>
        <w:rPr>
          <w:rFonts w:ascii="Times New Roman"/>
          <w:b w:val="false"/>
          <w:i w:val="false"/>
          <w:color w:val="000000"/>
          <w:sz w:val="28"/>
        </w:rPr>
        <w:t xml:space="preserve">
   болжамды </w:t>
      </w:r>
      <w:r>
        <w:br/>
      </w:r>
      <w:r>
        <w:rPr>
          <w:rFonts w:ascii="Times New Roman"/>
          <w:b w:val="false"/>
          <w:i w:val="false"/>
          <w:color w:val="000000"/>
          <w:sz w:val="28"/>
        </w:rPr>
        <w:t xml:space="preserve">
   ресурстарын </w:t>
      </w:r>
      <w:r>
        <w:br/>
      </w:r>
      <w:r>
        <w:rPr>
          <w:rFonts w:ascii="Times New Roman"/>
          <w:b w:val="false"/>
          <w:i w:val="false"/>
          <w:color w:val="000000"/>
          <w:sz w:val="28"/>
        </w:rPr>
        <w:t xml:space="preserve">
   бағалап, гео. </w:t>
      </w:r>
      <w:r>
        <w:br/>
      </w:r>
      <w:r>
        <w:rPr>
          <w:rFonts w:ascii="Times New Roman"/>
          <w:b w:val="false"/>
          <w:i w:val="false"/>
          <w:color w:val="000000"/>
          <w:sz w:val="28"/>
        </w:rPr>
        <w:t xml:space="preserve">
   логиялық </w:t>
      </w:r>
      <w:r>
        <w:br/>
      </w:r>
      <w:r>
        <w:rPr>
          <w:rFonts w:ascii="Times New Roman"/>
          <w:b w:val="false"/>
          <w:i w:val="false"/>
          <w:color w:val="000000"/>
          <w:sz w:val="28"/>
        </w:rPr>
        <w:t xml:space="preserve">
   жете зерттеу, </w:t>
      </w:r>
      <w:r>
        <w:br/>
      </w:r>
      <w:r>
        <w:rPr>
          <w:rFonts w:ascii="Times New Roman"/>
          <w:b w:val="false"/>
          <w:i w:val="false"/>
          <w:color w:val="000000"/>
          <w:sz w:val="28"/>
        </w:rPr>
        <w:t xml:space="preserve">
   L-45-I, II, </w:t>
      </w:r>
      <w:r>
        <w:br/>
      </w:r>
      <w:r>
        <w:rPr>
          <w:rFonts w:ascii="Times New Roman"/>
          <w:b w:val="false"/>
          <w:i w:val="false"/>
          <w:color w:val="000000"/>
          <w:sz w:val="28"/>
        </w:rPr>
        <w:t xml:space="preserve">
   YII, YIII </w:t>
      </w:r>
      <w:r>
        <w:br/>
      </w:r>
      <w:r>
        <w:rPr>
          <w:rFonts w:ascii="Times New Roman"/>
          <w:b w:val="false"/>
          <w:i w:val="false"/>
          <w:color w:val="000000"/>
          <w:sz w:val="28"/>
        </w:rPr>
        <w:t xml:space="preserve">
   парақтар </w:t>
      </w:r>
      <w:r>
        <w:br/>
      </w:r>
      <w:r>
        <w:rPr>
          <w:rFonts w:ascii="Times New Roman"/>
          <w:b w:val="false"/>
          <w:i w:val="false"/>
          <w:color w:val="000000"/>
          <w:sz w:val="28"/>
        </w:rPr>
        <w:t xml:space="preserve">
58 Шыңғыс-Тар.     Үкімет. ЭМРМ 2007-      2007-2010жж.    Респуб. </w:t>
      </w:r>
      <w:r>
        <w:br/>
      </w:r>
      <w:r>
        <w:rPr>
          <w:rFonts w:ascii="Times New Roman"/>
          <w:b w:val="false"/>
          <w:i w:val="false"/>
          <w:color w:val="000000"/>
          <w:sz w:val="28"/>
        </w:rPr>
        <w:t xml:space="preserve">
   бағатай         ке ақ.       2010        --------       ликалық </w:t>
      </w:r>
      <w:r>
        <w:br/>
      </w:r>
      <w:r>
        <w:rPr>
          <w:rFonts w:ascii="Times New Roman"/>
          <w:b w:val="false"/>
          <w:i w:val="false"/>
          <w:color w:val="000000"/>
          <w:sz w:val="28"/>
        </w:rPr>
        <w:t xml:space="preserve">
   құрылымдық      парат        ІІ-ІV       250000         бюджет </w:t>
      </w:r>
      <w:r>
        <w:br/>
      </w:r>
      <w:r>
        <w:rPr>
          <w:rFonts w:ascii="Times New Roman"/>
          <w:b w:val="false"/>
          <w:i w:val="false"/>
          <w:color w:val="000000"/>
          <w:sz w:val="28"/>
        </w:rPr>
        <w:t xml:space="preserve">
   металлогендік                 т. </w:t>
      </w:r>
      <w:r>
        <w:br/>
      </w:r>
      <w:r>
        <w:rPr>
          <w:rFonts w:ascii="Times New Roman"/>
          <w:b w:val="false"/>
          <w:i w:val="false"/>
          <w:color w:val="000000"/>
          <w:sz w:val="28"/>
        </w:rPr>
        <w:t xml:space="preserve">
   аймағының </w:t>
      </w:r>
      <w:r>
        <w:br/>
      </w:r>
      <w:r>
        <w:rPr>
          <w:rFonts w:ascii="Times New Roman"/>
          <w:b w:val="false"/>
          <w:i w:val="false"/>
          <w:color w:val="000000"/>
          <w:sz w:val="28"/>
        </w:rPr>
        <w:t xml:space="preserve">
   оңтүстік </w:t>
      </w:r>
      <w:r>
        <w:br/>
      </w:r>
      <w:r>
        <w:rPr>
          <w:rFonts w:ascii="Times New Roman"/>
          <w:b w:val="false"/>
          <w:i w:val="false"/>
          <w:color w:val="000000"/>
          <w:sz w:val="28"/>
        </w:rPr>
        <w:t xml:space="preserve">
   шығыс ірге. </w:t>
      </w:r>
      <w:r>
        <w:br/>
      </w:r>
      <w:r>
        <w:rPr>
          <w:rFonts w:ascii="Times New Roman"/>
          <w:b w:val="false"/>
          <w:i w:val="false"/>
          <w:color w:val="000000"/>
          <w:sz w:val="28"/>
        </w:rPr>
        <w:t xml:space="preserve">
   сінде алтын </w:t>
      </w:r>
      <w:r>
        <w:br/>
      </w:r>
      <w:r>
        <w:rPr>
          <w:rFonts w:ascii="Times New Roman"/>
          <w:b w:val="false"/>
          <w:i w:val="false"/>
          <w:color w:val="000000"/>
          <w:sz w:val="28"/>
        </w:rPr>
        <w:t xml:space="preserve">
   мен полиметал. </w:t>
      </w:r>
      <w:r>
        <w:br/>
      </w:r>
      <w:r>
        <w:rPr>
          <w:rFonts w:ascii="Times New Roman"/>
          <w:b w:val="false"/>
          <w:i w:val="false"/>
          <w:color w:val="000000"/>
          <w:sz w:val="28"/>
        </w:rPr>
        <w:t xml:space="preserve">
   лдарға бол. </w:t>
      </w:r>
      <w:r>
        <w:br/>
      </w:r>
      <w:r>
        <w:rPr>
          <w:rFonts w:ascii="Times New Roman"/>
          <w:b w:val="false"/>
          <w:i w:val="false"/>
          <w:color w:val="000000"/>
          <w:sz w:val="28"/>
        </w:rPr>
        <w:t xml:space="preserve">
   жамды ресурс. </w:t>
      </w:r>
      <w:r>
        <w:br/>
      </w:r>
      <w:r>
        <w:rPr>
          <w:rFonts w:ascii="Times New Roman"/>
          <w:b w:val="false"/>
          <w:i w:val="false"/>
          <w:color w:val="000000"/>
          <w:sz w:val="28"/>
        </w:rPr>
        <w:t xml:space="preserve">
   тарын бағалап,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жете зерттеу, </w:t>
      </w:r>
      <w:r>
        <w:br/>
      </w:r>
      <w:r>
        <w:rPr>
          <w:rFonts w:ascii="Times New Roman"/>
          <w:b w:val="false"/>
          <w:i w:val="false"/>
          <w:color w:val="000000"/>
          <w:sz w:val="28"/>
        </w:rPr>
        <w:t xml:space="preserve">
   М-44-XXYIII, </w:t>
      </w:r>
      <w:r>
        <w:br/>
      </w:r>
      <w:r>
        <w:rPr>
          <w:rFonts w:ascii="Times New Roman"/>
          <w:b w:val="false"/>
          <w:i w:val="false"/>
          <w:color w:val="000000"/>
          <w:sz w:val="28"/>
        </w:rPr>
        <w:t xml:space="preserve">
   XXXIY, XXXY, </w:t>
      </w:r>
      <w:r>
        <w:br/>
      </w:r>
      <w:r>
        <w:rPr>
          <w:rFonts w:ascii="Times New Roman"/>
          <w:b w:val="false"/>
          <w:i w:val="false"/>
          <w:color w:val="000000"/>
          <w:sz w:val="28"/>
        </w:rPr>
        <w:t xml:space="preserve">
   L-44-IY, Y, </w:t>
      </w:r>
      <w:r>
        <w:br/>
      </w:r>
      <w:r>
        <w:rPr>
          <w:rFonts w:ascii="Times New Roman"/>
          <w:b w:val="false"/>
          <w:i w:val="false"/>
          <w:color w:val="000000"/>
          <w:sz w:val="28"/>
        </w:rPr>
        <w:t xml:space="preserve">
   YI парақтар </w:t>
      </w:r>
      <w:r>
        <w:br/>
      </w:r>
      <w:r>
        <w:rPr>
          <w:rFonts w:ascii="Times New Roman"/>
          <w:b w:val="false"/>
          <w:i w:val="false"/>
          <w:color w:val="000000"/>
          <w:sz w:val="28"/>
        </w:rPr>
        <w:t xml:space="preserve">
59 Жезқазған тау-  Үкімет. ЭМРМ 2007-      2007-2009жж.    Респуб. </w:t>
      </w:r>
      <w:r>
        <w:br/>
      </w:r>
      <w:r>
        <w:rPr>
          <w:rFonts w:ascii="Times New Roman"/>
          <w:b w:val="false"/>
          <w:i w:val="false"/>
          <w:color w:val="000000"/>
          <w:sz w:val="28"/>
        </w:rPr>
        <w:t xml:space="preserve">
   кен ауданының   ке ақ.       2009        --------       ликалық </w:t>
      </w:r>
      <w:r>
        <w:br/>
      </w:r>
      <w:r>
        <w:rPr>
          <w:rFonts w:ascii="Times New Roman"/>
          <w:b w:val="false"/>
          <w:i w:val="false"/>
          <w:color w:val="000000"/>
          <w:sz w:val="28"/>
        </w:rPr>
        <w:t xml:space="preserve">
   мысқа болжамды  парат        ІІ-ІV       80000          бюджет </w:t>
      </w:r>
      <w:r>
        <w:br/>
      </w:r>
      <w:r>
        <w:rPr>
          <w:rFonts w:ascii="Times New Roman"/>
          <w:b w:val="false"/>
          <w:i w:val="false"/>
          <w:color w:val="000000"/>
          <w:sz w:val="28"/>
        </w:rPr>
        <w:t xml:space="preserve">
   ресурстарын                   т. </w:t>
      </w:r>
      <w:r>
        <w:br/>
      </w:r>
      <w:r>
        <w:rPr>
          <w:rFonts w:ascii="Times New Roman"/>
          <w:b w:val="false"/>
          <w:i w:val="false"/>
          <w:color w:val="000000"/>
          <w:sz w:val="28"/>
        </w:rPr>
        <w:t xml:space="preserve">
   бағалап, жете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зерттеу, </w:t>
      </w:r>
      <w:r>
        <w:br/>
      </w:r>
      <w:r>
        <w:rPr>
          <w:rFonts w:ascii="Times New Roman"/>
          <w:b w:val="false"/>
          <w:i w:val="false"/>
          <w:color w:val="000000"/>
          <w:sz w:val="28"/>
        </w:rPr>
        <w:t xml:space="preserve">
   М-42-ХХХIІ, </w:t>
      </w:r>
      <w:r>
        <w:br/>
      </w:r>
      <w:r>
        <w:rPr>
          <w:rFonts w:ascii="Times New Roman"/>
          <w:b w:val="false"/>
          <w:i w:val="false"/>
          <w:color w:val="000000"/>
          <w:sz w:val="28"/>
        </w:rPr>
        <w:t xml:space="preserve">
   ХХХІІІ </w:t>
      </w:r>
      <w:r>
        <w:br/>
      </w:r>
      <w:r>
        <w:rPr>
          <w:rFonts w:ascii="Times New Roman"/>
          <w:b w:val="false"/>
          <w:i w:val="false"/>
          <w:color w:val="000000"/>
          <w:sz w:val="28"/>
        </w:rPr>
        <w:t xml:space="preserve">
   парақтар </w:t>
      </w:r>
      <w:r>
        <w:br/>
      </w:r>
      <w:r>
        <w:rPr>
          <w:rFonts w:ascii="Times New Roman"/>
          <w:b w:val="false"/>
          <w:i w:val="false"/>
          <w:color w:val="000000"/>
          <w:sz w:val="28"/>
        </w:rPr>
        <w:t xml:space="preserve">
60 Сарысу-Теңіз    Үкімет. ЭМРМ 2007-      2007-2010жж.    Респуб. </w:t>
      </w:r>
      <w:r>
        <w:br/>
      </w:r>
      <w:r>
        <w:rPr>
          <w:rFonts w:ascii="Times New Roman"/>
          <w:b w:val="false"/>
          <w:i w:val="false"/>
          <w:color w:val="000000"/>
          <w:sz w:val="28"/>
        </w:rPr>
        <w:t xml:space="preserve">
   құрылымдық      ке ақ.       2010        --------       ликалық </w:t>
      </w:r>
      <w:r>
        <w:br/>
      </w:r>
      <w:r>
        <w:rPr>
          <w:rFonts w:ascii="Times New Roman"/>
          <w:b w:val="false"/>
          <w:i w:val="false"/>
          <w:color w:val="000000"/>
          <w:sz w:val="28"/>
        </w:rPr>
        <w:t xml:space="preserve">
   аймағын түсті,  парат        ІІ-ІV       240000         бюджет </w:t>
      </w:r>
      <w:r>
        <w:br/>
      </w:r>
      <w:r>
        <w:rPr>
          <w:rFonts w:ascii="Times New Roman"/>
          <w:b w:val="false"/>
          <w:i w:val="false"/>
          <w:color w:val="000000"/>
          <w:sz w:val="28"/>
        </w:rPr>
        <w:t xml:space="preserve">
   қара және                      т.  </w:t>
      </w:r>
      <w:r>
        <w:br/>
      </w:r>
      <w:r>
        <w:rPr>
          <w:rFonts w:ascii="Times New Roman"/>
          <w:b w:val="false"/>
          <w:i w:val="false"/>
          <w:color w:val="000000"/>
          <w:sz w:val="28"/>
        </w:rPr>
        <w:t xml:space="preserve">
   қымбат метал. </w:t>
      </w:r>
      <w:r>
        <w:br/>
      </w:r>
      <w:r>
        <w:rPr>
          <w:rFonts w:ascii="Times New Roman"/>
          <w:b w:val="false"/>
          <w:i w:val="false"/>
          <w:color w:val="000000"/>
          <w:sz w:val="28"/>
        </w:rPr>
        <w:t xml:space="preserve">
   лдарға бол. </w:t>
      </w:r>
      <w:r>
        <w:br/>
      </w:r>
      <w:r>
        <w:rPr>
          <w:rFonts w:ascii="Times New Roman"/>
          <w:b w:val="false"/>
          <w:i w:val="false"/>
          <w:color w:val="000000"/>
          <w:sz w:val="28"/>
        </w:rPr>
        <w:t xml:space="preserve">
   жамды ресурс. </w:t>
      </w:r>
      <w:r>
        <w:br/>
      </w:r>
      <w:r>
        <w:rPr>
          <w:rFonts w:ascii="Times New Roman"/>
          <w:b w:val="false"/>
          <w:i w:val="false"/>
          <w:color w:val="000000"/>
          <w:sz w:val="28"/>
        </w:rPr>
        <w:t xml:space="preserve">
   тарын бағалап,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жете зерттеу, </w:t>
      </w:r>
      <w:r>
        <w:br/>
      </w:r>
      <w:r>
        <w:rPr>
          <w:rFonts w:ascii="Times New Roman"/>
          <w:b w:val="false"/>
          <w:i w:val="false"/>
          <w:color w:val="000000"/>
          <w:sz w:val="28"/>
        </w:rPr>
        <w:t xml:space="preserve">
   М-42-XIY, </w:t>
      </w:r>
      <w:r>
        <w:br/>
      </w:r>
      <w:r>
        <w:rPr>
          <w:rFonts w:ascii="Times New Roman"/>
          <w:b w:val="false"/>
          <w:i w:val="false"/>
          <w:color w:val="000000"/>
          <w:sz w:val="28"/>
        </w:rPr>
        <w:t xml:space="preserve">
   XY, XX, </w:t>
      </w:r>
      <w:r>
        <w:br/>
      </w:r>
      <w:r>
        <w:rPr>
          <w:rFonts w:ascii="Times New Roman"/>
          <w:b w:val="false"/>
          <w:i w:val="false"/>
          <w:color w:val="000000"/>
          <w:sz w:val="28"/>
        </w:rPr>
        <w:t xml:space="preserve">
   XXI, XXII, </w:t>
      </w:r>
      <w:r>
        <w:br/>
      </w:r>
      <w:r>
        <w:rPr>
          <w:rFonts w:ascii="Times New Roman"/>
          <w:b w:val="false"/>
          <w:i w:val="false"/>
          <w:color w:val="000000"/>
          <w:sz w:val="28"/>
        </w:rPr>
        <w:t xml:space="preserve">
   XXIII </w:t>
      </w:r>
      <w:r>
        <w:br/>
      </w:r>
      <w:r>
        <w:rPr>
          <w:rFonts w:ascii="Times New Roman"/>
          <w:b w:val="false"/>
          <w:i w:val="false"/>
          <w:color w:val="000000"/>
          <w:sz w:val="28"/>
        </w:rPr>
        <w:t xml:space="preserve">
   парақтар </w:t>
      </w:r>
      <w:r>
        <w:br/>
      </w:r>
      <w:r>
        <w:rPr>
          <w:rFonts w:ascii="Times New Roman"/>
          <w:b w:val="false"/>
          <w:i w:val="false"/>
          <w:color w:val="000000"/>
          <w:sz w:val="28"/>
        </w:rPr>
        <w:t xml:space="preserve">
61 Жезқазған тау-  Үкімет. ЭМРМ 2007-      2007-2010жж.    Респуб. </w:t>
      </w:r>
      <w:r>
        <w:br/>
      </w:r>
      <w:r>
        <w:rPr>
          <w:rFonts w:ascii="Times New Roman"/>
          <w:b w:val="false"/>
          <w:i w:val="false"/>
          <w:color w:val="000000"/>
          <w:sz w:val="28"/>
        </w:rPr>
        <w:t xml:space="preserve">
   кен ауданының   ке ақ.       2010        --------       ликалық </w:t>
      </w:r>
      <w:r>
        <w:br/>
      </w:r>
      <w:r>
        <w:rPr>
          <w:rFonts w:ascii="Times New Roman"/>
          <w:b w:val="false"/>
          <w:i w:val="false"/>
          <w:color w:val="000000"/>
          <w:sz w:val="28"/>
        </w:rPr>
        <w:t xml:space="preserve">
   минералдық-     парат        ІІ-ІV       160000         бюджет </w:t>
      </w:r>
      <w:r>
        <w:br/>
      </w:r>
      <w:r>
        <w:rPr>
          <w:rFonts w:ascii="Times New Roman"/>
          <w:b w:val="false"/>
          <w:i w:val="false"/>
          <w:color w:val="000000"/>
          <w:sz w:val="28"/>
        </w:rPr>
        <w:t xml:space="preserve">
   шикізат                       т.  </w:t>
      </w:r>
      <w:r>
        <w:br/>
      </w:r>
      <w:r>
        <w:rPr>
          <w:rFonts w:ascii="Times New Roman"/>
          <w:b w:val="false"/>
          <w:i w:val="false"/>
          <w:color w:val="000000"/>
          <w:sz w:val="28"/>
        </w:rPr>
        <w:t xml:space="preserve">
   базасын </w:t>
      </w:r>
      <w:r>
        <w:br/>
      </w:r>
      <w:r>
        <w:rPr>
          <w:rFonts w:ascii="Times New Roman"/>
          <w:b w:val="false"/>
          <w:i w:val="false"/>
          <w:color w:val="000000"/>
          <w:sz w:val="28"/>
        </w:rPr>
        <w:t xml:space="preserve">
   толықтыру, </w:t>
      </w:r>
      <w:r>
        <w:br/>
      </w:r>
      <w:r>
        <w:rPr>
          <w:rFonts w:ascii="Times New Roman"/>
          <w:b w:val="false"/>
          <w:i w:val="false"/>
          <w:color w:val="000000"/>
          <w:sz w:val="28"/>
        </w:rPr>
        <w:t xml:space="preserve">
   L-42, ІІ, ІІІ </w:t>
      </w:r>
      <w:r>
        <w:br/>
      </w:r>
      <w:r>
        <w:rPr>
          <w:rFonts w:ascii="Times New Roman"/>
          <w:b w:val="false"/>
          <w:i w:val="false"/>
          <w:color w:val="000000"/>
          <w:sz w:val="28"/>
        </w:rPr>
        <w:t xml:space="preserve">
   YІІ, YІІІ </w:t>
      </w:r>
      <w:r>
        <w:br/>
      </w:r>
      <w:r>
        <w:rPr>
          <w:rFonts w:ascii="Times New Roman"/>
          <w:b w:val="false"/>
          <w:i w:val="false"/>
          <w:color w:val="000000"/>
          <w:sz w:val="28"/>
        </w:rPr>
        <w:t xml:space="preserve">
   парақтар </w:t>
      </w:r>
      <w:r>
        <w:br/>
      </w:r>
      <w:r>
        <w:rPr>
          <w:rFonts w:ascii="Times New Roman"/>
          <w:b w:val="false"/>
          <w:i w:val="false"/>
          <w:color w:val="000000"/>
          <w:sz w:val="28"/>
        </w:rPr>
        <w:t xml:space="preserve">
62 Қостанай-Жеті.  Үкімет. ЭМРМ 2007-      2007-2010жж.    Респуб. </w:t>
      </w:r>
      <w:r>
        <w:br/>
      </w:r>
      <w:r>
        <w:rPr>
          <w:rFonts w:ascii="Times New Roman"/>
          <w:b w:val="false"/>
          <w:i w:val="false"/>
          <w:color w:val="000000"/>
          <w:sz w:val="28"/>
        </w:rPr>
        <w:t xml:space="preserve">
   қара тау-кен    ке ақ.       2010        --------       ликалық </w:t>
      </w:r>
      <w:r>
        <w:br/>
      </w:r>
      <w:r>
        <w:rPr>
          <w:rFonts w:ascii="Times New Roman"/>
          <w:b w:val="false"/>
          <w:i w:val="false"/>
          <w:color w:val="000000"/>
          <w:sz w:val="28"/>
        </w:rPr>
        <w:t xml:space="preserve">
   ауданының       парат        ІІ-ІV       160000         бюджет </w:t>
      </w:r>
      <w:r>
        <w:br/>
      </w:r>
      <w:r>
        <w:rPr>
          <w:rFonts w:ascii="Times New Roman"/>
          <w:b w:val="false"/>
          <w:i w:val="false"/>
          <w:color w:val="000000"/>
          <w:sz w:val="28"/>
        </w:rPr>
        <w:t xml:space="preserve">
   қара және                     т. </w:t>
      </w:r>
      <w:r>
        <w:br/>
      </w:r>
      <w:r>
        <w:rPr>
          <w:rFonts w:ascii="Times New Roman"/>
          <w:b w:val="false"/>
          <w:i w:val="false"/>
          <w:color w:val="000000"/>
          <w:sz w:val="28"/>
        </w:rPr>
        <w:t xml:space="preserve">
   қымбат метал. </w:t>
      </w:r>
      <w:r>
        <w:br/>
      </w:r>
      <w:r>
        <w:rPr>
          <w:rFonts w:ascii="Times New Roman"/>
          <w:b w:val="false"/>
          <w:i w:val="false"/>
          <w:color w:val="000000"/>
          <w:sz w:val="28"/>
        </w:rPr>
        <w:t xml:space="preserve">
   лдарға бол. </w:t>
      </w:r>
      <w:r>
        <w:br/>
      </w:r>
      <w:r>
        <w:rPr>
          <w:rFonts w:ascii="Times New Roman"/>
          <w:b w:val="false"/>
          <w:i w:val="false"/>
          <w:color w:val="000000"/>
          <w:sz w:val="28"/>
        </w:rPr>
        <w:t xml:space="preserve">
   жамды </w:t>
      </w:r>
      <w:r>
        <w:br/>
      </w:r>
      <w:r>
        <w:rPr>
          <w:rFonts w:ascii="Times New Roman"/>
          <w:b w:val="false"/>
          <w:i w:val="false"/>
          <w:color w:val="000000"/>
          <w:sz w:val="28"/>
        </w:rPr>
        <w:t xml:space="preserve">
   ресурстарын </w:t>
      </w:r>
      <w:r>
        <w:br/>
      </w:r>
      <w:r>
        <w:rPr>
          <w:rFonts w:ascii="Times New Roman"/>
          <w:b w:val="false"/>
          <w:i w:val="false"/>
          <w:color w:val="000000"/>
          <w:sz w:val="28"/>
        </w:rPr>
        <w:t xml:space="preserve">
   бағалап, гео. </w:t>
      </w:r>
      <w:r>
        <w:br/>
      </w:r>
      <w:r>
        <w:rPr>
          <w:rFonts w:ascii="Times New Roman"/>
          <w:b w:val="false"/>
          <w:i w:val="false"/>
          <w:color w:val="000000"/>
          <w:sz w:val="28"/>
        </w:rPr>
        <w:t xml:space="preserve">
   логиялық </w:t>
      </w:r>
      <w:r>
        <w:br/>
      </w:r>
      <w:r>
        <w:rPr>
          <w:rFonts w:ascii="Times New Roman"/>
          <w:b w:val="false"/>
          <w:i w:val="false"/>
          <w:color w:val="000000"/>
          <w:sz w:val="28"/>
        </w:rPr>
        <w:t xml:space="preserve">
   жете зерттеу, </w:t>
      </w:r>
      <w:r>
        <w:br/>
      </w:r>
      <w:r>
        <w:rPr>
          <w:rFonts w:ascii="Times New Roman"/>
          <w:b w:val="false"/>
          <w:i w:val="false"/>
          <w:color w:val="000000"/>
          <w:sz w:val="28"/>
        </w:rPr>
        <w:t xml:space="preserve">
   N-41-ХХ, </w:t>
      </w:r>
      <w:r>
        <w:br/>
      </w:r>
      <w:r>
        <w:rPr>
          <w:rFonts w:ascii="Times New Roman"/>
          <w:b w:val="false"/>
          <w:i w:val="false"/>
          <w:color w:val="000000"/>
          <w:sz w:val="28"/>
        </w:rPr>
        <w:t xml:space="preserve">
   ХХІ, ХХYІ, </w:t>
      </w:r>
      <w:r>
        <w:br/>
      </w:r>
      <w:r>
        <w:rPr>
          <w:rFonts w:ascii="Times New Roman"/>
          <w:b w:val="false"/>
          <w:i w:val="false"/>
          <w:color w:val="000000"/>
          <w:sz w:val="28"/>
        </w:rPr>
        <w:t xml:space="preserve">
   ХХХІ, </w:t>
      </w:r>
      <w:r>
        <w:br/>
      </w:r>
      <w:r>
        <w:rPr>
          <w:rFonts w:ascii="Times New Roman"/>
          <w:b w:val="false"/>
          <w:i w:val="false"/>
          <w:color w:val="000000"/>
          <w:sz w:val="28"/>
        </w:rPr>
        <w:t xml:space="preserve">
   парақтар </w:t>
      </w:r>
      <w:r>
        <w:br/>
      </w:r>
      <w:r>
        <w:rPr>
          <w:rFonts w:ascii="Times New Roman"/>
          <w:b w:val="false"/>
          <w:i w:val="false"/>
          <w:color w:val="000000"/>
          <w:sz w:val="28"/>
        </w:rPr>
        <w:t xml:space="preserve">
63 Көкшетау        Үкімет. ЭМРМ 2007-      2007-2010жж.    Респуб. </w:t>
      </w:r>
      <w:r>
        <w:br/>
      </w:r>
      <w:r>
        <w:rPr>
          <w:rFonts w:ascii="Times New Roman"/>
          <w:b w:val="false"/>
          <w:i w:val="false"/>
          <w:color w:val="000000"/>
          <w:sz w:val="28"/>
        </w:rPr>
        <w:t xml:space="preserve">
   баурайы оңтүс.  ке ақ.       2010        --------       ликалық </w:t>
      </w:r>
      <w:r>
        <w:br/>
      </w:r>
      <w:r>
        <w:rPr>
          <w:rFonts w:ascii="Times New Roman"/>
          <w:b w:val="false"/>
          <w:i w:val="false"/>
          <w:color w:val="000000"/>
          <w:sz w:val="28"/>
        </w:rPr>
        <w:t xml:space="preserve">
   тік батыс бөлі. парат        ІІ-ІV       120000         бюджет </w:t>
      </w:r>
      <w:r>
        <w:br/>
      </w:r>
      <w:r>
        <w:rPr>
          <w:rFonts w:ascii="Times New Roman"/>
          <w:b w:val="false"/>
          <w:i w:val="false"/>
          <w:color w:val="000000"/>
          <w:sz w:val="28"/>
        </w:rPr>
        <w:t xml:space="preserve">
   гіндегі пайдалы               т. </w:t>
      </w:r>
      <w:r>
        <w:br/>
      </w:r>
      <w:r>
        <w:rPr>
          <w:rFonts w:ascii="Times New Roman"/>
          <w:b w:val="false"/>
          <w:i w:val="false"/>
          <w:color w:val="000000"/>
          <w:sz w:val="28"/>
        </w:rPr>
        <w:t xml:space="preserve">
   қазбалардың </w:t>
      </w:r>
      <w:r>
        <w:br/>
      </w:r>
      <w:r>
        <w:rPr>
          <w:rFonts w:ascii="Times New Roman"/>
          <w:b w:val="false"/>
          <w:i w:val="false"/>
          <w:color w:val="000000"/>
          <w:sz w:val="28"/>
        </w:rPr>
        <w:t xml:space="preserve">
   болжамды </w:t>
      </w:r>
      <w:r>
        <w:br/>
      </w:r>
      <w:r>
        <w:rPr>
          <w:rFonts w:ascii="Times New Roman"/>
          <w:b w:val="false"/>
          <w:i w:val="false"/>
          <w:color w:val="000000"/>
          <w:sz w:val="28"/>
        </w:rPr>
        <w:t xml:space="preserve">
   ресурстарын </w:t>
      </w:r>
      <w:r>
        <w:br/>
      </w:r>
      <w:r>
        <w:rPr>
          <w:rFonts w:ascii="Times New Roman"/>
          <w:b w:val="false"/>
          <w:i w:val="false"/>
          <w:color w:val="000000"/>
          <w:sz w:val="28"/>
        </w:rPr>
        <w:t xml:space="preserve">
   бағалап,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жете зерттеу, </w:t>
      </w:r>
      <w:r>
        <w:br/>
      </w:r>
      <w:r>
        <w:rPr>
          <w:rFonts w:ascii="Times New Roman"/>
          <w:b w:val="false"/>
          <w:i w:val="false"/>
          <w:color w:val="000000"/>
          <w:sz w:val="28"/>
        </w:rPr>
        <w:t xml:space="preserve">
   N-42-ХХХІІ, </w:t>
      </w:r>
      <w:r>
        <w:br/>
      </w:r>
      <w:r>
        <w:rPr>
          <w:rFonts w:ascii="Times New Roman"/>
          <w:b w:val="false"/>
          <w:i w:val="false"/>
          <w:color w:val="000000"/>
          <w:sz w:val="28"/>
        </w:rPr>
        <w:t xml:space="preserve">
   ХХХІІІ, </w:t>
      </w:r>
      <w:r>
        <w:br/>
      </w:r>
      <w:r>
        <w:rPr>
          <w:rFonts w:ascii="Times New Roman"/>
          <w:b w:val="false"/>
          <w:i w:val="false"/>
          <w:color w:val="000000"/>
          <w:sz w:val="28"/>
        </w:rPr>
        <w:t xml:space="preserve">
   ХХХІY парақтар </w:t>
      </w:r>
      <w:r>
        <w:br/>
      </w:r>
      <w:r>
        <w:rPr>
          <w:rFonts w:ascii="Times New Roman"/>
          <w:b w:val="false"/>
          <w:i w:val="false"/>
          <w:color w:val="000000"/>
          <w:sz w:val="28"/>
        </w:rPr>
        <w:t xml:space="preserve">
64 Көкшетау бау.   Үкімет. ЭМРМ 2007-      2007-2010жж.    Респуб. </w:t>
      </w:r>
      <w:r>
        <w:br/>
      </w:r>
      <w:r>
        <w:rPr>
          <w:rFonts w:ascii="Times New Roman"/>
          <w:b w:val="false"/>
          <w:i w:val="false"/>
          <w:color w:val="000000"/>
          <w:sz w:val="28"/>
        </w:rPr>
        <w:t xml:space="preserve">
   райы батыс      ке ақ.       2010        --------       ликалық </w:t>
      </w:r>
      <w:r>
        <w:br/>
      </w:r>
      <w:r>
        <w:rPr>
          <w:rFonts w:ascii="Times New Roman"/>
          <w:b w:val="false"/>
          <w:i w:val="false"/>
          <w:color w:val="000000"/>
          <w:sz w:val="28"/>
        </w:rPr>
        <w:t xml:space="preserve">
   жиегіндегі      парат        ІІ-ІV       1500000         бюджет </w:t>
      </w:r>
      <w:r>
        <w:br/>
      </w:r>
      <w:r>
        <w:rPr>
          <w:rFonts w:ascii="Times New Roman"/>
          <w:b w:val="false"/>
          <w:i w:val="false"/>
          <w:color w:val="000000"/>
          <w:sz w:val="28"/>
        </w:rPr>
        <w:t xml:space="preserve">
   пайдалы қаз.                  т. </w:t>
      </w:r>
      <w:r>
        <w:br/>
      </w:r>
      <w:r>
        <w:rPr>
          <w:rFonts w:ascii="Times New Roman"/>
          <w:b w:val="false"/>
          <w:i w:val="false"/>
          <w:color w:val="000000"/>
          <w:sz w:val="28"/>
        </w:rPr>
        <w:t xml:space="preserve">
   балардың </w:t>
      </w:r>
      <w:r>
        <w:br/>
      </w:r>
      <w:r>
        <w:rPr>
          <w:rFonts w:ascii="Times New Roman"/>
          <w:b w:val="false"/>
          <w:i w:val="false"/>
          <w:color w:val="000000"/>
          <w:sz w:val="28"/>
        </w:rPr>
        <w:t xml:space="preserve">
   болжамды </w:t>
      </w:r>
      <w:r>
        <w:br/>
      </w:r>
      <w:r>
        <w:rPr>
          <w:rFonts w:ascii="Times New Roman"/>
          <w:b w:val="false"/>
          <w:i w:val="false"/>
          <w:color w:val="000000"/>
          <w:sz w:val="28"/>
        </w:rPr>
        <w:t xml:space="preserve">
   ресурстарын </w:t>
      </w:r>
      <w:r>
        <w:br/>
      </w:r>
      <w:r>
        <w:rPr>
          <w:rFonts w:ascii="Times New Roman"/>
          <w:b w:val="false"/>
          <w:i w:val="false"/>
          <w:color w:val="000000"/>
          <w:sz w:val="28"/>
        </w:rPr>
        <w:t xml:space="preserve">
   бағалап, гео. </w:t>
      </w:r>
      <w:r>
        <w:br/>
      </w:r>
      <w:r>
        <w:rPr>
          <w:rFonts w:ascii="Times New Roman"/>
          <w:b w:val="false"/>
          <w:i w:val="false"/>
          <w:color w:val="000000"/>
          <w:sz w:val="28"/>
        </w:rPr>
        <w:t xml:space="preserve">
   логиялық </w:t>
      </w:r>
      <w:r>
        <w:br/>
      </w:r>
      <w:r>
        <w:rPr>
          <w:rFonts w:ascii="Times New Roman"/>
          <w:b w:val="false"/>
          <w:i w:val="false"/>
          <w:color w:val="000000"/>
          <w:sz w:val="28"/>
        </w:rPr>
        <w:t xml:space="preserve">
   жете зерттеу, </w:t>
      </w:r>
      <w:r>
        <w:br/>
      </w:r>
      <w:r>
        <w:rPr>
          <w:rFonts w:ascii="Times New Roman"/>
          <w:b w:val="false"/>
          <w:i w:val="false"/>
          <w:color w:val="000000"/>
          <w:sz w:val="28"/>
        </w:rPr>
        <w:t xml:space="preserve">
   N-42-XXY, </w:t>
      </w:r>
      <w:r>
        <w:br/>
      </w:r>
      <w:r>
        <w:rPr>
          <w:rFonts w:ascii="Times New Roman"/>
          <w:b w:val="false"/>
          <w:i w:val="false"/>
          <w:color w:val="000000"/>
          <w:sz w:val="28"/>
        </w:rPr>
        <w:t xml:space="preserve">
   XXXI, M-42-I, </w:t>
      </w:r>
      <w:r>
        <w:br/>
      </w:r>
      <w:r>
        <w:rPr>
          <w:rFonts w:ascii="Times New Roman"/>
          <w:b w:val="false"/>
          <w:i w:val="false"/>
          <w:color w:val="000000"/>
          <w:sz w:val="28"/>
        </w:rPr>
        <w:t xml:space="preserve">
   YII парақтар </w:t>
      </w:r>
      <w:r>
        <w:br/>
      </w:r>
      <w:r>
        <w:rPr>
          <w:rFonts w:ascii="Times New Roman"/>
          <w:b w:val="false"/>
          <w:i w:val="false"/>
          <w:color w:val="000000"/>
          <w:sz w:val="28"/>
        </w:rPr>
        <w:t xml:space="preserve">
65 Екібастұз-      Үкімет. ЭМРМ 2007-      2007-2009жж.    Респуб. </w:t>
      </w:r>
      <w:r>
        <w:br/>
      </w:r>
      <w:r>
        <w:rPr>
          <w:rFonts w:ascii="Times New Roman"/>
          <w:b w:val="false"/>
          <w:i w:val="false"/>
          <w:color w:val="000000"/>
          <w:sz w:val="28"/>
        </w:rPr>
        <w:t xml:space="preserve">
   Төртқұдық       ке ақ.       2009        --------       ликалық </w:t>
      </w:r>
      <w:r>
        <w:br/>
      </w:r>
      <w:r>
        <w:rPr>
          <w:rFonts w:ascii="Times New Roman"/>
          <w:b w:val="false"/>
          <w:i w:val="false"/>
          <w:color w:val="000000"/>
          <w:sz w:val="28"/>
        </w:rPr>
        <w:t xml:space="preserve">
   тау-кен         парат        ІІ-ІV       50000          бюджет </w:t>
      </w:r>
      <w:r>
        <w:br/>
      </w:r>
      <w:r>
        <w:rPr>
          <w:rFonts w:ascii="Times New Roman"/>
          <w:b w:val="false"/>
          <w:i w:val="false"/>
          <w:color w:val="000000"/>
          <w:sz w:val="28"/>
        </w:rPr>
        <w:t xml:space="preserve">
   ауданы пай.                    т. </w:t>
      </w:r>
      <w:r>
        <w:br/>
      </w:r>
      <w:r>
        <w:rPr>
          <w:rFonts w:ascii="Times New Roman"/>
          <w:b w:val="false"/>
          <w:i w:val="false"/>
          <w:color w:val="000000"/>
          <w:sz w:val="28"/>
        </w:rPr>
        <w:t xml:space="preserve">
   далы қаз. </w:t>
      </w:r>
      <w:r>
        <w:br/>
      </w:r>
      <w:r>
        <w:rPr>
          <w:rFonts w:ascii="Times New Roman"/>
          <w:b w:val="false"/>
          <w:i w:val="false"/>
          <w:color w:val="000000"/>
          <w:sz w:val="28"/>
        </w:rPr>
        <w:t xml:space="preserve">
   баларының </w:t>
      </w:r>
      <w:r>
        <w:br/>
      </w:r>
      <w:r>
        <w:rPr>
          <w:rFonts w:ascii="Times New Roman"/>
          <w:b w:val="false"/>
          <w:i w:val="false"/>
          <w:color w:val="000000"/>
          <w:sz w:val="28"/>
        </w:rPr>
        <w:t xml:space="preserve">
   болжамды </w:t>
      </w:r>
      <w:r>
        <w:br/>
      </w:r>
      <w:r>
        <w:rPr>
          <w:rFonts w:ascii="Times New Roman"/>
          <w:b w:val="false"/>
          <w:i w:val="false"/>
          <w:color w:val="000000"/>
          <w:sz w:val="28"/>
        </w:rPr>
        <w:t xml:space="preserve">
   ресурстарын </w:t>
      </w:r>
      <w:r>
        <w:br/>
      </w:r>
      <w:r>
        <w:rPr>
          <w:rFonts w:ascii="Times New Roman"/>
          <w:b w:val="false"/>
          <w:i w:val="false"/>
          <w:color w:val="000000"/>
          <w:sz w:val="28"/>
        </w:rPr>
        <w:t xml:space="preserve">
   бағалап,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жете зерттеу, </w:t>
      </w:r>
      <w:r>
        <w:br/>
      </w:r>
      <w:r>
        <w:rPr>
          <w:rFonts w:ascii="Times New Roman"/>
          <w:b w:val="false"/>
          <w:i w:val="false"/>
          <w:color w:val="000000"/>
          <w:sz w:val="28"/>
        </w:rPr>
        <w:t xml:space="preserve">
   М-43-ІІ </w:t>
      </w:r>
      <w:r>
        <w:br/>
      </w:r>
      <w:r>
        <w:rPr>
          <w:rFonts w:ascii="Times New Roman"/>
          <w:b w:val="false"/>
          <w:i w:val="false"/>
          <w:color w:val="000000"/>
          <w:sz w:val="28"/>
        </w:rPr>
        <w:t xml:space="preserve">
   парақ </w:t>
      </w:r>
      <w:r>
        <w:br/>
      </w:r>
      <w:r>
        <w:rPr>
          <w:rFonts w:ascii="Times New Roman"/>
          <w:b w:val="false"/>
          <w:i w:val="false"/>
          <w:color w:val="000000"/>
          <w:sz w:val="28"/>
        </w:rPr>
        <w:t xml:space="preserve">
66 Алтай қатпарлы  Үкімет. ЭМРМ 2007-      2007-2010жж.    Респуб. </w:t>
      </w:r>
      <w:r>
        <w:br/>
      </w:r>
      <w:r>
        <w:rPr>
          <w:rFonts w:ascii="Times New Roman"/>
          <w:b w:val="false"/>
          <w:i w:val="false"/>
          <w:color w:val="000000"/>
          <w:sz w:val="28"/>
        </w:rPr>
        <w:t xml:space="preserve">
   жүйесі пайдалы  ке ақ.       2010        --------       ликалық </w:t>
      </w:r>
      <w:r>
        <w:br/>
      </w:r>
      <w:r>
        <w:rPr>
          <w:rFonts w:ascii="Times New Roman"/>
          <w:b w:val="false"/>
          <w:i w:val="false"/>
          <w:color w:val="000000"/>
          <w:sz w:val="28"/>
        </w:rPr>
        <w:t xml:space="preserve">
   қазбаларының    парат        ІІ-ІV       290000          бюджет </w:t>
      </w:r>
      <w:r>
        <w:br/>
      </w:r>
      <w:r>
        <w:rPr>
          <w:rFonts w:ascii="Times New Roman"/>
          <w:b w:val="false"/>
          <w:i w:val="false"/>
          <w:color w:val="000000"/>
          <w:sz w:val="28"/>
        </w:rPr>
        <w:t xml:space="preserve">
   болжамды                      т. </w:t>
      </w:r>
      <w:r>
        <w:br/>
      </w:r>
      <w:r>
        <w:rPr>
          <w:rFonts w:ascii="Times New Roman"/>
          <w:b w:val="false"/>
          <w:i w:val="false"/>
          <w:color w:val="000000"/>
          <w:sz w:val="28"/>
        </w:rPr>
        <w:t xml:space="preserve">
   ресурстарын </w:t>
      </w:r>
      <w:r>
        <w:br/>
      </w:r>
      <w:r>
        <w:rPr>
          <w:rFonts w:ascii="Times New Roman"/>
          <w:b w:val="false"/>
          <w:i w:val="false"/>
          <w:color w:val="000000"/>
          <w:sz w:val="28"/>
        </w:rPr>
        <w:t xml:space="preserve">
   бағалап,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жете зерттеу, </w:t>
      </w:r>
      <w:r>
        <w:br/>
      </w:r>
      <w:r>
        <w:rPr>
          <w:rFonts w:ascii="Times New Roman"/>
          <w:b w:val="false"/>
          <w:i w:val="false"/>
          <w:color w:val="000000"/>
          <w:sz w:val="28"/>
        </w:rPr>
        <w:t xml:space="preserve">
   М-45 ХІІІ, </w:t>
      </w:r>
      <w:r>
        <w:br/>
      </w:r>
      <w:r>
        <w:rPr>
          <w:rFonts w:ascii="Times New Roman"/>
          <w:b w:val="false"/>
          <w:i w:val="false"/>
          <w:color w:val="000000"/>
          <w:sz w:val="28"/>
        </w:rPr>
        <w:t xml:space="preserve">
   ХХ, ХХІ, </w:t>
      </w:r>
      <w:r>
        <w:br/>
      </w:r>
      <w:r>
        <w:rPr>
          <w:rFonts w:ascii="Times New Roman"/>
          <w:b w:val="false"/>
          <w:i w:val="false"/>
          <w:color w:val="000000"/>
          <w:sz w:val="28"/>
        </w:rPr>
        <w:t xml:space="preserve">
   ХХY, ХХYІ, </w:t>
      </w:r>
      <w:r>
        <w:br/>
      </w:r>
      <w:r>
        <w:rPr>
          <w:rFonts w:ascii="Times New Roman"/>
          <w:b w:val="false"/>
          <w:i w:val="false"/>
          <w:color w:val="000000"/>
          <w:sz w:val="28"/>
        </w:rPr>
        <w:t xml:space="preserve">
   ХХYІІ, </w:t>
      </w:r>
      <w:r>
        <w:br/>
      </w:r>
      <w:r>
        <w:rPr>
          <w:rFonts w:ascii="Times New Roman"/>
          <w:b w:val="false"/>
          <w:i w:val="false"/>
          <w:color w:val="000000"/>
          <w:sz w:val="28"/>
        </w:rPr>
        <w:t xml:space="preserve">
   ХХХІ, </w:t>
      </w:r>
      <w:r>
        <w:br/>
      </w:r>
      <w:r>
        <w:rPr>
          <w:rFonts w:ascii="Times New Roman"/>
          <w:b w:val="false"/>
          <w:i w:val="false"/>
          <w:color w:val="000000"/>
          <w:sz w:val="28"/>
        </w:rPr>
        <w:t xml:space="preserve">
   ХХХІІ </w:t>
      </w:r>
      <w:r>
        <w:br/>
      </w:r>
      <w:r>
        <w:rPr>
          <w:rFonts w:ascii="Times New Roman"/>
          <w:b w:val="false"/>
          <w:i w:val="false"/>
          <w:color w:val="000000"/>
          <w:sz w:val="28"/>
        </w:rPr>
        <w:t xml:space="preserve">
   парақтар </w:t>
      </w:r>
      <w:r>
        <w:br/>
      </w:r>
      <w:r>
        <w:rPr>
          <w:rFonts w:ascii="Times New Roman"/>
          <w:b w:val="false"/>
          <w:i w:val="false"/>
          <w:color w:val="000000"/>
          <w:sz w:val="28"/>
        </w:rPr>
        <w:t xml:space="preserve">
67 Жоңғар Алтай    Үкімет. ЭМРМ 2007-      2007-2010жж.    Респуб. </w:t>
      </w:r>
      <w:r>
        <w:br/>
      </w:r>
      <w:r>
        <w:rPr>
          <w:rFonts w:ascii="Times New Roman"/>
          <w:b w:val="false"/>
          <w:i w:val="false"/>
          <w:color w:val="000000"/>
          <w:sz w:val="28"/>
        </w:rPr>
        <w:t xml:space="preserve">
   қатпарлы        ке ақ.       2010        --------       ликалық </w:t>
      </w:r>
      <w:r>
        <w:br/>
      </w:r>
      <w:r>
        <w:rPr>
          <w:rFonts w:ascii="Times New Roman"/>
          <w:b w:val="false"/>
          <w:i w:val="false"/>
          <w:color w:val="000000"/>
          <w:sz w:val="28"/>
        </w:rPr>
        <w:t xml:space="preserve">
   жүйесі          парат        ІІ-ІV        90000         бюджет </w:t>
      </w:r>
      <w:r>
        <w:br/>
      </w:r>
      <w:r>
        <w:rPr>
          <w:rFonts w:ascii="Times New Roman"/>
          <w:b w:val="false"/>
          <w:i w:val="false"/>
          <w:color w:val="000000"/>
          <w:sz w:val="28"/>
        </w:rPr>
        <w:t xml:space="preserve">
   пайдалы қаз.                  т. </w:t>
      </w:r>
      <w:r>
        <w:br/>
      </w:r>
      <w:r>
        <w:rPr>
          <w:rFonts w:ascii="Times New Roman"/>
          <w:b w:val="false"/>
          <w:i w:val="false"/>
          <w:color w:val="000000"/>
          <w:sz w:val="28"/>
        </w:rPr>
        <w:t xml:space="preserve">
   баларының </w:t>
      </w:r>
      <w:r>
        <w:br/>
      </w:r>
      <w:r>
        <w:rPr>
          <w:rFonts w:ascii="Times New Roman"/>
          <w:b w:val="false"/>
          <w:i w:val="false"/>
          <w:color w:val="000000"/>
          <w:sz w:val="28"/>
        </w:rPr>
        <w:t xml:space="preserve">
   болжамды </w:t>
      </w:r>
      <w:r>
        <w:br/>
      </w:r>
      <w:r>
        <w:rPr>
          <w:rFonts w:ascii="Times New Roman"/>
          <w:b w:val="false"/>
          <w:i w:val="false"/>
          <w:color w:val="000000"/>
          <w:sz w:val="28"/>
        </w:rPr>
        <w:t xml:space="preserve">
   ресурстарын </w:t>
      </w:r>
      <w:r>
        <w:br/>
      </w:r>
      <w:r>
        <w:rPr>
          <w:rFonts w:ascii="Times New Roman"/>
          <w:b w:val="false"/>
          <w:i w:val="false"/>
          <w:color w:val="000000"/>
          <w:sz w:val="28"/>
        </w:rPr>
        <w:t xml:space="preserve">
   бағалап,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жете зерттеу, </w:t>
      </w:r>
      <w:r>
        <w:br/>
      </w:r>
      <w:r>
        <w:rPr>
          <w:rFonts w:ascii="Times New Roman"/>
          <w:b w:val="false"/>
          <w:i w:val="false"/>
          <w:color w:val="000000"/>
          <w:sz w:val="28"/>
        </w:rPr>
        <w:t xml:space="preserve">
   L-44-X, XI </w:t>
      </w:r>
      <w:r>
        <w:br/>
      </w:r>
      <w:r>
        <w:rPr>
          <w:rFonts w:ascii="Times New Roman"/>
          <w:b w:val="false"/>
          <w:i w:val="false"/>
          <w:color w:val="000000"/>
          <w:sz w:val="28"/>
        </w:rPr>
        <w:t xml:space="preserve">
   парақтар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2900600         Респуб. </w:t>
      </w:r>
      <w:r>
        <w:br/>
      </w:r>
      <w:r>
        <w:rPr>
          <w:rFonts w:ascii="Times New Roman"/>
          <w:b w:val="false"/>
          <w:i w:val="false"/>
          <w:color w:val="000000"/>
          <w:sz w:val="28"/>
        </w:rPr>
        <w:t xml:space="preserve">
                                                           ликалық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68 ГДП-200 жүр.    Респуб. ЭМРМ 2004-     2007-2010жж.    Респуб. </w:t>
      </w:r>
      <w:r>
        <w:br/>
      </w:r>
      <w:r>
        <w:rPr>
          <w:rFonts w:ascii="Times New Roman"/>
          <w:b w:val="false"/>
          <w:i w:val="false"/>
          <w:color w:val="000000"/>
          <w:sz w:val="28"/>
        </w:rPr>
        <w:t xml:space="preserve">
   гізу және       ликалық      2007жж.    --------       ликалық </w:t>
      </w:r>
      <w:r>
        <w:br/>
      </w:r>
      <w:r>
        <w:rPr>
          <w:rFonts w:ascii="Times New Roman"/>
          <w:b w:val="false"/>
          <w:i w:val="false"/>
          <w:color w:val="000000"/>
          <w:sz w:val="28"/>
        </w:rPr>
        <w:t xml:space="preserve">
   геологиялық     бюджет       ІІ-ІY т.   645800         бюджет </w:t>
      </w:r>
      <w:r>
        <w:br/>
      </w:r>
      <w:r>
        <w:rPr>
          <w:rFonts w:ascii="Times New Roman"/>
          <w:b w:val="false"/>
          <w:i w:val="false"/>
          <w:color w:val="000000"/>
          <w:sz w:val="28"/>
        </w:rPr>
        <w:t xml:space="preserve">
   материалдарды </w:t>
      </w:r>
      <w:r>
        <w:br/>
      </w:r>
      <w:r>
        <w:rPr>
          <w:rFonts w:ascii="Times New Roman"/>
          <w:b w:val="false"/>
          <w:i w:val="false"/>
          <w:color w:val="000000"/>
          <w:sz w:val="28"/>
        </w:rPr>
        <w:t xml:space="preserve">
   қорыту нәтиже. </w:t>
      </w:r>
      <w:r>
        <w:br/>
      </w:r>
      <w:r>
        <w:rPr>
          <w:rFonts w:ascii="Times New Roman"/>
          <w:b w:val="false"/>
          <w:i w:val="false"/>
          <w:color w:val="000000"/>
          <w:sz w:val="28"/>
        </w:rPr>
        <w:t xml:space="preserve">
   сінде анық. </w:t>
      </w:r>
      <w:r>
        <w:br/>
      </w:r>
      <w:r>
        <w:rPr>
          <w:rFonts w:ascii="Times New Roman"/>
          <w:b w:val="false"/>
          <w:i w:val="false"/>
          <w:color w:val="000000"/>
          <w:sz w:val="28"/>
        </w:rPr>
        <w:t xml:space="preserve">
   талған телім. </w:t>
      </w:r>
      <w:r>
        <w:br/>
      </w:r>
      <w:r>
        <w:rPr>
          <w:rFonts w:ascii="Times New Roman"/>
          <w:b w:val="false"/>
          <w:i w:val="false"/>
          <w:color w:val="000000"/>
          <w:sz w:val="28"/>
        </w:rPr>
        <w:t xml:space="preserve">
   дерде іздеу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3546400         Респуб. </w:t>
      </w:r>
      <w:r>
        <w:br/>
      </w:r>
      <w:r>
        <w:rPr>
          <w:rFonts w:ascii="Times New Roman"/>
          <w:b w:val="false"/>
          <w:i w:val="false"/>
          <w:color w:val="000000"/>
          <w:sz w:val="28"/>
        </w:rPr>
        <w:t xml:space="preserve">
                                                           ликалық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2003-2006 жылдары 1:200000 масштабында гидрогеологиялық </w:t>
      </w:r>
      <w:r>
        <w:br/>
      </w:r>
      <w:r>
        <w:rPr>
          <w:rFonts w:ascii="Times New Roman"/>
          <w:b w:val="false"/>
          <w:i w:val="false"/>
          <w:color w:val="000000"/>
          <w:sz w:val="28"/>
        </w:rPr>
        <w:t>
</w:t>
      </w:r>
      <w:r>
        <w:rPr>
          <w:rFonts w:ascii="Times New Roman"/>
          <w:b/>
          <w:i w:val="false"/>
          <w:color w:val="000000"/>
          <w:sz w:val="28"/>
        </w:rPr>
        <w:t xml:space="preserve">          жете зерттеу және гидрогеологиялық әрі </w:t>
      </w:r>
      <w:r>
        <w:br/>
      </w:r>
      <w:r>
        <w:rPr>
          <w:rFonts w:ascii="Times New Roman"/>
          <w:b w:val="false"/>
          <w:i w:val="false"/>
          <w:color w:val="000000"/>
          <w:sz w:val="28"/>
        </w:rPr>
        <w:t>
</w:t>
      </w:r>
      <w:r>
        <w:rPr>
          <w:rFonts w:ascii="Times New Roman"/>
          <w:b/>
          <w:i w:val="false"/>
          <w:color w:val="000000"/>
          <w:sz w:val="28"/>
        </w:rPr>
        <w:t xml:space="preserve">            инженерлік-геологиялық зерттеулер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69 Астана қа.      Үкімет. ЭМРМ  2001ж-  2900   -   -   -  Республи. </w:t>
      </w:r>
      <w:r>
        <w:br/>
      </w:r>
      <w:r>
        <w:rPr>
          <w:rFonts w:ascii="Times New Roman"/>
          <w:b w:val="false"/>
          <w:i w:val="false"/>
          <w:color w:val="000000"/>
          <w:sz w:val="28"/>
        </w:rPr>
        <w:t xml:space="preserve">
   ласының         ке ақ.        ІІт.                      калық </w:t>
      </w:r>
      <w:r>
        <w:br/>
      </w:r>
      <w:r>
        <w:rPr>
          <w:rFonts w:ascii="Times New Roman"/>
          <w:b w:val="false"/>
          <w:i w:val="false"/>
          <w:color w:val="000000"/>
          <w:sz w:val="28"/>
        </w:rPr>
        <w:t xml:space="preserve">
   кешендi         парат         2003ж.                    бюджет </w:t>
      </w:r>
      <w:r>
        <w:br/>
      </w:r>
      <w:r>
        <w:rPr>
          <w:rFonts w:ascii="Times New Roman"/>
          <w:b w:val="false"/>
          <w:i w:val="false"/>
          <w:color w:val="000000"/>
          <w:sz w:val="28"/>
        </w:rPr>
        <w:t xml:space="preserve">
   гидроге.                      Іт. </w:t>
      </w:r>
      <w:r>
        <w:br/>
      </w:r>
      <w:r>
        <w:rPr>
          <w:rFonts w:ascii="Times New Roman"/>
          <w:b w:val="false"/>
          <w:i w:val="false"/>
          <w:color w:val="000000"/>
          <w:sz w:val="28"/>
        </w:rPr>
        <w:t xml:space="preserve">
   ологиялық, </w:t>
      </w:r>
      <w:r>
        <w:br/>
      </w:r>
      <w:r>
        <w:rPr>
          <w:rFonts w:ascii="Times New Roman"/>
          <w:b w:val="false"/>
          <w:i w:val="false"/>
          <w:color w:val="000000"/>
          <w:sz w:val="28"/>
        </w:rPr>
        <w:t xml:space="preserve">
   инженерлiк-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және геоэко. </w:t>
      </w:r>
      <w:r>
        <w:br/>
      </w:r>
      <w:r>
        <w:rPr>
          <w:rFonts w:ascii="Times New Roman"/>
          <w:b w:val="false"/>
          <w:i w:val="false"/>
          <w:color w:val="000000"/>
          <w:sz w:val="28"/>
        </w:rPr>
        <w:t xml:space="preserve">
   логиялық </w:t>
      </w:r>
      <w:r>
        <w:br/>
      </w:r>
      <w:r>
        <w:rPr>
          <w:rFonts w:ascii="Times New Roman"/>
          <w:b w:val="false"/>
          <w:i w:val="false"/>
          <w:color w:val="000000"/>
          <w:sz w:val="28"/>
        </w:rPr>
        <w:t xml:space="preserve">
   түсiрулерi </w:t>
      </w:r>
      <w:r>
        <w:br/>
      </w:r>
      <w:r>
        <w:rPr>
          <w:rFonts w:ascii="Times New Roman"/>
          <w:b w:val="false"/>
          <w:i w:val="false"/>
          <w:color w:val="000000"/>
          <w:sz w:val="28"/>
        </w:rPr>
        <w:t xml:space="preserve">
70 L-41-XXYI,      Үкімет. ЭМРМ  2002ж-  3000   -   -   -  Республи. </w:t>
      </w:r>
      <w:r>
        <w:br/>
      </w:r>
      <w:r>
        <w:rPr>
          <w:rFonts w:ascii="Times New Roman"/>
          <w:b w:val="false"/>
          <w:i w:val="false"/>
          <w:color w:val="000000"/>
          <w:sz w:val="28"/>
        </w:rPr>
        <w:t xml:space="preserve">
   XXXII парақ.    ке ақ.        2003ж.                    калық </w:t>
      </w:r>
      <w:r>
        <w:br/>
      </w:r>
      <w:r>
        <w:rPr>
          <w:rFonts w:ascii="Times New Roman"/>
          <w:b w:val="false"/>
          <w:i w:val="false"/>
          <w:color w:val="000000"/>
          <w:sz w:val="28"/>
        </w:rPr>
        <w:t xml:space="preserve">
   тарының         парат         І-ІІт.                    бюджет </w:t>
      </w:r>
      <w:r>
        <w:br/>
      </w:r>
      <w:r>
        <w:rPr>
          <w:rFonts w:ascii="Times New Roman"/>
          <w:b w:val="false"/>
          <w:i w:val="false"/>
          <w:color w:val="000000"/>
          <w:sz w:val="28"/>
        </w:rPr>
        <w:t xml:space="preserve">
   құрғатылған </w:t>
      </w:r>
      <w:r>
        <w:br/>
      </w:r>
      <w:r>
        <w:rPr>
          <w:rFonts w:ascii="Times New Roman"/>
          <w:b w:val="false"/>
          <w:i w:val="false"/>
          <w:color w:val="000000"/>
          <w:sz w:val="28"/>
        </w:rPr>
        <w:t xml:space="preserve">
   бетін кешен. </w:t>
      </w:r>
      <w:r>
        <w:br/>
      </w:r>
      <w:r>
        <w:rPr>
          <w:rFonts w:ascii="Times New Roman"/>
          <w:b w:val="false"/>
          <w:i w:val="false"/>
          <w:color w:val="000000"/>
          <w:sz w:val="28"/>
        </w:rPr>
        <w:t xml:space="preserve">
   дi экология. </w:t>
      </w:r>
      <w:r>
        <w:br/>
      </w:r>
      <w:r>
        <w:rPr>
          <w:rFonts w:ascii="Times New Roman"/>
          <w:b w:val="false"/>
          <w:i w:val="false"/>
          <w:color w:val="000000"/>
          <w:sz w:val="28"/>
        </w:rPr>
        <w:t xml:space="preserve">
   лық-инженер. </w:t>
      </w:r>
      <w:r>
        <w:br/>
      </w:r>
      <w:r>
        <w:rPr>
          <w:rFonts w:ascii="Times New Roman"/>
          <w:b w:val="false"/>
          <w:i w:val="false"/>
          <w:color w:val="000000"/>
          <w:sz w:val="28"/>
        </w:rPr>
        <w:t xml:space="preserve">
   лiк-геология. </w:t>
      </w:r>
      <w:r>
        <w:br/>
      </w:r>
      <w:r>
        <w:rPr>
          <w:rFonts w:ascii="Times New Roman"/>
          <w:b w:val="false"/>
          <w:i w:val="false"/>
          <w:color w:val="000000"/>
          <w:sz w:val="28"/>
        </w:rPr>
        <w:t xml:space="preserve">
   лық, гидро.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түсiрулер </w:t>
      </w:r>
      <w:r>
        <w:br/>
      </w:r>
      <w:r>
        <w:rPr>
          <w:rFonts w:ascii="Times New Roman"/>
          <w:b w:val="false"/>
          <w:i w:val="false"/>
          <w:color w:val="000000"/>
          <w:sz w:val="28"/>
        </w:rPr>
        <w:t xml:space="preserve">
71 Атырау облы.    Үкімет. ЭМРМ  2001ж-  6500   -   -   -  Республи. </w:t>
      </w:r>
      <w:r>
        <w:br/>
      </w:r>
      <w:r>
        <w:rPr>
          <w:rFonts w:ascii="Times New Roman"/>
          <w:b w:val="false"/>
          <w:i w:val="false"/>
          <w:color w:val="000000"/>
          <w:sz w:val="28"/>
        </w:rPr>
        <w:t xml:space="preserve">
   сының аума.     ке ақ.        ІІІт.                     калық  </w:t>
      </w:r>
      <w:r>
        <w:br/>
      </w:r>
      <w:r>
        <w:rPr>
          <w:rFonts w:ascii="Times New Roman"/>
          <w:b w:val="false"/>
          <w:i w:val="false"/>
          <w:color w:val="000000"/>
          <w:sz w:val="28"/>
        </w:rPr>
        <w:t xml:space="preserve">
   ғындағы Кас.    парат         2003ж.                    бюджет </w:t>
      </w:r>
      <w:r>
        <w:br/>
      </w:r>
      <w:r>
        <w:rPr>
          <w:rFonts w:ascii="Times New Roman"/>
          <w:b w:val="false"/>
          <w:i w:val="false"/>
          <w:color w:val="000000"/>
          <w:sz w:val="28"/>
        </w:rPr>
        <w:t xml:space="preserve">
   пий теңiзі                    ІYт. </w:t>
      </w:r>
      <w:r>
        <w:br/>
      </w:r>
      <w:r>
        <w:rPr>
          <w:rFonts w:ascii="Times New Roman"/>
          <w:b w:val="false"/>
          <w:i w:val="false"/>
          <w:color w:val="000000"/>
          <w:sz w:val="28"/>
        </w:rPr>
        <w:t xml:space="preserve">
   жағалау </w:t>
      </w:r>
      <w:r>
        <w:br/>
      </w:r>
      <w:r>
        <w:rPr>
          <w:rFonts w:ascii="Times New Roman"/>
          <w:b w:val="false"/>
          <w:i w:val="false"/>
          <w:color w:val="000000"/>
          <w:sz w:val="28"/>
        </w:rPr>
        <w:t xml:space="preserve">
   аймағында </w:t>
      </w:r>
      <w:r>
        <w:br/>
      </w:r>
      <w:r>
        <w:rPr>
          <w:rFonts w:ascii="Times New Roman"/>
          <w:b w:val="false"/>
          <w:i w:val="false"/>
          <w:color w:val="000000"/>
          <w:sz w:val="28"/>
        </w:rPr>
        <w:t xml:space="preserve">
   экзогендi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процестердi </w:t>
      </w:r>
      <w:r>
        <w:br/>
      </w:r>
      <w:r>
        <w:rPr>
          <w:rFonts w:ascii="Times New Roman"/>
          <w:b w:val="false"/>
          <w:i w:val="false"/>
          <w:color w:val="000000"/>
          <w:sz w:val="28"/>
        </w:rPr>
        <w:t xml:space="preserve">
   зерттеу </w:t>
      </w:r>
      <w:r>
        <w:br/>
      </w:r>
      <w:r>
        <w:rPr>
          <w:rFonts w:ascii="Times New Roman"/>
          <w:b w:val="false"/>
          <w:i w:val="false"/>
          <w:color w:val="000000"/>
          <w:sz w:val="28"/>
        </w:rPr>
        <w:t xml:space="preserve">
72 L-41-ХХҮII,     Үкімет. ЭМРМ  2002ж-  8000 5000 3000 -  Республи. </w:t>
      </w:r>
      <w:r>
        <w:br/>
      </w:r>
      <w:r>
        <w:rPr>
          <w:rFonts w:ascii="Times New Roman"/>
          <w:b w:val="false"/>
          <w:i w:val="false"/>
          <w:color w:val="000000"/>
          <w:sz w:val="28"/>
        </w:rPr>
        <w:t xml:space="preserve">
   XXXIII па.      ке ақ.        ІІт.                      калық </w:t>
      </w:r>
      <w:r>
        <w:br/>
      </w:r>
      <w:r>
        <w:rPr>
          <w:rFonts w:ascii="Times New Roman"/>
          <w:b w:val="false"/>
          <w:i w:val="false"/>
          <w:color w:val="000000"/>
          <w:sz w:val="28"/>
        </w:rPr>
        <w:t xml:space="preserve">
   рақтарының      парат         2005ж.                    бюджет </w:t>
      </w:r>
      <w:r>
        <w:br/>
      </w:r>
      <w:r>
        <w:rPr>
          <w:rFonts w:ascii="Times New Roman"/>
          <w:b w:val="false"/>
          <w:i w:val="false"/>
          <w:color w:val="000000"/>
          <w:sz w:val="28"/>
        </w:rPr>
        <w:t xml:space="preserve">
   құрғатылған                   ІІІт. </w:t>
      </w:r>
      <w:r>
        <w:br/>
      </w:r>
      <w:r>
        <w:rPr>
          <w:rFonts w:ascii="Times New Roman"/>
          <w:b w:val="false"/>
          <w:i w:val="false"/>
          <w:color w:val="000000"/>
          <w:sz w:val="28"/>
        </w:rPr>
        <w:t xml:space="preserve">
   бетін кешендi </w:t>
      </w:r>
      <w:r>
        <w:br/>
      </w:r>
      <w:r>
        <w:rPr>
          <w:rFonts w:ascii="Times New Roman"/>
          <w:b w:val="false"/>
          <w:i w:val="false"/>
          <w:color w:val="000000"/>
          <w:sz w:val="28"/>
        </w:rPr>
        <w:t xml:space="preserve">
   экологиялық- </w:t>
      </w:r>
      <w:r>
        <w:br/>
      </w:r>
      <w:r>
        <w:rPr>
          <w:rFonts w:ascii="Times New Roman"/>
          <w:b w:val="false"/>
          <w:i w:val="false"/>
          <w:color w:val="000000"/>
          <w:sz w:val="28"/>
        </w:rPr>
        <w:t xml:space="preserve">
   инженерлік-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гидрогеоло. </w:t>
      </w:r>
      <w:r>
        <w:br/>
      </w:r>
      <w:r>
        <w:rPr>
          <w:rFonts w:ascii="Times New Roman"/>
          <w:b w:val="false"/>
          <w:i w:val="false"/>
          <w:color w:val="000000"/>
          <w:sz w:val="28"/>
        </w:rPr>
        <w:t xml:space="preserve">
   гиялық </w:t>
      </w:r>
      <w:r>
        <w:br/>
      </w:r>
      <w:r>
        <w:rPr>
          <w:rFonts w:ascii="Times New Roman"/>
          <w:b w:val="false"/>
          <w:i w:val="false"/>
          <w:color w:val="000000"/>
          <w:sz w:val="28"/>
        </w:rPr>
        <w:t xml:space="preserve">
   түсiрулер </w:t>
      </w:r>
      <w:r>
        <w:br/>
      </w:r>
      <w:r>
        <w:rPr>
          <w:rFonts w:ascii="Times New Roman"/>
          <w:b w:val="false"/>
          <w:i w:val="false"/>
          <w:color w:val="000000"/>
          <w:sz w:val="28"/>
        </w:rPr>
        <w:t xml:space="preserve">
73 L-41-XY, XXI    Үкімет. ЭМРМ  2003ж-  6000 13000        Республи. </w:t>
      </w:r>
      <w:r>
        <w:br/>
      </w:r>
      <w:r>
        <w:rPr>
          <w:rFonts w:ascii="Times New Roman"/>
          <w:b w:val="false"/>
          <w:i w:val="false"/>
          <w:color w:val="000000"/>
          <w:sz w:val="28"/>
        </w:rPr>
        <w:t xml:space="preserve">
   парақтарында    ке ақ.        2005жж.          11000 -  калық </w:t>
      </w:r>
      <w:r>
        <w:br/>
      </w:r>
      <w:r>
        <w:rPr>
          <w:rFonts w:ascii="Times New Roman"/>
          <w:b w:val="false"/>
          <w:i w:val="false"/>
          <w:color w:val="000000"/>
          <w:sz w:val="28"/>
        </w:rPr>
        <w:t xml:space="preserve">
   (Арал бойы)     парат         І-ІYт.                    бюджет </w:t>
      </w:r>
      <w:r>
        <w:br/>
      </w:r>
      <w:r>
        <w:rPr>
          <w:rFonts w:ascii="Times New Roman"/>
          <w:b w:val="false"/>
          <w:i w:val="false"/>
          <w:color w:val="000000"/>
          <w:sz w:val="28"/>
        </w:rPr>
        <w:t xml:space="preserve">
   1:200000                       </w:t>
      </w:r>
      <w:r>
        <w:br/>
      </w:r>
      <w:r>
        <w:rPr>
          <w:rFonts w:ascii="Times New Roman"/>
          <w:b w:val="false"/>
          <w:i w:val="false"/>
          <w:color w:val="000000"/>
          <w:sz w:val="28"/>
        </w:rPr>
        <w:t xml:space="preserve">
   масштабында </w:t>
      </w:r>
      <w:r>
        <w:br/>
      </w:r>
      <w:r>
        <w:rPr>
          <w:rFonts w:ascii="Times New Roman"/>
          <w:b w:val="false"/>
          <w:i w:val="false"/>
          <w:color w:val="000000"/>
          <w:sz w:val="28"/>
        </w:rPr>
        <w:t xml:space="preserve">
   геоэкологиялық </w:t>
      </w:r>
      <w:r>
        <w:br/>
      </w:r>
      <w:r>
        <w:rPr>
          <w:rFonts w:ascii="Times New Roman"/>
          <w:b w:val="false"/>
          <w:i w:val="false"/>
          <w:color w:val="000000"/>
          <w:sz w:val="28"/>
        </w:rPr>
        <w:t xml:space="preserve">
   зерттеулерімен </w:t>
      </w:r>
      <w:r>
        <w:br/>
      </w:r>
      <w:r>
        <w:rPr>
          <w:rFonts w:ascii="Times New Roman"/>
          <w:b w:val="false"/>
          <w:i w:val="false"/>
          <w:color w:val="000000"/>
          <w:sz w:val="28"/>
        </w:rPr>
        <w:t xml:space="preserve">
   бірге гидро.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және инженер. </w:t>
      </w:r>
      <w:r>
        <w:br/>
      </w:r>
      <w:r>
        <w:rPr>
          <w:rFonts w:ascii="Times New Roman"/>
          <w:b w:val="false"/>
          <w:i w:val="false"/>
          <w:color w:val="000000"/>
          <w:sz w:val="28"/>
        </w:rPr>
        <w:t xml:space="preserve">
   лік-геологиялық </w:t>
      </w:r>
      <w:r>
        <w:br/>
      </w:r>
      <w:r>
        <w:rPr>
          <w:rFonts w:ascii="Times New Roman"/>
          <w:b w:val="false"/>
          <w:i w:val="false"/>
          <w:color w:val="000000"/>
          <w:sz w:val="28"/>
        </w:rPr>
        <w:t xml:space="preserve">
   түсiрулер </w:t>
      </w:r>
      <w:r>
        <w:br/>
      </w:r>
      <w:r>
        <w:rPr>
          <w:rFonts w:ascii="Times New Roman"/>
          <w:b w:val="false"/>
          <w:i w:val="false"/>
          <w:color w:val="000000"/>
          <w:sz w:val="28"/>
        </w:rPr>
        <w:t xml:space="preserve">
74 L-39-I пара.    Үкімет. ЭМРМ  2003ж-  10000 10000       Республи. </w:t>
      </w:r>
      <w:r>
        <w:br/>
      </w:r>
      <w:r>
        <w:rPr>
          <w:rFonts w:ascii="Times New Roman"/>
          <w:b w:val="false"/>
          <w:i w:val="false"/>
          <w:color w:val="000000"/>
          <w:sz w:val="28"/>
        </w:rPr>
        <w:t xml:space="preserve">
   ғында кешенді   ке ақ.        2006жж.          7000     калық </w:t>
      </w:r>
      <w:r>
        <w:br/>
      </w:r>
      <w:r>
        <w:rPr>
          <w:rFonts w:ascii="Times New Roman"/>
          <w:b w:val="false"/>
          <w:i w:val="false"/>
          <w:color w:val="000000"/>
          <w:sz w:val="28"/>
        </w:rPr>
        <w:t xml:space="preserve">
   гидрогеология.  парат         І-IYт.               3000 бюджет </w:t>
      </w:r>
      <w:r>
        <w:br/>
      </w:r>
      <w:r>
        <w:rPr>
          <w:rFonts w:ascii="Times New Roman"/>
          <w:b w:val="false"/>
          <w:i w:val="false"/>
          <w:color w:val="000000"/>
          <w:sz w:val="28"/>
        </w:rPr>
        <w:t xml:space="preserve">
   лық, инженер. </w:t>
      </w:r>
      <w:r>
        <w:br/>
      </w:r>
      <w:r>
        <w:rPr>
          <w:rFonts w:ascii="Times New Roman"/>
          <w:b w:val="false"/>
          <w:i w:val="false"/>
          <w:color w:val="000000"/>
          <w:sz w:val="28"/>
        </w:rPr>
        <w:t xml:space="preserve">
   лiк-геологиялық </w:t>
      </w:r>
      <w:r>
        <w:br/>
      </w:r>
      <w:r>
        <w:rPr>
          <w:rFonts w:ascii="Times New Roman"/>
          <w:b w:val="false"/>
          <w:i w:val="false"/>
          <w:color w:val="000000"/>
          <w:sz w:val="28"/>
        </w:rPr>
        <w:t xml:space="preserve">
   және геоэколо. </w:t>
      </w:r>
      <w:r>
        <w:br/>
      </w:r>
      <w:r>
        <w:rPr>
          <w:rFonts w:ascii="Times New Roman"/>
          <w:b w:val="false"/>
          <w:i w:val="false"/>
          <w:color w:val="000000"/>
          <w:sz w:val="28"/>
        </w:rPr>
        <w:t xml:space="preserve">
   гиялық түсi. </w:t>
      </w:r>
      <w:r>
        <w:br/>
      </w:r>
      <w:r>
        <w:rPr>
          <w:rFonts w:ascii="Times New Roman"/>
          <w:b w:val="false"/>
          <w:i w:val="false"/>
          <w:color w:val="000000"/>
          <w:sz w:val="28"/>
        </w:rPr>
        <w:t xml:space="preserve">
   рулер (Азғыр </w:t>
      </w:r>
      <w:r>
        <w:br/>
      </w:r>
      <w:r>
        <w:rPr>
          <w:rFonts w:ascii="Times New Roman"/>
          <w:b w:val="false"/>
          <w:i w:val="false"/>
          <w:color w:val="000000"/>
          <w:sz w:val="28"/>
        </w:rPr>
        <w:t xml:space="preserve">
   полигоны) </w:t>
      </w:r>
      <w:r>
        <w:br/>
      </w:r>
      <w:r>
        <w:rPr>
          <w:rFonts w:ascii="Times New Roman"/>
          <w:b w:val="false"/>
          <w:i w:val="false"/>
          <w:color w:val="000000"/>
          <w:sz w:val="28"/>
        </w:rPr>
        <w:t xml:space="preserve">
75 Қазақстанның    Үкімет. ЭМРМ  2003ж-  4000   -   -   -  Республи. </w:t>
      </w:r>
      <w:r>
        <w:br/>
      </w:r>
      <w:r>
        <w:rPr>
          <w:rFonts w:ascii="Times New Roman"/>
          <w:b w:val="false"/>
          <w:i w:val="false"/>
          <w:color w:val="000000"/>
          <w:sz w:val="28"/>
        </w:rPr>
        <w:t xml:space="preserve">
   жазықтағы       ке ақ.        2006жж.                   калық </w:t>
      </w:r>
      <w:r>
        <w:br/>
      </w:r>
      <w:r>
        <w:rPr>
          <w:rFonts w:ascii="Times New Roman"/>
          <w:b w:val="false"/>
          <w:i w:val="false"/>
          <w:color w:val="000000"/>
          <w:sz w:val="28"/>
        </w:rPr>
        <w:t xml:space="preserve">
   көлдерiнiң      парат         І-ІYт.                    бюджет </w:t>
      </w:r>
      <w:r>
        <w:br/>
      </w:r>
      <w:r>
        <w:rPr>
          <w:rFonts w:ascii="Times New Roman"/>
          <w:b w:val="false"/>
          <w:i w:val="false"/>
          <w:color w:val="000000"/>
          <w:sz w:val="28"/>
        </w:rPr>
        <w:t xml:space="preserve">
   бальнеология. </w:t>
      </w:r>
      <w:r>
        <w:br/>
      </w:r>
      <w:r>
        <w:rPr>
          <w:rFonts w:ascii="Times New Roman"/>
          <w:b w:val="false"/>
          <w:i w:val="false"/>
          <w:color w:val="000000"/>
          <w:sz w:val="28"/>
        </w:rPr>
        <w:t xml:space="preserve">
   лық маңызын </w:t>
      </w:r>
      <w:r>
        <w:br/>
      </w:r>
      <w:r>
        <w:rPr>
          <w:rFonts w:ascii="Times New Roman"/>
          <w:b w:val="false"/>
          <w:i w:val="false"/>
          <w:color w:val="000000"/>
          <w:sz w:val="28"/>
        </w:rPr>
        <w:t xml:space="preserve">
   әрі олардың </w:t>
      </w:r>
      <w:r>
        <w:br/>
      </w:r>
      <w:r>
        <w:rPr>
          <w:rFonts w:ascii="Times New Roman"/>
          <w:b w:val="false"/>
          <w:i w:val="false"/>
          <w:color w:val="000000"/>
          <w:sz w:val="28"/>
        </w:rPr>
        <w:t xml:space="preserve">
   экологиялық </w:t>
      </w:r>
      <w:r>
        <w:br/>
      </w:r>
      <w:r>
        <w:rPr>
          <w:rFonts w:ascii="Times New Roman"/>
          <w:b w:val="false"/>
          <w:i w:val="false"/>
          <w:color w:val="000000"/>
          <w:sz w:val="28"/>
        </w:rPr>
        <w:t xml:space="preserve">
   жай-күйін </w:t>
      </w:r>
      <w:r>
        <w:br/>
      </w:r>
      <w:r>
        <w:rPr>
          <w:rFonts w:ascii="Times New Roman"/>
          <w:b w:val="false"/>
          <w:i w:val="false"/>
          <w:color w:val="000000"/>
          <w:sz w:val="28"/>
        </w:rPr>
        <w:t xml:space="preserve">
   бағалау </w:t>
      </w:r>
      <w:r>
        <w:br/>
      </w:r>
      <w:r>
        <w:rPr>
          <w:rFonts w:ascii="Times New Roman"/>
          <w:b w:val="false"/>
          <w:i w:val="false"/>
          <w:color w:val="000000"/>
          <w:sz w:val="28"/>
        </w:rPr>
        <w:t xml:space="preserve">
   мақсатында </w:t>
      </w:r>
      <w:r>
        <w:br/>
      </w:r>
      <w:r>
        <w:rPr>
          <w:rFonts w:ascii="Times New Roman"/>
          <w:b w:val="false"/>
          <w:i w:val="false"/>
          <w:color w:val="000000"/>
          <w:sz w:val="28"/>
        </w:rPr>
        <w:t xml:space="preserve">
   гидрогеоло. </w:t>
      </w:r>
      <w:r>
        <w:br/>
      </w:r>
      <w:r>
        <w:rPr>
          <w:rFonts w:ascii="Times New Roman"/>
          <w:b w:val="false"/>
          <w:i w:val="false"/>
          <w:color w:val="000000"/>
          <w:sz w:val="28"/>
        </w:rPr>
        <w:t xml:space="preserve">
   гиялық, гео. </w:t>
      </w:r>
      <w:r>
        <w:br/>
      </w:r>
      <w:r>
        <w:rPr>
          <w:rFonts w:ascii="Times New Roman"/>
          <w:b w:val="false"/>
          <w:i w:val="false"/>
          <w:color w:val="000000"/>
          <w:sz w:val="28"/>
        </w:rPr>
        <w:t xml:space="preserve">
   морфологиялық </w:t>
      </w:r>
      <w:r>
        <w:br/>
      </w:r>
      <w:r>
        <w:rPr>
          <w:rFonts w:ascii="Times New Roman"/>
          <w:b w:val="false"/>
          <w:i w:val="false"/>
          <w:color w:val="000000"/>
          <w:sz w:val="28"/>
        </w:rPr>
        <w:t xml:space="preserve">
   және геоэколо. </w:t>
      </w:r>
      <w:r>
        <w:br/>
      </w:r>
      <w:r>
        <w:rPr>
          <w:rFonts w:ascii="Times New Roman"/>
          <w:b w:val="false"/>
          <w:i w:val="false"/>
          <w:color w:val="000000"/>
          <w:sz w:val="28"/>
        </w:rPr>
        <w:t xml:space="preserve">
   гиялық матери. </w:t>
      </w:r>
      <w:r>
        <w:br/>
      </w:r>
      <w:r>
        <w:rPr>
          <w:rFonts w:ascii="Times New Roman"/>
          <w:b w:val="false"/>
          <w:i w:val="false"/>
          <w:color w:val="000000"/>
          <w:sz w:val="28"/>
        </w:rPr>
        <w:t xml:space="preserve">
   алдарды қорыту </w:t>
      </w:r>
      <w:r>
        <w:br/>
      </w:r>
      <w:r>
        <w:rPr>
          <w:rFonts w:ascii="Times New Roman"/>
          <w:b w:val="false"/>
          <w:i w:val="false"/>
          <w:color w:val="000000"/>
          <w:sz w:val="28"/>
        </w:rPr>
        <w:t xml:space="preserve">
76 L-41-XIX, XXY,  Үкімет. ЭМРМ  2004ж-  - 6430  8000 8000 Республи. </w:t>
      </w:r>
      <w:r>
        <w:br/>
      </w:r>
      <w:r>
        <w:rPr>
          <w:rFonts w:ascii="Times New Roman"/>
          <w:b w:val="false"/>
          <w:i w:val="false"/>
          <w:color w:val="000000"/>
          <w:sz w:val="28"/>
        </w:rPr>
        <w:t xml:space="preserve">
   XXXI парақта.   ке ақ.        2007жж.                   калық </w:t>
      </w:r>
      <w:r>
        <w:br/>
      </w:r>
      <w:r>
        <w:rPr>
          <w:rFonts w:ascii="Times New Roman"/>
          <w:b w:val="false"/>
          <w:i w:val="false"/>
          <w:color w:val="000000"/>
          <w:sz w:val="28"/>
        </w:rPr>
        <w:t xml:space="preserve">
   рында кешенді   парат         І-IYт.                    бюджет </w:t>
      </w:r>
      <w:r>
        <w:br/>
      </w:r>
      <w:r>
        <w:rPr>
          <w:rFonts w:ascii="Times New Roman"/>
          <w:b w:val="false"/>
          <w:i w:val="false"/>
          <w:color w:val="000000"/>
          <w:sz w:val="28"/>
        </w:rPr>
        <w:t xml:space="preserve">
   гидрогеология. </w:t>
      </w:r>
      <w:r>
        <w:br/>
      </w:r>
      <w:r>
        <w:rPr>
          <w:rFonts w:ascii="Times New Roman"/>
          <w:b w:val="false"/>
          <w:i w:val="false"/>
          <w:color w:val="000000"/>
          <w:sz w:val="28"/>
        </w:rPr>
        <w:t xml:space="preserve">
   лық, инженерлік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және геоэколо. </w:t>
      </w:r>
      <w:r>
        <w:br/>
      </w:r>
      <w:r>
        <w:rPr>
          <w:rFonts w:ascii="Times New Roman"/>
          <w:b w:val="false"/>
          <w:i w:val="false"/>
          <w:color w:val="000000"/>
          <w:sz w:val="28"/>
        </w:rPr>
        <w:t xml:space="preserve">
   гиялық түсiру. </w:t>
      </w:r>
      <w:r>
        <w:br/>
      </w:r>
      <w:r>
        <w:rPr>
          <w:rFonts w:ascii="Times New Roman"/>
          <w:b w:val="false"/>
          <w:i w:val="false"/>
          <w:color w:val="000000"/>
          <w:sz w:val="28"/>
        </w:rPr>
        <w:t xml:space="preserve">
   лер (Шығыс Арал </w:t>
      </w:r>
      <w:r>
        <w:br/>
      </w:r>
      <w:r>
        <w:rPr>
          <w:rFonts w:ascii="Times New Roman"/>
          <w:b w:val="false"/>
          <w:i w:val="false"/>
          <w:color w:val="000000"/>
          <w:sz w:val="28"/>
        </w:rPr>
        <w:t xml:space="preserve">
   бойы) </w:t>
      </w:r>
      <w:r>
        <w:br/>
      </w:r>
      <w:r>
        <w:rPr>
          <w:rFonts w:ascii="Times New Roman"/>
          <w:b w:val="false"/>
          <w:i w:val="false"/>
          <w:color w:val="000000"/>
          <w:sz w:val="28"/>
        </w:rPr>
        <w:t xml:space="preserve">
77 L-41-XYI пара.  Үкімет. ЭМРМ  2004ж-  - 5000  7000 8000 Республи. </w:t>
      </w:r>
      <w:r>
        <w:br/>
      </w:r>
      <w:r>
        <w:rPr>
          <w:rFonts w:ascii="Times New Roman"/>
          <w:b w:val="false"/>
          <w:i w:val="false"/>
          <w:color w:val="000000"/>
          <w:sz w:val="28"/>
        </w:rPr>
        <w:t xml:space="preserve">
   ғында 1:200000  ке ақ.        2006жж.                   калық </w:t>
      </w:r>
      <w:r>
        <w:br/>
      </w:r>
      <w:r>
        <w:rPr>
          <w:rFonts w:ascii="Times New Roman"/>
          <w:b w:val="false"/>
          <w:i w:val="false"/>
          <w:color w:val="000000"/>
          <w:sz w:val="28"/>
        </w:rPr>
        <w:t xml:space="preserve">
   масштабында     парат         І-IYт.                    бюджет </w:t>
      </w:r>
      <w:r>
        <w:br/>
      </w:r>
      <w:r>
        <w:rPr>
          <w:rFonts w:ascii="Times New Roman"/>
          <w:b w:val="false"/>
          <w:i w:val="false"/>
          <w:color w:val="000000"/>
          <w:sz w:val="28"/>
        </w:rPr>
        <w:t xml:space="preserve">
   гидрогеология. </w:t>
      </w:r>
      <w:r>
        <w:br/>
      </w:r>
      <w:r>
        <w:rPr>
          <w:rFonts w:ascii="Times New Roman"/>
          <w:b w:val="false"/>
          <w:i w:val="false"/>
          <w:color w:val="000000"/>
          <w:sz w:val="28"/>
        </w:rPr>
        <w:t xml:space="preserve">
   лық және инже. </w:t>
      </w:r>
      <w:r>
        <w:br/>
      </w:r>
      <w:r>
        <w:rPr>
          <w:rFonts w:ascii="Times New Roman"/>
          <w:b w:val="false"/>
          <w:i w:val="false"/>
          <w:color w:val="000000"/>
          <w:sz w:val="28"/>
        </w:rPr>
        <w:t xml:space="preserve">
   нерлік-геоло. </w:t>
      </w:r>
      <w:r>
        <w:br/>
      </w:r>
      <w:r>
        <w:rPr>
          <w:rFonts w:ascii="Times New Roman"/>
          <w:b w:val="false"/>
          <w:i w:val="false"/>
          <w:color w:val="000000"/>
          <w:sz w:val="28"/>
        </w:rPr>
        <w:t xml:space="preserve">
   гиялық түсiру. </w:t>
      </w:r>
      <w:r>
        <w:br/>
      </w:r>
      <w:r>
        <w:rPr>
          <w:rFonts w:ascii="Times New Roman"/>
          <w:b w:val="false"/>
          <w:i w:val="false"/>
          <w:color w:val="000000"/>
          <w:sz w:val="28"/>
        </w:rPr>
        <w:t xml:space="preserve">
   лер (Байқоңыр) </w:t>
      </w:r>
      <w:r>
        <w:br/>
      </w:r>
      <w:r>
        <w:rPr>
          <w:rFonts w:ascii="Times New Roman"/>
          <w:b w:val="false"/>
          <w:i w:val="false"/>
          <w:color w:val="000000"/>
          <w:sz w:val="28"/>
        </w:rPr>
        <w:t xml:space="preserve">
78 М-44-ХIХ пара.  Үкімет. ЭМРМ  2004ж-  - 8000  7000 5000 Республи. </w:t>
      </w:r>
      <w:r>
        <w:br/>
      </w:r>
      <w:r>
        <w:rPr>
          <w:rFonts w:ascii="Times New Roman"/>
          <w:b w:val="false"/>
          <w:i w:val="false"/>
          <w:color w:val="000000"/>
          <w:sz w:val="28"/>
        </w:rPr>
        <w:t xml:space="preserve">
   ғында гидро.    ке ақ.        2006жж.                   калық </w:t>
      </w:r>
      <w:r>
        <w:br/>
      </w:r>
      <w:r>
        <w:rPr>
          <w:rFonts w:ascii="Times New Roman"/>
          <w:b w:val="false"/>
          <w:i w:val="false"/>
          <w:color w:val="000000"/>
          <w:sz w:val="28"/>
        </w:rPr>
        <w:t xml:space="preserve">
   геологиялық     парат         І-IYт.                    бюджет </w:t>
      </w:r>
      <w:r>
        <w:br/>
      </w:r>
      <w:r>
        <w:rPr>
          <w:rFonts w:ascii="Times New Roman"/>
          <w:b w:val="false"/>
          <w:i w:val="false"/>
          <w:color w:val="000000"/>
          <w:sz w:val="28"/>
        </w:rPr>
        <w:t xml:space="preserve">
   жете зерттеумен </w:t>
      </w:r>
      <w:r>
        <w:br/>
      </w:r>
      <w:r>
        <w:rPr>
          <w:rFonts w:ascii="Times New Roman"/>
          <w:b w:val="false"/>
          <w:i w:val="false"/>
          <w:color w:val="000000"/>
          <w:sz w:val="28"/>
        </w:rPr>
        <w:t xml:space="preserve">
   әрі геоэколо. </w:t>
      </w:r>
      <w:r>
        <w:br/>
      </w:r>
      <w:r>
        <w:rPr>
          <w:rFonts w:ascii="Times New Roman"/>
          <w:b w:val="false"/>
          <w:i w:val="false"/>
          <w:color w:val="000000"/>
          <w:sz w:val="28"/>
        </w:rPr>
        <w:t xml:space="preserve">
   гиялық зерт. </w:t>
      </w:r>
      <w:r>
        <w:br/>
      </w:r>
      <w:r>
        <w:rPr>
          <w:rFonts w:ascii="Times New Roman"/>
          <w:b w:val="false"/>
          <w:i w:val="false"/>
          <w:color w:val="000000"/>
          <w:sz w:val="28"/>
        </w:rPr>
        <w:t xml:space="preserve">
   теулерiмен </w:t>
      </w:r>
      <w:r>
        <w:br/>
      </w:r>
      <w:r>
        <w:rPr>
          <w:rFonts w:ascii="Times New Roman"/>
          <w:b w:val="false"/>
          <w:i w:val="false"/>
          <w:color w:val="000000"/>
          <w:sz w:val="28"/>
        </w:rPr>
        <w:t xml:space="preserve">
   бірге инженер. </w:t>
      </w:r>
      <w:r>
        <w:br/>
      </w:r>
      <w:r>
        <w:rPr>
          <w:rFonts w:ascii="Times New Roman"/>
          <w:b w:val="false"/>
          <w:i w:val="false"/>
          <w:color w:val="000000"/>
          <w:sz w:val="28"/>
        </w:rPr>
        <w:t xml:space="preserve">
   лік-геологиялық </w:t>
      </w:r>
      <w:r>
        <w:br/>
      </w:r>
      <w:r>
        <w:rPr>
          <w:rFonts w:ascii="Times New Roman"/>
          <w:b w:val="false"/>
          <w:i w:val="false"/>
          <w:color w:val="000000"/>
          <w:sz w:val="28"/>
        </w:rPr>
        <w:t xml:space="preserve">
   түсiрулер </w:t>
      </w:r>
      <w:r>
        <w:br/>
      </w:r>
      <w:r>
        <w:rPr>
          <w:rFonts w:ascii="Times New Roman"/>
          <w:b w:val="false"/>
          <w:i w:val="false"/>
          <w:color w:val="000000"/>
          <w:sz w:val="28"/>
        </w:rPr>
        <w:t xml:space="preserve">
79 N41-ХХҮIII па.  Үкімет. ЭМРМ  2004ж-  - 7000  7000      Республи. </w:t>
      </w:r>
      <w:r>
        <w:br/>
      </w:r>
      <w:r>
        <w:rPr>
          <w:rFonts w:ascii="Times New Roman"/>
          <w:b w:val="false"/>
          <w:i w:val="false"/>
          <w:color w:val="000000"/>
          <w:sz w:val="28"/>
        </w:rPr>
        <w:t xml:space="preserve">
   рақтарының      ке ақ.        2006жж.             16000 калық </w:t>
      </w:r>
      <w:r>
        <w:br/>
      </w:r>
      <w:r>
        <w:rPr>
          <w:rFonts w:ascii="Times New Roman"/>
          <w:b w:val="false"/>
          <w:i w:val="false"/>
          <w:color w:val="000000"/>
          <w:sz w:val="28"/>
        </w:rPr>
        <w:t xml:space="preserve">
   геоэкологиялық  парат         І-IYт.                    бюджет </w:t>
      </w:r>
      <w:r>
        <w:br/>
      </w:r>
      <w:r>
        <w:rPr>
          <w:rFonts w:ascii="Times New Roman"/>
          <w:b w:val="false"/>
          <w:i w:val="false"/>
          <w:color w:val="000000"/>
          <w:sz w:val="28"/>
        </w:rPr>
        <w:t xml:space="preserve">
   зерттеулерiмен </w:t>
      </w:r>
      <w:r>
        <w:br/>
      </w:r>
      <w:r>
        <w:rPr>
          <w:rFonts w:ascii="Times New Roman"/>
          <w:b w:val="false"/>
          <w:i w:val="false"/>
          <w:color w:val="000000"/>
          <w:sz w:val="28"/>
        </w:rPr>
        <w:t xml:space="preserve">
   бірге гидрогео. </w:t>
      </w:r>
      <w:r>
        <w:br/>
      </w:r>
      <w:r>
        <w:rPr>
          <w:rFonts w:ascii="Times New Roman"/>
          <w:b w:val="false"/>
          <w:i w:val="false"/>
          <w:color w:val="000000"/>
          <w:sz w:val="28"/>
        </w:rPr>
        <w:t xml:space="preserve">
   логиялық түсi. </w:t>
      </w:r>
      <w:r>
        <w:br/>
      </w:r>
      <w:r>
        <w:rPr>
          <w:rFonts w:ascii="Times New Roman"/>
          <w:b w:val="false"/>
          <w:i w:val="false"/>
          <w:color w:val="000000"/>
          <w:sz w:val="28"/>
        </w:rPr>
        <w:t xml:space="preserve">
   рулер </w:t>
      </w:r>
      <w:r>
        <w:br/>
      </w:r>
      <w:r>
        <w:rPr>
          <w:rFonts w:ascii="Times New Roman"/>
          <w:b w:val="false"/>
          <w:i w:val="false"/>
          <w:color w:val="000000"/>
          <w:sz w:val="28"/>
        </w:rPr>
        <w:t xml:space="preserve">
80 M-40-XXXIҮ      Үкімет. ЭМРМ  2005ж-  -  -    3200 6000 Республи. </w:t>
      </w:r>
      <w:r>
        <w:br/>
      </w:r>
      <w:r>
        <w:rPr>
          <w:rFonts w:ascii="Times New Roman"/>
          <w:b w:val="false"/>
          <w:i w:val="false"/>
          <w:color w:val="000000"/>
          <w:sz w:val="28"/>
        </w:rPr>
        <w:t xml:space="preserve">
   (шығыс бөлігі), ке ақ.        2007жж.                   калық  </w:t>
      </w:r>
      <w:r>
        <w:br/>
      </w:r>
      <w:r>
        <w:rPr>
          <w:rFonts w:ascii="Times New Roman"/>
          <w:b w:val="false"/>
          <w:i w:val="false"/>
          <w:color w:val="000000"/>
          <w:sz w:val="28"/>
        </w:rPr>
        <w:t xml:space="preserve">
   XXXҮ (Ембi-5)   парат         І-IYт.                    бюджет </w:t>
      </w:r>
      <w:r>
        <w:br/>
      </w:r>
      <w:r>
        <w:rPr>
          <w:rFonts w:ascii="Times New Roman"/>
          <w:b w:val="false"/>
          <w:i w:val="false"/>
          <w:color w:val="000000"/>
          <w:sz w:val="28"/>
        </w:rPr>
        <w:t xml:space="preserve">
   парақтарында </w:t>
      </w:r>
      <w:r>
        <w:br/>
      </w:r>
      <w:r>
        <w:rPr>
          <w:rFonts w:ascii="Times New Roman"/>
          <w:b w:val="false"/>
          <w:i w:val="false"/>
          <w:color w:val="000000"/>
          <w:sz w:val="28"/>
        </w:rPr>
        <w:t xml:space="preserve">
   инженерлік-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және геоэколо. </w:t>
      </w:r>
      <w:r>
        <w:br/>
      </w:r>
      <w:r>
        <w:rPr>
          <w:rFonts w:ascii="Times New Roman"/>
          <w:b w:val="false"/>
          <w:i w:val="false"/>
          <w:color w:val="000000"/>
          <w:sz w:val="28"/>
        </w:rPr>
        <w:t xml:space="preserve">
   гиялық зерт. </w:t>
      </w:r>
      <w:r>
        <w:br/>
      </w:r>
      <w:r>
        <w:rPr>
          <w:rFonts w:ascii="Times New Roman"/>
          <w:b w:val="false"/>
          <w:i w:val="false"/>
          <w:color w:val="000000"/>
          <w:sz w:val="28"/>
        </w:rPr>
        <w:t xml:space="preserve">
   теулерiмен </w:t>
      </w:r>
      <w:r>
        <w:br/>
      </w:r>
      <w:r>
        <w:rPr>
          <w:rFonts w:ascii="Times New Roman"/>
          <w:b w:val="false"/>
          <w:i w:val="false"/>
          <w:color w:val="000000"/>
          <w:sz w:val="28"/>
        </w:rPr>
        <w:t xml:space="preserve">
   бірге гидро.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түсiрулер </w:t>
      </w:r>
      <w:r>
        <w:br/>
      </w:r>
      <w:r>
        <w:rPr>
          <w:rFonts w:ascii="Times New Roman"/>
          <w:b w:val="false"/>
          <w:i w:val="false"/>
          <w:color w:val="000000"/>
          <w:sz w:val="28"/>
        </w:rPr>
        <w:t xml:space="preserve">
81 L-39-II         Үкімет. ЭМРМ  2005ж-  -  -    2000 6000 Республи. </w:t>
      </w:r>
      <w:r>
        <w:br/>
      </w:r>
      <w:r>
        <w:rPr>
          <w:rFonts w:ascii="Times New Roman"/>
          <w:b w:val="false"/>
          <w:i w:val="false"/>
          <w:color w:val="000000"/>
          <w:sz w:val="28"/>
        </w:rPr>
        <w:t xml:space="preserve">
   парағында       ке ақ.        2007жж.                   калық </w:t>
      </w:r>
      <w:r>
        <w:br/>
      </w:r>
      <w:r>
        <w:rPr>
          <w:rFonts w:ascii="Times New Roman"/>
          <w:b w:val="false"/>
          <w:i w:val="false"/>
          <w:color w:val="000000"/>
          <w:sz w:val="28"/>
        </w:rPr>
        <w:t xml:space="preserve">
   кешенді         парат         І-IYт.                    бюджет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гидрогеоло. </w:t>
      </w:r>
      <w:r>
        <w:br/>
      </w:r>
      <w:r>
        <w:rPr>
          <w:rFonts w:ascii="Times New Roman"/>
          <w:b w:val="false"/>
          <w:i w:val="false"/>
          <w:color w:val="000000"/>
          <w:sz w:val="28"/>
        </w:rPr>
        <w:t xml:space="preserve">
   гиялық және </w:t>
      </w:r>
      <w:r>
        <w:br/>
      </w:r>
      <w:r>
        <w:rPr>
          <w:rFonts w:ascii="Times New Roman"/>
          <w:b w:val="false"/>
          <w:i w:val="false"/>
          <w:color w:val="000000"/>
          <w:sz w:val="28"/>
        </w:rPr>
        <w:t xml:space="preserve">
   инженерлiк-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түсiрулер </w:t>
      </w:r>
      <w:r>
        <w:br/>
      </w:r>
      <w:r>
        <w:rPr>
          <w:rFonts w:ascii="Times New Roman"/>
          <w:b w:val="false"/>
          <w:i w:val="false"/>
          <w:color w:val="000000"/>
          <w:sz w:val="28"/>
        </w:rPr>
        <w:t xml:space="preserve">
82 L-39-ҮII,       Үкімет. ЭМРМ  2005ж-  -  -    2000 4000 Республи. </w:t>
      </w:r>
      <w:r>
        <w:br/>
      </w:r>
      <w:r>
        <w:rPr>
          <w:rFonts w:ascii="Times New Roman"/>
          <w:b w:val="false"/>
          <w:i w:val="false"/>
          <w:color w:val="000000"/>
          <w:sz w:val="28"/>
        </w:rPr>
        <w:t xml:space="preserve">
   ҮIII парақ.     ке ақ.        2007жж.                   калық </w:t>
      </w:r>
      <w:r>
        <w:br/>
      </w:r>
      <w:r>
        <w:rPr>
          <w:rFonts w:ascii="Times New Roman"/>
          <w:b w:val="false"/>
          <w:i w:val="false"/>
          <w:color w:val="000000"/>
          <w:sz w:val="28"/>
        </w:rPr>
        <w:t xml:space="preserve">
   тарында         парат         І-IYт.                    бюджет </w:t>
      </w:r>
      <w:r>
        <w:br/>
      </w:r>
      <w:r>
        <w:rPr>
          <w:rFonts w:ascii="Times New Roman"/>
          <w:b w:val="false"/>
          <w:i w:val="false"/>
          <w:color w:val="000000"/>
          <w:sz w:val="28"/>
        </w:rPr>
        <w:t xml:space="preserve">
   кешенді гео. </w:t>
      </w:r>
      <w:r>
        <w:br/>
      </w:r>
      <w:r>
        <w:rPr>
          <w:rFonts w:ascii="Times New Roman"/>
          <w:b w:val="false"/>
          <w:i w:val="false"/>
          <w:color w:val="000000"/>
          <w:sz w:val="28"/>
        </w:rPr>
        <w:t xml:space="preserve">
   логиялық, </w:t>
      </w:r>
      <w:r>
        <w:br/>
      </w:r>
      <w:r>
        <w:rPr>
          <w:rFonts w:ascii="Times New Roman"/>
          <w:b w:val="false"/>
          <w:i w:val="false"/>
          <w:color w:val="000000"/>
          <w:sz w:val="28"/>
        </w:rPr>
        <w:t xml:space="preserve">
   гидрогеоло. </w:t>
      </w:r>
      <w:r>
        <w:br/>
      </w:r>
      <w:r>
        <w:rPr>
          <w:rFonts w:ascii="Times New Roman"/>
          <w:b w:val="false"/>
          <w:i w:val="false"/>
          <w:color w:val="000000"/>
          <w:sz w:val="28"/>
        </w:rPr>
        <w:t xml:space="preserve">
   гиялық және </w:t>
      </w:r>
      <w:r>
        <w:br/>
      </w:r>
      <w:r>
        <w:rPr>
          <w:rFonts w:ascii="Times New Roman"/>
          <w:b w:val="false"/>
          <w:i w:val="false"/>
          <w:color w:val="000000"/>
          <w:sz w:val="28"/>
        </w:rPr>
        <w:t xml:space="preserve">
   инженерлiк-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түсiрулер </w:t>
      </w:r>
      <w:r>
        <w:br/>
      </w:r>
      <w:r>
        <w:rPr>
          <w:rFonts w:ascii="Times New Roman"/>
          <w:b w:val="false"/>
          <w:i w:val="false"/>
          <w:color w:val="000000"/>
          <w:sz w:val="28"/>
        </w:rPr>
        <w:t xml:space="preserve">
83 M-43-ХҮIII      Үкімет. ЭМРМ  2006ж-  -  -     -   2000 Республи. </w:t>
      </w:r>
      <w:r>
        <w:br/>
      </w:r>
      <w:r>
        <w:rPr>
          <w:rFonts w:ascii="Times New Roman"/>
          <w:b w:val="false"/>
          <w:i w:val="false"/>
          <w:color w:val="000000"/>
          <w:sz w:val="28"/>
        </w:rPr>
        <w:t xml:space="preserve">
   парағында       ке ақ.        2008жж.                   калық </w:t>
      </w:r>
      <w:r>
        <w:br/>
      </w:r>
      <w:r>
        <w:rPr>
          <w:rFonts w:ascii="Times New Roman"/>
          <w:b w:val="false"/>
          <w:i w:val="false"/>
          <w:color w:val="000000"/>
          <w:sz w:val="28"/>
        </w:rPr>
        <w:t xml:space="preserve">
   геоэкологиялық  парат         І-IYт.                    бюджет </w:t>
      </w:r>
      <w:r>
        <w:br/>
      </w:r>
      <w:r>
        <w:rPr>
          <w:rFonts w:ascii="Times New Roman"/>
          <w:b w:val="false"/>
          <w:i w:val="false"/>
          <w:color w:val="000000"/>
          <w:sz w:val="28"/>
        </w:rPr>
        <w:t xml:space="preserve">
   зерттеулері. </w:t>
      </w:r>
      <w:r>
        <w:br/>
      </w:r>
      <w:r>
        <w:rPr>
          <w:rFonts w:ascii="Times New Roman"/>
          <w:b w:val="false"/>
          <w:i w:val="false"/>
          <w:color w:val="000000"/>
          <w:sz w:val="28"/>
        </w:rPr>
        <w:t xml:space="preserve">
   мен бiрге </w:t>
      </w:r>
      <w:r>
        <w:br/>
      </w:r>
      <w:r>
        <w:rPr>
          <w:rFonts w:ascii="Times New Roman"/>
          <w:b w:val="false"/>
          <w:i w:val="false"/>
          <w:color w:val="000000"/>
          <w:sz w:val="28"/>
        </w:rPr>
        <w:t xml:space="preserve">
   гидрогеоло. </w:t>
      </w:r>
      <w:r>
        <w:br/>
      </w:r>
      <w:r>
        <w:rPr>
          <w:rFonts w:ascii="Times New Roman"/>
          <w:b w:val="false"/>
          <w:i w:val="false"/>
          <w:color w:val="000000"/>
          <w:sz w:val="28"/>
        </w:rPr>
        <w:t xml:space="preserve">
   гиялық және </w:t>
      </w:r>
      <w:r>
        <w:br/>
      </w:r>
      <w:r>
        <w:rPr>
          <w:rFonts w:ascii="Times New Roman"/>
          <w:b w:val="false"/>
          <w:i w:val="false"/>
          <w:color w:val="000000"/>
          <w:sz w:val="28"/>
        </w:rPr>
        <w:t xml:space="preserve">
   инженерлiк-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түсiрулер </w:t>
      </w:r>
      <w:r>
        <w:br/>
      </w:r>
      <w:r>
        <w:rPr>
          <w:rFonts w:ascii="Times New Roman"/>
          <w:b w:val="false"/>
          <w:i w:val="false"/>
          <w:color w:val="000000"/>
          <w:sz w:val="28"/>
        </w:rPr>
        <w:t xml:space="preserve">
84 M-44-XIII       Үкімет. ЭМРМ  2006ж-  -  -     -   1700 Республи. </w:t>
      </w:r>
      <w:r>
        <w:br/>
      </w:r>
      <w:r>
        <w:rPr>
          <w:rFonts w:ascii="Times New Roman"/>
          <w:b w:val="false"/>
          <w:i w:val="false"/>
          <w:color w:val="000000"/>
          <w:sz w:val="28"/>
        </w:rPr>
        <w:t xml:space="preserve">
   парағында       ке ақ.        2007жж.                   калық </w:t>
      </w:r>
      <w:r>
        <w:br/>
      </w:r>
      <w:r>
        <w:rPr>
          <w:rFonts w:ascii="Times New Roman"/>
          <w:b w:val="false"/>
          <w:i w:val="false"/>
          <w:color w:val="000000"/>
          <w:sz w:val="28"/>
        </w:rPr>
        <w:t xml:space="preserve">
   геоэкология.    парат         І-IYт.                    бюджет </w:t>
      </w:r>
      <w:r>
        <w:br/>
      </w:r>
      <w:r>
        <w:rPr>
          <w:rFonts w:ascii="Times New Roman"/>
          <w:b w:val="false"/>
          <w:i w:val="false"/>
          <w:color w:val="000000"/>
          <w:sz w:val="28"/>
        </w:rPr>
        <w:t xml:space="preserve">
   лық зерт. </w:t>
      </w:r>
      <w:r>
        <w:br/>
      </w:r>
      <w:r>
        <w:rPr>
          <w:rFonts w:ascii="Times New Roman"/>
          <w:b w:val="false"/>
          <w:i w:val="false"/>
          <w:color w:val="000000"/>
          <w:sz w:val="28"/>
        </w:rPr>
        <w:t xml:space="preserve">
   теулерімен </w:t>
      </w:r>
      <w:r>
        <w:br/>
      </w:r>
      <w:r>
        <w:rPr>
          <w:rFonts w:ascii="Times New Roman"/>
          <w:b w:val="false"/>
          <w:i w:val="false"/>
          <w:color w:val="000000"/>
          <w:sz w:val="28"/>
        </w:rPr>
        <w:t xml:space="preserve">
   бiрге гидро. </w:t>
      </w:r>
      <w:r>
        <w:br/>
      </w:r>
      <w:r>
        <w:rPr>
          <w:rFonts w:ascii="Times New Roman"/>
          <w:b w:val="false"/>
          <w:i w:val="false"/>
          <w:color w:val="000000"/>
          <w:sz w:val="28"/>
        </w:rPr>
        <w:t xml:space="preserve">
   геологиялық </w:t>
      </w:r>
      <w:r>
        <w:br/>
      </w:r>
      <w:r>
        <w:rPr>
          <w:rFonts w:ascii="Times New Roman"/>
          <w:b w:val="false"/>
          <w:i w:val="false"/>
          <w:color w:val="000000"/>
          <w:sz w:val="28"/>
        </w:rPr>
        <w:t xml:space="preserve">
   және инженер. </w:t>
      </w:r>
      <w:r>
        <w:br/>
      </w:r>
      <w:r>
        <w:rPr>
          <w:rFonts w:ascii="Times New Roman"/>
          <w:b w:val="false"/>
          <w:i w:val="false"/>
          <w:color w:val="000000"/>
          <w:sz w:val="28"/>
        </w:rPr>
        <w:t xml:space="preserve">
   лiк-геоло. </w:t>
      </w:r>
      <w:r>
        <w:br/>
      </w:r>
      <w:r>
        <w:rPr>
          <w:rFonts w:ascii="Times New Roman"/>
          <w:b w:val="false"/>
          <w:i w:val="false"/>
          <w:color w:val="000000"/>
          <w:sz w:val="28"/>
        </w:rPr>
        <w:t xml:space="preserve">
   гиялық </w:t>
      </w:r>
      <w:r>
        <w:br/>
      </w:r>
      <w:r>
        <w:rPr>
          <w:rFonts w:ascii="Times New Roman"/>
          <w:b w:val="false"/>
          <w:i w:val="false"/>
          <w:color w:val="000000"/>
          <w:sz w:val="28"/>
        </w:rPr>
        <w:t xml:space="preserve">
   түсiрулер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Жиыны:               40400              Респуб. </w:t>
      </w:r>
      <w:r>
        <w:br/>
      </w:r>
      <w:r>
        <w:rPr>
          <w:rFonts w:ascii="Times New Roman"/>
          <w:b w:val="false"/>
          <w:i w:val="false"/>
          <w:color w:val="000000"/>
          <w:sz w:val="28"/>
        </w:rPr>
        <w:t xml:space="preserve">
                                            54430          ликалық </w:t>
      </w:r>
      <w:r>
        <w:br/>
      </w:r>
      <w:r>
        <w:rPr>
          <w:rFonts w:ascii="Times New Roman"/>
          <w:b w:val="false"/>
          <w:i w:val="false"/>
          <w:color w:val="000000"/>
          <w:sz w:val="28"/>
        </w:rPr>
        <w:t xml:space="preserve">
                                                57200      бюджет </w:t>
      </w:r>
      <w:r>
        <w:br/>
      </w:r>
      <w:r>
        <w:rPr>
          <w:rFonts w:ascii="Times New Roman"/>
          <w:b w:val="false"/>
          <w:i w:val="false"/>
          <w:color w:val="000000"/>
          <w:sz w:val="28"/>
        </w:rPr>
        <w:t xml:space="preserve">
                                                    59700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2007-2010 жылдар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85 L-40-IY, Ү,     Үкімет. ЭМРМ   2006-       2007-2010жж. Респуб. </w:t>
      </w:r>
      <w:r>
        <w:br/>
      </w:r>
      <w:r>
        <w:rPr>
          <w:rFonts w:ascii="Times New Roman"/>
          <w:b w:val="false"/>
          <w:i w:val="false"/>
          <w:color w:val="000000"/>
          <w:sz w:val="28"/>
        </w:rPr>
        <w:t xml:space="preserve">
   XI; М-38-XXIX,  ке ақ.         2010жж     ------------- ликалық </w:t>
      </w:r>
      <w:r>
        <w:br/>
      </w:r>
      <w:r>
        <w:rPr>
          <w:rFonts w:ascii="Times New Roman"/>
          <w:b w:val="false"/>
          <w:i w:val="false"/>
          <w:color w:val="000000"/>
          <w:sz w:val="28"/>
        </w:rPr>
        <w:t xml:space="preserve">
   XXX, ХХХҮ,      парат          ІІ-ІYт.      585900      бюджет </w:t>
      </w:r>
      <w:r>
        <w:br/>
      </w:r>
      <w:r>
        <w:rPr>
          <w:rFonts w:ascii="Times New Roman"/>
          <w:b w:val="false"/>
          <w:i w:val="false"/>
          <w:color w:val="000000"/>
          <w:sz w:val="28"/>
        </w:rPr>
        <w:t xml:space="preserve">
   ХХХҮI; M-39-ХҮ, </w:t>
      </w:r>
      <w:r>
        <w:br/>
      </w:r>
      <w:r>
        <w:rPr>
          <w:rFonts w:ascii="Times New Roman"/>
          <w:b w:val="false"/>
          <w:i w:val="false"/>
          <w:color w:val="000000"/>
          <w:sz w:val="28"/>
        </w:rPr>
        <w:t xml:space="preserve">
   XXI, XXX, XXXI, </w:t>
      </w:r>
      <w:r>
        <w:br/>
      </w:r>
      <w:r>
        <w:rPr>
          <w:rFonts w:ascii="Times New Roman"/>
          <w:b w:val="false"/>
          <w:i w:val="false"/>
          <w:color w:val="000000"/>
          <w:sz w:val="28"/>
        </w:rPr>
        <w:t xml:space="preserve">
   XXXII; L-38-ҮI; </w:t>
      </w:r>
      <w:r>
        <w:br/>
      </w:r>
      <w:r>
        <w:rPr>
          <w:rFonts w:ascii="Times New Roman"/>
          <w:b w:val="false"/>
          <w:i w:val="false"/>
          <w:color w:val="000000"/>
          <w:sz w:val="28"/>
        </w:rPr>
        <w:t xml:space="preserve">
   L-39-I, II, ҮI, </w:t>
      </w:r>
      <w:r>
        <w:br/>
      </w:r>
      <w:r>
        <w:rPr>
          <w:rFonts w:ascii="Times New Roman"/>
          <w:b w:val="false"/>
          <w:i w:val="false"/>
          <w:color w:val="000000"/>
          <w:sz w:val="28"/>
        </w:rPr>
        <w:t xml:space="preserve">
   ҮII, ҮIII, IХ, </w:t>
      </w:r>
      <w:r>
        <w:br/>
      </w:r>
      <w:r>
        <w:rPr>
          <w:rFonts w:ascii="Times New Roman"/>
          <w:b w:val="false"/>
          <w:i w:val="false"/>
          <w:color w:val="000000"/>
          <w:sz w:val="28"/>
        </w:rPr>
        <w:t xml:space="preserve">
   XIII, ХIҮ; </w:t>
      </w:r>
      <w:r>
        <w:br/>
      </w:r>
      <w:r>
        <w:rPr>
          <w:rFonts w:ascii="Times New Roman"/>
          <w:b w:val="false"/>
          <w:i w:val="false"/>
          <w:color w:val="000000"/>
          <w:sz w:val="28"/>
        </w:rPr>
        <w:t xml:space="preserve">
   М-40-ХХХIҮ, </w:t>
      </w:r>
      <w:r>
        <w:br/>
      </w:r>
      <w:r>
        <w:rPr>
          <w:rFonts w:ascii="Times New Roman"/>
          <w:b w:val="false"/>
          <w:i w:val="false"/>
          <w:color w:val="000000"/>
          <w:sz w:val="28"/>
        </w:rPr>
        <w:t xml:space="preserve">
   ХХХҮ, М-43- </w:t>
      </w:r>
      <w:r>
        <w:br/>
      </w:r>
      <w:r>
        <w:rPr>
          <w:rFonts w:ascii="Times New Roman"/>
          <w:b w:val="false"/>
          <w:i w:val="false"/>
          <w:color w:val="000000"/>
          <w:sz w:val="28"/>
        </w:rPr>
        <w:t xml:space="preserve">
   ХҮІІІ, ХХІҮ; </w:t>
      </w:r>
      <w:r>
        <w:br/>
      </w:r>
      <w:r>
        <w:rPr>
          <w:rFonts w:ascii="Times New Roman"/>
          <w:b w:val="false"/>
          <w:i w:val="false"/>
          <w:color w:val="000000"/>
          <w:sz w:val="28"/>
        </w:rPr>
        <w:t xml:space="preserve">
   М-44-II, ҮII, </w:t>
      </w:r>
      <w:r>
        <w:br/>
      </w:r>
      <w:r>
        <w:rPr>
          <w:rFonts w:ascii="Times New Roman"/>
          <w:b w:val="false"/>
          <w:i w:val="false"/>
          <w:color w:val="000000"/>
          <w:sz w:val="28"/>
        </w:rPr>
        <w:t xml:space="preserve">
   XII, XIII, XIX; </w:t>
      </w:r>
      <w:r>
        <w:br/>
      </w:r>
      <w:r>
        <w:rPr>
          <w:rFonts w:ascii="Times New Roman"/>
          <w:b w:val="false"/>
          <w:i w:val="false"/>
          <w:color w:val="000000"/>
          <w:sz w:val="28"/>
        </w:rPr>
        <w:t xml:space="preserve">
   L-41-XIX, XXY, </w:t>
      </w:r>
      <w:r>
        <w:br/>
      </w:r>
      <w:r>
        <w:rPr>
          <w:rFonts w:ascii="Times New Roman"/>
          <w:b w:val="false"/>
          <w:i w:val="false"/>
          <w:color w:val="000000"/>
          <w:sz w:val="28"/>
        </w:rPr>
        <w:t xml:space="preserve">
   XXXI; L-43-ХҮ, </w:t>
      </w:r>
      <w:r>
        <w:br/>
      </w:r>
      <w:r>
        <w:rPr>
          <w:rFonts w:ascii="Times New Roman"/>
          <w:b w:val="false"/>
          <w:i w:val="false"/>
          <w:color w:val="000000"/>
          <w:sz w:val="28"/>
        </w:rPr>
        <w:t xml:space="preserve">
   ХҮI, XXI; </w:t>
      </w:r>
      <w:r>
        <w:br/>
      </w:r>
      <w:r>
        <w:rPr>
          <w:rFonts w:ascii="Times New Roman"/>
          <w:b w:val="false"/>
          <w:i w:val="false"/>
          <w:color w:val="000000"/>
          <w:sz w:val="28"/>
        </w:rPr>
        <w:t xml:space="preserve">
   К-43-ҮI; К-44-I, </w:t>
      </w:r>
      <w:r>
        <w:br/>
      </w:r>
      <w:r>
        <w:rPr>
          <w:rFonts w:ascii="Times New Roman"/>
          <w:b w:val="false"/>
          <w:i w:val="false"/>
          <w:color w:val="000000"/>
          <w:sz w:val="28"/>
        </w:rPr>
        <w:t xml:space="preserve">
   L-40-ХҮI, </w:t>
      </w:r>
      <w:r>
        <w:br/>
      </w:r>
      <w:r>
        <w:rPr>
          <w:rFonts w:ascii="Times New Roman"/>
          <w:b w:val="false"/>
          <w:i w:val="false"/>
          <w:color w:val="000000"/>
          <w:sz w:val="28"/>
        </w:rPr>
        <w:t xml:space="preserve">
   XXI, XXII; </w:t>
      </w:r>
      <w:r>
        <w:br/>
      </w:r>
      <w:r>
        <w:rPr>
          <w:rFonts w:ascii="Times New Roman"/>
          <w:b w:val="false"/>
          <w:i w:val="false"/>
          <w:color w:val="000000"/>
          <w:sz w:val="28"/>
        </w:rPr>
        <w:t xml:space="preserve">
   М-41-ХХҮIII </w:t>
      </w:r>
      <w:r>
        <w:br/>
      </w:r>
      <w:r>
        <w:rPr>
          <w:rFonts w:ascii="Times New Roman"/>
          <w:b w:val="false"/>
          <w:i w:val="false"/>
          <w:color w:val="000000"/>
          <w:sz w:val="28"/>
        </w:rPr>
        <w:t xml:space="preserve">
   парақтарының </w:t>
      </w:r>
      <w:r>
        <w:br/>
      </w:r>
      <w:r>
        <w:rPr>
          <w:rFonts w:ascii="Times New Roman"/>
          <w:b w:val="false"/>
          <w:i w:val="false"/>
          <w:color w:val="000000"/>
          <w:sz w:val="28"/>
        </w:rPr>
        <w:t xml:space="preserve">
   алаңдарында </w:t>
      </w:r>
      <w:r>
        <w:br/>
      </w:r>
      <w:r>
        <w:rPr>
          <w:rFonts w:ascii="Times New Roman"/>
          <w:b w:val="false"/>
          <w:i w:val="false"/>
          <w:color w:val="000000"/>
          <w:sz w:val="28"/>
        </w:rPr>
        <w:t xml:space="preserve">
   Жалпы алаңы </w:t>
      </w:r>
      <w:r>
        <w:br/>
      </w:r>
      <w:r>
        <w:rPr>
          <w:rFonts w:ascii="Times New Roman"/>
          <w:b w:val="false"/>
          <w:i w:val="false"/>
          <w:color w:val="000000"/>
          <w:sz w:val="28"/>
        </w:rPr>
        <w:t xml:space="preserve">
   - 247,5 мың ш.м.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2003-2006 жылдары қатты пайдалы қазбаларды iздеу-бағалау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86  Кутюхин және    Үкімет. ЭМРМ  2003ж.  10294  -    -   - Респуб. </w:t>
      </w:r>
      <w:r>
        <w:br/>
      </w:r>
      <w:r>
        <w:rPr>
          <w:rFonts w:ascii="Times New Roman"/>
          <w:b w:val="false"/>
          <w:i w:val="false"/>
          <w:color w:val="000000"/>
          <w:sz w:val="28"/>
        </w:rPr>
        <w:t xml:space="preserve">
    Попов телiм.    ке ақ.        ІІ-ІYт.                   ликалық </w:t>
      </w:r>
      <w:r>
        <w:br/>
      </w:r>
      <w:r>
        <w:rPr>
          <w:rFonts w:ascii="Times New Roman"/>
          <w:b w:val="false"/>
          <w:i w:val="false"/>
          <w:color w:val="000000"/>
          <w:sz w:val="28"/>
        </w:rPr>
        <w:t xml:space="preserve">
    дерi (алтын)    парат                                   бюджет </w:t>
      </w:r>
      <w:r>
        <w:br/>
      </w:r>
      <w:r>
        <w:rPr>
          <w:rFonts w:ascii="Times New Roman"/>
          <w:b w:val="false"/>
          <w:i w:val="false"/>
          <w:color w:val="000000"/>
          <w:sz w:val="28"/>
        </w:rPr>
        <w:t xml:space="preserve">
87  Сырымбет кен    Үкімет. ЭМРМ  2003ж.  10000  -    -   - Респуб. </w:t>
      </w:r>
      <w:r>
        <w:br/>
      </w:r>
      <w:r>
        <w:rPr>
          <w:rFonts w:ascii="Times New Roman"/>
          <w:b w:val="false"/>
          <w:i w:val="false"/>
          <w:color w:val="000000"/>
          <w:sz w:val="28"/>
        </w:rPr>
        <w:t xml:space="preserve">
    алаңы (тантал,  ке ақ.        ІІ-ІYт.                   ликалық </w:t>
      </w:r>
      <w:r>
        <w:br/>
      </w:r>
      <w:r>
        <w:rPr>
          <w:rFonts w:ascii="Times New Roman"/>
          <w:b w:val="false"/>
          <w:i w:val="false"/>
          <w:color w:val="000000"/>
          <w:sz w:val="28"/>
        </w:rPr>
        <w:t xml:space="preserve">
    ниобий)         парат                                   бюджет </w:t>
      </w:r>
      <w:r>
        <w:br/>
      </w:r>
      <w:r>
        <w:rPr>
          <w:rFonts w:ascii="Times New Roman"/>
          <w:b w:val="false"/>
          <w:i w:val="false"/>
          <w:color w:val="000000"/>
          <w:sz w:val="28"/>
        </w:rPr>
        <w:t xml:space="preserve">
88  Қызылшоқы-      Үкімет. ЭМРМ  2003ж.  13000  -    -   - Респуб. </w:t>
      </w:r>
      <w:r>
        <w:br/>
      </w:r>
      <w:r>
        <w:rPr>
          <w:rFonts w:ascii="Times New Roman"/>
          <w:b w:val="false"/>
          <w:i w:val="false"/>
          <w:color w:val="000000"/>
          <w:sz w:val="28"/>
        </w:rPr>
        <w:t xml:space="preserve">
    Көктал кен      ке ақ.        ІІ-ІYт.                   ликалық </w:t>
      </w:r>
      <w:r>
        <w:br/>
      </w:r>
      <w:r>
        <w:rPr>
          <w:rFonts w:ascii="Times New Roman"/>
          <w:b w:val="false"/>
          <w:i w:val="false"/>
          <w:color w:val="000000"/>
          <w:sz w:val="28"/>
        </w:rPr>
        <w:t xml:space="preserve">
    алаңы (мыс)     парат                                   бюджет </w:t>
      </w:r>
      <w:r>
        <w:br/>
      </w:r>
      <w:r>
        <w:rPr>
          <w:rFonts w:ascii="Times New Roman"/>
          <w:b w:val="false"/>
          <w:i w:val="false"/>
          <w:color w:val="000000"/>
          <w:sz w:val="28"/>
        </w:rPr>
        <w:t xml:space="preserve">
89  Солт.Николаев   Үкімет. ЭМРМ  2003ж.  10000  -    -   - Респуб. </w:t>
      </w:r>
      <w:r>
        <w:br/>
      </w:r>
      <w:r>
        <w:rPr>
          <w:rFonts w:ascii="Times New Roman"/>
          <w:b w:val="false"/>
          <w:i w:val="false"/>
          <w:color w:val="000000"/>
          <w:sz w:val="28"/>
        </w:rPr>
        <w:t xml:space="preserve">
    көрiнiсi        ке ақ.        ІІ-ІYт.                   ликалық </w:t>
      </w:r>
      <w:r>
        <w:br/>
      </w:r>
      <w:r>
        <w:rPr>
          <w:rFonts w:ascii="Times New Roman"/>
          <w:b w:val="false"/>
          <w:i w:val="false"/>
          <w:color w:val="000000"/>
          <w:sz w:val="28"/>
        </w:rPr>
        <w:t xml:space="preserve">
    (полиметаллдар)  парат </w:t>
      </w:r>
      <w:r>
        <w:br/>
      </w:r>
      <w:r>
        <w:rPr>
          <w:rFonts w:ascii="Times New Roman"/>
          <w:b w:val="false"/>
          <w:i w:val="false"/>
          <w:color w:val="000000"/>
          <w:sz w:val="28"/>
        </w:rPr>
        <w:t xml:space="preserve">
90  Ковыльный     Үкiмет. ЭМРМ 2003-  35000  15000  -   -   Респуб. </w:t>
      </w:r>
      <w:r>
        <w:br/>
      </w:r>
      <w:r>
        <w:rPr>
          <w:rFonts w:ascii="Times New Roman"/>
          <w:b w:val="false"/>
          <w:i w:val="false"/>
          <w:color w:val="000000"/>
          <w:sz w:val="28"/>
        </w:rPr>
        <w:t xml:space="preserve">
    телімі        ке ақ.       2004                         ликалық </w:t>
      </w:r>
      <w:r>
        <w:br/>
      </w:r>
      <w:r>
        <w:rPr>
          <w:rFonts w:ascii="Times New Roman"/>
          <w:b w:val="false"/>
          <w:i w:val="false"/>
          <w:color w:val="000000"/>
          <w:sz w:val="28"/>
        </w:rPr>
        <w:t xml:space="preserve">
    (алтын)       парат        ж.ж.                         бюджет </w:t>
      </w:r>
      <w:r>
        <w:br/>
      </w:r>
      <w:r>
        <w:rPr>
          <w:rFonts w:ascii="Times New Roman"/>
          <w:b w:val="false"/>
          <w:i w:val="false"/>
          <w:color w:val="000000"/>
          <w:sz w:val="28"/>
        </w:rPr>
        <w:t xml:space="preserve">
                               II- </w:t>
      </w:r>
      <w:r>
        <w:br/>
      </w:r>
      <w:r>
        <w:rPr>
          <w:rFonts w:ascii="Times New Roman"/>
          <w:b w:val="false"/>
          <w:i w:val="false"/>
          <w:color w:val="000000"/>
          <w:sz w:val="28"/>
        </w:rPr>
        <w:t xml:space="preserve">
                               IҮт. </w:t>
      </w:r>
      <w:r>
        <w:br/>
      </w:r>
      <w:r>
        <w:rPr>
          <w:rFonts w:ascii="Times New Roman"/>
          <w:b w:val="false"/>
          <w:i w:val="false"/>
          <w:color w:val="000000"/>
          <w:sz w:val="28"/>
        </w:rPr>
        <w:t xml:space="preserve">
91  Бахрушин      Үкімет. ЭМРМ 2003-  4000   43350 3837 -   Респуб. </w:t>
      </w:r>
      <w:r>
        <w:br/>
      </w:r>
      <w:r>
        <w:rPr>
          <w:rFonts w:ascii="Times New Roman"/>
          <w:b w:val="false"/>
          <w:i w:val="false"/>
          <w:color w:val="000000"/>
          <w:sz w:val="28"/>
        </w:rPr>
        <w:t xml:space="preserve">
    кен орны      ке ақ.       2005                         ликалық </w:t>
      </w:r>
      <w:r>
        <w:br/>
      </w:r>
      <w:r>
        <w:rPr>
          <w:rFonts w:ascii="Times New Roman"/>
          <w:b w:val="false"/>
          <w:i w:val="false"/>
          <w:color w:val="000000"/>
          <w:sz w:val="28"/>
        </w:rPr>
        <w:t xml:space="preserve">
    (Лениногор    парат        жж                           бюджет </w:t>
      </w:r>
      <w:r>
        <w:br/>
      </w:r>
      <w:r>
        <w:rPr>
          <w:rFonts w:ascii="Times New Roman"/>
          <w:b w:val="false"/>
          <w:i w:val="false"/>
          <w:color w:val="000000"/>
          <w:sz w:val="28"/>
        </w:rPr>
        <w:t xml:space="preserve">
    тау-кен                    II- </w:t>
      </w:r>
      <w:r>
        <w:br/>
      </w:r>
      <w:r>
        <w:rPr>
          <w:rFonts w:ascii="Times New Roman"/>
          <w:b w:val="false"/>
          <w:i w:val="false"/>
          <w:color w:val="000000"/>
          <w:sz w:val="28"/>
        </w:rPr>
        <w:t xml:space="preserve">
    ауданы)                    IҮт. </w:t>
      </w:r>
      <w:r>
        <w:br/>
      </w:r>
      <w:r>
        <w:rPr>
          <w:rFonts w:ascii="Times New Roman"/>
          <w:b w:val="false"/>
          <w:i w:val="false"/>
          <w:color w:val="000000"/>
          <w:sz w:val="28"/>
        </w:rPr>
        <w:t xml:space="preserve">
92  Лиманное кен  Үкімет. ЭМРМ 2004   -      20000 10000 -  Респуб. </w:t>
      </w:r>
      <w:r>
        <w:br/>
      </w:r>
      <w:r>
        <w:rPr>
          <w:rFonts w:ascii="Times New Roman"/>
          <w:b w:val="false"/>
          <w:i w:val="false"/>
          <w:color w:val="000000"/>
          <w:sz w:val="28"/>
        </w:rPr>
        <w:t xml:space="preserve">
    орны (мыс,    ке ақ.       2005                         ликалық </w:t>
      </w:r>
      <w:r>
        <w:br/>
      </w:r>
      <w:r>
        <w:rPr>
          <w:rFonts w:ascii="Times New Roman"/>
          <w:b w:val="false"/>
          <w:i w:val="false"/>
          <w:color w:val="000000"/>
          <w:sz w:val="28"/>
        </w:rPr>
        <w:t xml:space="preserve">
    мырыш)        парат        жж                           бюджет </w:t>
      </w:r>
      <w:r>
        <w:br/>
      </w:r>
      <w:r>
        <w:rPr>
          <w:rFonts w:ascii="Times New Roman"/>
          <w:b w:val="false"/>
          <w:i w:val="false"/>
          <w:color w:val="000000"/>
          <w:sz w:val="28"/>
        </w:rPr>
        <w:t xml:space="preserve">
                               II- </w:t>
      </w:r>
      <w:r>
        <w:br/>
      </w:r>
      <w:r>
        <w:rPr>
          <w:rFonts w:ascii="Times New Roman"/>
          <w:b w:val="false"/>
          <w:i w:val="false"/>
          <w:color w:val="000000"/>
          <w:sz w:val="28"/>
        </w:rPr>
        <w:t xml:space="preserve">
                               IҮт. </w:t>
      </w:r>
      <w:r>
        <w:br/>
      </w:r>
      <w:r>
        <w:rPr>
          <w:rFonts w:ascii="Times New Roman"/>
          <w:b w:val="false"/>
          <w:i w:val="false"/>
          <w:color w:val="000000"/>
          <w:sz w:val="28"/>
        </w:rPr>
        <w:t xml:space="preserve">
93  Құндызды      Үкімет. ЭМРМ 2004-  46650  35000 13350 -  Респуб. </w:t>
      </w:r>
      <w:r>
        <w:br/>
      </w:r>
      <w:r>
        <w:rPr>
          <w:rFonts w:ascii="Times New Roman"/>
          <w:b w:val="false"/>
          <w:i w:val="false"/>
          <w:color w:val="000000"/>
          <w:sz w:val="28"/>
        </w:rPr>
        <w:t xml:space="preserve">
    кен орны      ке ақ.       2006                         ликалық </w:t>
      </w:r>
      <w:r>
        <w:br/>
      </w:r>
      <w:r>
        <w:rPr>
          <w:rFonts w:ascii="Times New Roman"/>
          <w:b w:val="false"/>
          <w:i w:val="false"/>
          <w:color w:val="000000"/>
          <w:sz w:val="28"/>
        </w:rPr>
        <w:t xml:space="preserve">
    (мыс, мырыш)  парат        жж                           бюджет </w:t>
      </w:r>
      <w:r>
        <w:br/>
      </w:r>
      <w:r>
        <w:rPr>
          <w:rFonts w:ascii="Times New Roman"/>
          <w:b w:val="false"/>
          <w:i w:val="false"/>
          <w:color w:val="000000"/>
          <w:sz w:val="28"/>
        </w:rPr>
        <w:t xml:space="preserve">
                               II- </w:t>
      </w:r>
      <w:r>
        <w:br/>
      </w:r>
      <w:r>
        <w:rPr>
          <w:rFonts w:ascii="Times New Roman"/>
          <w:b w:val="false"/>
          <w:i w:val="false"/>
          <w:color w:val="000000"/>
          <w:sz w:val="28"/>
        </w:rPr>
        <w:t xml:space="preserve">
                               IҮт. </w:t>
      </w:r>
      <w:r>
        <w:br/>
      </w:r>
      <w:r>
        <w:rPr>
          <w:rFonts w:ascii="Times New Roman"/>
          <w:b w:val="false"/>
          <w:i w:val="false"/>
          <w:color w:val="000000"/>
          <w:sz w:val="28"/>
        </w:rPr>
        <w:t xml:space="preserve">
94  Алтын-        Үкімет. ЭМРМ 2004-  -    30000 25000   -  Респуб. </w:t>
      </w:r>
      <w:r>
        <w:br/>
      </w:r>
      <w:r>
        <w:rPr>
          <w:rFonts w:ascii="Times New Roman"/>
          <w:b w:val="false"/>
          <w:i w:val="false"/>
          <w:color w:val="000000"/>
          <w:sz w:val="28"/>
        </w:rPr>
        <w:t xml:space="preserve">
    Борлыкөл      ке ақ.       2005                         ликалық </w:t>
      </w:r>
      <w:r>
        <w:br/>
      </w:r>
      <w:r>
        <w:rPr>
          <w:rFonts w:ascii="Times New Roman"/>
          <w:b w:val="false"/>
          <w:i w:val="false"/>
          <w:color w:val="000000"/>
          <w:sz w:val="28"/>
        </w:rPr>
        <w:t xml:space="preserve">
    телімі        парат        жж                           бюджет </w:t>
      </w:r>
      <w:r>
        <w:br/>
      </w:r>
      <w:r>
        <w:rPr>
          <w:rFonts w:ascii="Times New Roman"/>
          <w:b w:val="false"/>
          <w:i w:val="false"/>
          <w:color w:val="000000"/>
          <w:sz w:val="28"/>
        </w:rPr>
        <w:t xml:space="preserve">
    (алтын)                    II- </w:t>
      </w:r>
      <w:r>
        <w:br/>
      </w:r>
      <w:r>
        <w:rPr>
          <w:rFonts w:ascii="Times New Roman"/>
          <w:b w:val="false"/>
          <w:i w:val="false"/>
          <w:color w:val="000000"/>
          <w:sz w:val="28"/>
        </w:rPr>
        <w:t xml:space="preserve">
                               IҮт. </w:t>
      </w:r>
      <w:r>
        <w:br/>
      </w:r>
      <w:r>
        <w:rPr>
          <w:rFonts w:ascii="Times New Roman"/>
          <w:b w:val="false"/>
          <w:i w:val="false"/>
          <w:color w:val="000000"/>
          <w:sz w:val="28"/>
        </w:rPr>
        <w:t xml:space="preserve">
95  Жекедуан кен  Үкімет. ЭМРМ 2004-  -    26650 28350   -  Респуб. </w:t>
      </w:r>
      <w:r>
        <w:br/>
      </w:r>
      <w:r>
        <w:rPr>
          <w:rFonts w:ascii="Times New Roman"/>
          <w:b w:val="false"/>
          <w:i w:val="false"/>
          <w:color w:val="000000"/>
          <w:sz w:val="28"/>
        </w:rPr>
        <w:t xml:space="preserve">
    алаңы (мыс)   ке ақ.       2005                         ликалық </w:t>
      </w:r>
      <w:r>
        <w:br/>
      </w:r>
      <w:r>
        <w:rPr>
          <w:rFonts w:ascii="Times New Roman"/>
          <w:b w:val="false"/>
          <w:i w:val="false"/>
          <w:color w:val="000000"/>
          <w:sz w:val="28"/>
        </w:rPr>
        <w:t xml:space="preserve">
                  парат        жж                           бюджет </w:t>
      </w:r>
      <w:r>
        <w:br/>
      </w:r>
      <w:r>
        <w:rPr>
          <w:rFonts w:ascii="Times New Roman"/>
          <w:b w:val="false"/>
          <w:i w:val="false"/>
          <w:color w:val="000000"/>
          <w:sz w:val="28"/>
        </w:rPr>
        <w:t xml:space="preserve">
                               II- </w:t>
      </w:r>
      <w:r>
        <w:br/>
      </w:r>
      <w:r>
        <w:rPr>
          <w:rFonts w:ascii="Times New Roman"/>
          <w:b w:val="false"/>
          <w:i w:val="false"/>
          <w:color w:val="000000"/>
          <w:sz w:val="28"/>
        </w:rPr>
        <w:t xml:space="preserve">
                               IҮт. </w:t>
      </w:r>
      <w:r>
        <w:br/>
      </w:r>
      <w:r>
        <w:rPr>
          <w:rFonts w:ascii="Times New Roman"/>
          <w:b w:val="false"/>
          <w:i w:val="false"/>
          <w:color w:val="000000"/>
          <w:sz w:val="28"/>
        </w:rPr>
        <w:t xml:space="preserve">
96  Селекциялық   Үкімет. ЭМРМ 2004-  -   35025 29975 20000 Респуб. </w:t>
      </w:r>
      <w:r>
        <w:br/>
      </w:r>
      <w:r>
        <w:rPr>
          <w:rFonts w:ascii="Times New Roman"/>
          <w:b w:val="false"/>
          <w:i w:val="false"/>
          <w:color w:val="000000"/>
          <w:sz w:val="28"/>
        </w:rPr>
        <w:t xml:space="preserve">
    кен алаңы     ке ақ.       2006                         ликалық </w:t>
      </w:r>
      <w:r>
        <w:br/>
      </w:r>
      <w:r>
        <w:rPr>
          <w:rFonts w:ascii="Times New Roman"/>
          <w:b w:val="false"/>
          <w:i w:val="false"/>
          <w:color w:val="000000"/>
          <w:sz w:val="28"/>
        </w:rPr>
        <w:t xml:space="preserve">
    (полиме.      парат        жж                           бюджет </w:t>
      </w:r>
      <w:r>
        <w:br/>
      </w:r>
      <w:r>
        <w:rPr>
          <w:rFonts w:ascii="Times New Roman"/>
          <w:b w:val="false"/>
          <w:i w:val="false"/>
          <w:color w:val="000000"/>
          <w:sz w:val="28"/>
        </w:rPr>
        <w:t xml:space="preserve">
    таллдар)                   II- </w:t>
      </w:r>
      <w:r>
        <w:br/>
      </w:r>
      <w:r>
        <w:rPr>
          <w:rFonts w:ascii="Times New Roman"/>
          <w:b w:val="false"/>
          <w:i w:val="false"/>
          <w:color w:val="000000"/>
          <w:sz w:val="28"/>
        </w:rPr>
        <w:t xml:space="preserve">
                               IҮт. </w:t>
      </w:r>
      <w:r>
        <w:br/>
      </w:r>
      <w:r>
        <w:rPr>
          <w:rFonts w:ascii="Times New Roman"/>
          <w:b w:val="false"/>
          <w:i w:val="false"/>
          <w:color w:val="000000"/>
          <w:sz w:val="28"/>
        </w:rPr>
        <w:t xml:space="preserve">
97  Алтын мен     Үкімет. ЭМРМ 2004-  -   10000 20000 10000 Респуб. </w:t>
      </w:r>
      <w:r>
        <w:br/>
      </w:r>
      <w:r>
        <w:rPr>
          <w:rFonts w:ascii="Times New Roman"/>
          <w:b w:val="false"/>
          <w:i w:val="false"/>
          <w:color w:val="000000"/>
          <w:sz w:val="28"/>
        </w:rPr>
        <w:t xml:space="preserve">
    түстi         ке ақ.       2006                         ликалық </w:t>
      </w:r>
      <w:r>
        <w:br/>
      </w:r>
      <w:r>
        <w:rPr>
          <w:rFonts w:ascii="Times New Roman"/>
          <w:b w:val="false"/>
          <w:i w:val="false"/>
          <w:color w:val="000000"/>
          <w:sz w:val="28"/>
        </w:rPr>
        <w:t xml:space="preserve">
    металлдар     парат        жж                           бюджет </w:t>
      </w:r>
      <w:r>
        <w:br/>
      </w:r>
      <w:r>
        <w:rPr>
          <w:rFonts w:ascii="Times New Roman"/>
          <w:b w:val="false"/>
          <w:i w:val="false"/>
          <w:color w:val="000000"/>
          <w:sz w:val="28"/>
        </w:rPr>
        <w:t xml:space="preserve">
    болжамды                   II- </w:t>
      </w:r>
      <w:r>
        <w:br/>
      </w:r>
      <w:r>
        <w:rPr>
          <w:rFonts w:ascii="Times New Roman"/>
          <w:b w:val="false"/>
          <w:i w:val="false"/>
          <w:color w:val="000000"/>
          <w:sz w:val="28"/>
        </w:rPr>
        <w:t xml:space="preserve">
    ресурстарын                IҮт. </w:t>
      </w:r>
      <w:r>
        <w:br/>
      </w:r>
      <w:r>
        <w:rPr>
          <w:rFonts w:ascii="Times New Roman"/>
          <w:b w:val="false"/>
          <w:i w:val="false"/>
          <w:color w:val="000000"/>
          <w:sz w:val="28"/>
        </w:rPr>
        <w:t xml:space="preserve">
    бағалап, </w:t>
      </w:r>
      <w:r>
        <w:br/>
      </w:r>
      <w:r>
        <w:rPr>
          <w:rFonts w:ascii="Times New Roman"/>
          <w:b w:val="false"/>
          <w:i w:val="false"/>
          <w:color w:val="000000"/>
          <w:sz w:val="28"/>
        </w:rPr>
        <w:t xml:space="preserve">
    M-41-YIII, </w:t>
      </w:r>
      <w:r>
        <w:br/>
      </w:r>
      <w:r>
        <w:rPr>
          <w:rFonts w:ascii="Times New Roman"/>
          <w:b w:val="false"/>
          <w:i w:val="false"/>
          <w:color w:val="000000"/>
          <w:sz w:val="28"/>
        </w:rPr>
        <w:t xml:space="preserve">
    XIY парақта. </w:t>
      </w:r>
      <w:r>
        <w:br/>
      </w:r>
      <w:r>
        <w:rPr>
          <w:rFonts w:ascii="Times New Roman"/>
          <w:b w:val="false"/>
          <w:i w:val="false"/>
          <w:color w:val="000000"/>
          <w:sz w:val="28"/>
        </w:rPr>
        <w:t xml:space="preserve">
    рында </w:t>
      </w:r>
      <w:r>
        <w:br/>
      </w:r>
      <w:r>
        <w:rPr>
          <w:rFonts w:ascii="Times New Roman"/>
          <w:b w:val="false"/>
          <w:i w:val="false"/>
          <w:color w:val="000000"/>
          <w:sz w:val="28"/>
        </w:rPr>
        <w:t xml:space="preserve">
    ГДП-200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98  Балқымбай     Үкімет. ЭМРМ 2004-  -     -   29238 30762 Респуб. </w:t>
      </w:r>
      <w:r>
        <w:br/>
      </w:r>
      <w:r>
        <w:rPr>
          <w:rFonts w:ascii="Times New Roman"/>
          <w:b w:val="false"/>
          <w:i w:val="false"/>
          <w:color w:val="000000"/>
          <w:sz w:val="28"/>
        </w:rPr>
        <w:t xml:space="preserve">
    телiмi        ке ақ.       2006                         ликалық </w:t>
      </w:r>
      <w:r>
        <w:br/>
      </w:r>
      <w:r>
        <w:rPr>
          <w:rFonts w:ascii="Times New Roman"/>
          <w:b w:val="false"/>
          <w:i w:val="false"/>
          <w:color w:val="000000"/>
          <w:sz w:val="28"/>
        </w:rPr>
        <w:t xml:space="preserve">
    (алтын)       парат        жж                           бюджет </w:t>
      </w:r>
      <w:r>
        <w:br/>
      </w:r>
      <w:r>
        <w:rPr>
          <w:rFonts w:ascii="Times New Roman"/>
          <w:b w:val="false"/>
          <w:i w:val="false"/>
          <w:color w:val="000000"/>
          <w:sz w:val="28"/>
        </w:rPr>
        <w:t xml:space="preserve">
                               II- </w:t>
      </w:r>
      <w:r>
        <w:br/>
      </w:r>
      <w:r>
        <w:rPr>
          <w:rFonts w:ascii="Times New Roman"/>
          <w:b w:val="false"/>
          <w:i w:val="false"/>
          <w:color w:val="000000"/>
          <w:sz w:val="28"/>
        </w:rPr>
        <w:t xml:space="preserve">
                               IҮт. </w:t>
      </w:r>
      <w:r>
        <w:br/>
      </w:r>
      <w:r>
        <w:rPr>
          <w:rFonts w:ascii="Times New Roman"/>
          <w:b w:val="false"/>
          <w:i w:val="false"/>
          <w:color w:val="000000"/>
          <w:sz w:val="28"/>
        </w:rPr>
        <w:t xml:space="preserve">
99  Спасск кен    Үкімет. ЭМРМ 2005-  -     -   15000 35000 Респуб. </w:t>
      </w:r>
      <w:r>
        <w:br/>
      </w:r>
      <w:r>
        <w:rPr>
          <w:rFonts w:ascii="Times New Roman"/>
          <w:b w:val="false"/>
          <w:i w:val="false"/>
          <w:color w:val="000000"/>
          <w:sz w:val="28"/>
        </w:rPr>
        <w:t xml:space="preserve">
    аймағы (мыс)  ке ақ.       2007                         ликалық </w:t>
      </w:r>
      <w:r>
        <w:br/>
      </w:r>
      <w:r>
        <w:rPr>
          <w:rFonts w:ascii="Times New Roman"/>
          <w:b w:val="false"/>
          <w:i w:val="false"/>
          <w:color w:val="000000"/>
          <w:sz w:val="28"/>
        </w:rPr>
        <w:t xml:space="preserve">
                  парат        жж                           бюджет </w:t>
      </w:r>
      <w:r>
        <w:br/>
      </w:r>
      <w:r>
        <w:rPr>
          <w:rFonts w:ascii="Times New Roman"/>
          <w:b w:val="false"/>
          <w:i w:val="false"/>
          <w:color w:val="000000"/>
          <w:sz w:val="28"/>
        </w:rPr>
        <w:t xml:space="preserve">
                               II- </w:t>
      </w:r>
      <w:r>
        <w:br/>
      </w:r>
      <w:r>
        <w:rPr>
          <w:rFonts w:ascii="Times New Roman"/>
          <w:b w:val="false"/>
          <w:i w:val="false"/>
          <w:color w:val="000000"/>
          <w:sz w:val="28"/>
        </w:rPr>
        <w:t xml:space="preserve">
                               IҮт. </w:t>
      </w:r>
      <w:r>
        <w:br/>
      </w:r>
      <w:r>
        <w:rPr>
          <w:rFonts w:ascii="Times New Roman"/>
          <w:b w:val="false"/>
          <w:i w:val="false"/>
          <w:color w:val="000000"/>
          <w:sz w:val="28"/>
        </w:rPr>
        <w:t xml:space="preserve">
100 Новоснегирев  Үкімет. ЭМРМ 2005-  -     -   24300 32700 Респуб. </w:t>
      </w:r>
      <w:r>
        <w:br/>
      </w:r>
      <w:r>
        <w:rPr>
          <w:rFonts w:ascii="Times New Roman"/>
          <w:b w:val="false"/>
          <w:i w:val="false"/>
          <w:color w:val="000000"/>
          <w:sz w:val="28"/>
        </w:rPr>
        <w:t xml:space="preserve">
    кен аймағы    ке ақ.       2007                         ликалық </w:t>
      </w:r>
      <w:r>
        <w:br/>
      </w:r>
      <w:r>
        <w:rPr>
          <w:rFonts w:ascii="Times New Roman"/>
          <w:b w:val="false"/>
          <w:i w:val="false"/>
          <w:color w:val="000000"/>
          <w:sz w:val="28"/>
        </w:rPr>
        <w:t xml:space="preserve">
    (полиме.      парат        жж                           бюджет </w:t>
      </w:r>
      <w:r>
        <w:br/>
      </w:r>
      <w:r>
        <w:rPr>
          <w:rFonts w:ascii="Times New Roman"/>
          <w:b w:val="false"/>
          <w:i w:val="false"/>
          <w:color w:val="000000"/>
          <w:sz w:val="28"/>
        </w:rPr>
        <w:t xml:space="preserve">
    таллдар)                   II- </w:t>
      </w:r>
      <w:r>
        <w:br/>
      </w:r>
      <w:r>
        <w:rPr>
          <w:rFonts w:ascii="Times New Roman"/>
          <w:b w:val="false"/>
          <w:i w:val="false"/>
          <w:color w:val="000000"/>
          <w:sz w:val="28"/>
        </w:rPr>
        <w:t xml:space="preserve">
                               IҮт. </w:t>
      </w:r>
      <w:r>
        <w:br/>
      </w:r>
      <w:r>
        <w:rPr>
          <w:rFonts w:ascii="Times New Roman"/>
          <w:b w:val="false"/>
          <w:i w:val="false"/>
          <w:color w:val="000000"/>
          <w:sz w:val="28"/>
        </w:rPr>
        <w:t xml:space="preserve">
101 Володар кен   Үкімет. ЭМРМ 2006-  -     -      -  20000 Респуб. </w:t>
      </w:r>
      <w:r>
        <w:br/>
      </w:r>
      <w:r>
        <w:rPr>
          <w:rFonts w:ascii="Times New Roman"/>
          <w:b w:val="false"/>
          <w:i w:val="false"/>
          <w:color w:val="000000"/>
          <w:sz w:val="28"/>
        </w:rPr>
        <w:t xml:space="preserve">
    аймағы        ке ақ.       2008                         ликалық </w:t>
      </w:r>
      <w:r>
        <w:br/>
      </w:r>
      <w:r>
        <w:rPr>
          <w:rFonts w:ascii="Times New Roman"/>
          <w:b w:val="false"/>
          <w:i w:val="false"/>
          <w:color w:val="000000"/>
          <w:sz w:val="28"/>
        </w:rPr>
        <w:t xml:space="preserve">
    (тантал,      парат        жж                           бюджет </w:t>
      </w:r>
      <w:r>
        <w:br/>
      </w:r>
      <w:r>
        <w:rPr>
          <w:rFonts w:ascii="Times New Roman"/>
          <w:b w:val="false"/>
          <w:i w:val="false"/>
          <w:color w:val="000000"/>
          <w:sz w:val="28"/>
        </w:rPr>
        <w:t xml:space="preserve">
    қалайы)                    II- </w:t>
      </w:r>
      <w:r>
        <w:br/>
      </w:r>
      <w:r>
        <w:rPr>
          <w:rFonts w:ascii="Times New Roman"/>
          <w:b w:val="false"/>
          <w:i w:val="false"/>
          <w:color w:val="000000"/>
          <w:sz w:val="28"/>
        </w:rPr>
        <w:t xml:space="preserve">
                               IҮт. </w:t>
      </w:r>
      <w:r>
        <w:br/>
      </w:r>
      <w:r>
        <w:rPr>
          <w:rFonts w:ascii="Times New Roman"/>
          <w:b w:val="false"/>
          <w:i w:val="false"/>
          <w:color w:val="000000"/>
          <w:sz w:val="28"/>
        </w:rPr>
        <w:t xml:space="preserve">
102 Сәмембет кен  Үкімет. ЭМРМ 2006-  -     -      -  10453 Респуб. </w:t>
      </w:r>
      <w:r>
        <w:br/>
      </w:r>
      <w:r>
        <w:rPr>
          <w:rFonts w:ascii="Times New Roman"/>
          <w:b w:val="false"/>
          <w:i w:val="false"/>
          <w:color w:val="000000"/>
          <w:sz w:val="28"/>
        </w:rPr>
        <w:t xml:space="preserve">
    көрiнiсi      ке ақ.       2008                         ликалық </w:t>
      </w:r>
      <w:r>
        <w:br/>
      </w:r>
      <w:r>
        <w:rPr>
          <w:rFonts w:ascii="Times New Roman"/>
          <w:b w:val="false"/>
          <w:i w:val="false"/>
          <w:color w:val="000000"/>
          <w:sz w:val="28"/>
        </w:rPr>
        <w:t xml:space="preserve">
    (мыс, висмут) парат        жж                           бюджет </w:t>
      </w:r>
      <w:r>
        <w:br/>
      </w:r>
      <w:r>
        <w:rPr>
          <w:rFonts w:ascii="Times New Roman"/>
          <w:b w:val="false"/>
          <w:i w:val="false"/>
          <w:color w:val="000000"/>
          <w:sz w:val="28"/>
        </w:rPr>
        <w:t xml:space="preserve">
                               II- </w:t>
      </w:r>
      <w:r>
        <w:br/>
      </w:r>
      <w:r>
        <w:rPr>
          <w:rFonts w:ascii="Times New Roman"/>
          <w:b w:val="false"/>
          <w:i w:val="false"/>
          <w:color w:val="000000"/>
          <w:sz w:val="28"/>
        </w:rPr>
        <w:t xml:space="preserve">
                               IҮт. </w:t>
      </w:r>
      <w:r>
        <w:br/>
      </w:r>
      <w:r>
        <w:rPr>
          <w:rFonts w:ascii="Times New Roman"/>
          <w:b w:val="false"/>
          <w:i w:val="false"/>
          <w:color w:val="000000"/>
          <w:sz w:val="28"/>
        </w:rPr>
        <w:t xml:space="preserve">
103 Оңт.шығыс     Үкімет. ЭМРМ 2006-  -     -      -  10000 Респуб. </w:t>
      </w:r>
      <w:r>
        <w:br/>
      </w:r>
      <w:r>
        <w:rPr>
          <w:rFonts w:ascii="Times New Roman"/>
          <w:b w:val="false"/>
          <w:i w:val="false"/>
          <w:color w:val="000000"/>
          <w:sz w:val="28"/>
        </w:rPr>
        <w:t xml:space="preserve">
    Бұйрақой кен  ке ақ.       2008                         ликалық </w:t>
      </w:r>
      <w:r>
        <w:br/>
      </w:r>
      <w:r>
        <w:rPr>
          <w:rFonts w:ascii="Times New Roman"/>
          <w:b w:val="false"/>
          <w:i w:val="false"/>
          <w:color w:val="000000"/>
          <w:sz w:val="28"/>
        </w:rPr>
        <w:t xml:space="preserve">
    көрiнiсi      парат        жж                           бюджет </w:t>
      </w:r>
      <w:r>
        <w:br/>
      </w:r>
      <w:r>
        <w:rPr>
          <w:rFonts w:ascii="Times New Roman"/>
          <w:b w:val="false"/>
          <w:i w:val="false"/>
          <w:color w:val="000000"/>
          <w:sz w:val="28"/>
        </w:rPr>
        <w:t xml:space="preserve">
    (алтын)                    II- </w:t>
      </w:r>
      <w:r>
        <w:br/>
      </w:r>
      <w:r>
        <w:rPr>
          <w:rFonts w:ascii="Times New Roman"/>
          <w:b w:val="false"/>
          <w:i w:val="false"/>
          <w:color w:val="000000"/>
          <w:sz w:val="28"/>
        </w:rPr>
        <w:t xml:space="preserve">
                               IҮт.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Жиыны: </w:t>
      </w:r>
      <w:r>
        <w:rPr>
          <w:rFonts w:ascii="Times New Roman"/>
          <w:b w:val="false"/>
          <w:i w:val="false"/>
          <w:color w:val="000000"/>
          <w:sz w:val="28"/>
        </w:rPr>
        <w:t xml:space="preserve">             118294                Респуб. </w:t>
      </w:r>
      <w:r>
        <w:br/>
      </w:r>
      <w:r>
        <w:rPr>
          <w:rFonts w:ascii="Times New Roman"/>
          <w:b w:val="false"/>
          <w:i w:val="false"/>
          <w:color w:val="000000"/>
          <w:sz w:val="28"/>
        </w:rPr>
        <w:t xml:space="preserve">
                                            226675          ликалық </w:t>
      </w:r>
      <w:r>
        <w:br/>
      </w:r>
      <w:r>
        <w:rPr>
          <w:rFonts w:ascii="Times New Roman"/>
          <w:b w:val="false"/>
          <w:i w:val="false"/>
          <w:color w:val="000000"/>
          <w:sz w:val="28"/>
        </w:rPr>
        <w:t xml:space="preserve">
                                                   220700   бюджет </w:t>
      </w:r>
      <w:r>
        <w:br/>
      </w:r>
      <w:r>
        <w:rPr>
          <w:rFonts w:ascii="Times New Roman"/>
          <w:b w:val="false"/>
          <w:i w:val="false"/>
          <w:color w:val="000000"/>
          <w:sz w:val="28"/>
        </w:rPr>
        <w:t xml:space="preserve">
                                                       182265 </w:t>
      </w:r>
      <w:r>
        <w:br/>
      </w:r>
      <w:r>
        <w:rPr>
          <w:rFonts w:ascii="Times New Roman"/>
          <w:b w:val="false"/>
          <w:i w:val="false"/>
          <w:color w:val="000000"/>
          <w:sz w:val="28"/>
        </w:rPr>
        <w:t xml:space="preserve">
------------------------------------------------------------------ </w:t>
      </w:r>
      <w:r>
        <w:br/>
      </w:r>
      <w:r>
        <w:rPr>
          <w:rFonts w:ascii="Times New Roman"/>
          <w:b w:val="false"/>
          <w:i w:val="false"/>
          <w:color w:val="000000"/>
          <w:sz w:val="28"/>
        </w:rPr>
        <w:t xml:space="preserve">
104 ГДП-200       Үкiмет. ЭMPM 2004-  -   10000 10000 10000 Респуб. </w:t>
      </w:r>
      <w:r>
        <w:br/>
      </w:r>
      <w:r>
        <w:rPr>
          <w:rFonts w:ascii="Times New Roman"/>
          <w:b w:val="false"/>
          <w:i w:val="false"/>
          <w:color w:val="000000"/>
          <w:sz w:val="28"/>
        </w:rPr>
        <w:t xml:space="preserve">
    жүргізу және  ке ақ.       2006                         ликалық </w:t>
      </w:r>
      <w:r>
        <w:br/>
      </w:r>
      <w:r>
        <w:rPr>
          <w:rFonts w:ascii="Times New Roman"/>
          <w:b w:val="false"/>
          <w:i w:val="false"/>
          <w:color w:val="000000"/>
          <w:sz w:val="28"/>
        </w:rPr>
        <w:t xml:space="preserve">
    геологиялық   парат        жж                           бюджет </w:t>
      </w:r>
      <w:r>
        <w:br/>
      </w:r>
      <w:r>
        <w:rPr>
          <w:rFonts w:ascii="Times New Roman"/>
          <w:b w:val="false"/>
          <w:i w:val="false"/>
          <w:color w:val="000000"/>
          <w:sz w:val="28"/>
        </w:rPr>
        <w:t xml:space="preserve">
    материал.                  ІІ- </w:t>
      </w:r>
      <w:r>
        <w:br/>
      </w:r>
      <w:r>
        <w:rPr>
          <w:rFonts w:ascii="Times New Roman"/>
          <w:b w:val="false"/>
          <w:i w:val="false"/>
          <w:color w:val="000000"/>
          <w:sz w:val="28"/>
        </w:rPr>
        <w:t xml:space="preserve">
    дарды қорыту               ІҮт. </w:t>
      </w:r>
      <w:r>
        <w:br/>
      </w:r>
      <w:r>
        <w:rPr>
          <w:rFonts w:ascii="Times New Roman"/>
          <w:b w:val="false"/>
          <w:i w:val="false"/>
          <w:color w:val="000000"/>
          <w:sz w:val="28"/>
        </w:rPr>
        <w:t xml:space="preserve">
    нәтижесiнде </w:t>
      </w:r>
      <w:r>
        <w:br/>
      </w:r>
      <w:r>
        <w:rPr>
          <w:rFonts w:ascii="Times New Roman"/>
          <w:b w:val="false"/>
          <w:i w:val="false"/>
          <w:color w:val="000000"/>
          <w:sz w:val="28"/>
        </w:rPr>
        <w:t xml:space="preserve">
    анықталған </w:t>
      </w:r>
      <w:r>
        <w:br/>
      </w:r>
      <w:r>
        <w:rPr>
          <w:rFonts w:ascii="Times New Roman"/>
          <w:b w:val="false"/>
          <w:i w:val="false"/>
          <w:color w:val="000000"/>
          <w:sz w:val="28"/>
        </w:rPr>
        <w:t xml:space="preserve">
    телiмдерде </w:t>
      </w:r>
      <w:r>
        <w:br/>
      </w:r>
      <w:r>
        <w:rPr>
          <w:rFonts w:ascii="Times New Roman"/>
          <w:b w:val="false"/>
          <w:i w:val="false"/>
          <w:color w:val="000000"/>
          <w:sz w:val="28"/>
        </w:rPr>
        <w:t xml:space="preserve">
    iздеу-бағалау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Жиыны: </w:t>
      </w:r>
      <w:r>
        <w:rPr>
          <w:rFonts w:ascii="Times New Roman"/>
          <w:b w:val="false"/>
          <w:i w:val="false"/>
          <w:color w:val="000000"/>
          <w:sz w:val="28"/>
        </w:rPr>
        <w:t xml:space="preserve">            118294                 Респуб. </w:t>
      </w:r>
      <w:r>
        <w:br/>
      </w:r>
      <w:r>
        <w:rPr>
          <w:rFonts w:ascii="Times New Roman"/>
          <w:b w:val="false"/>
          <w:i w:val="false"/>
          <w:color w:val="000000"/>
          <w:sz w:val="28"/>
        </w:rPr>
        <w:t xml:space="preserve">
                                           226675           ликалық </w:t>
      </w:r>
      <w:r>
        <w:br/>
      </w:r>
      <w:r>
        <w:rPr>
          <w:rFonts w:ascii="Times New Roman"/>
          <w:b w:val="false"/>
          <w:i w:val="false"/>
          <w:color w:val="000000"/>
          <w:sz w:val="28"/>
        </w:rPr>
        <w:t xml:space="preserve">
                                                 220700     бюджет </w:t>
      </w:r>
      <w:r>
        <w:br/>
      </w:r>
      <w:r>
        <w:rPr>
          <w:rFonts w:ascii="Times New Roman"/>
          <w:b w:val="false"/>
          <w:i w:val="false"/>
          <w:color w:val="000000"/>
          <w:sz w:val="28"/>
        </w:rPr>
        <w:t xml:space="preserve">
                                                      182225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2007-2010 жылдар </w:t>
      </w:r>
      <w:r>
        <w:br/>
      </w:r>
      <w:r>
        <w:rPr>
          <w:rFonts w:ascii="Times New Roman"/>
          <w:b w:val="false"/>
          <w:i w:val="false"/>
          <w:color w:val="000000"/>
          <w:sz w:val="28"/>
        </w:rPr>
        <w:t xml:space="preserve">
------------------------------------------------------------------ </w:t>
      </w:r>
      <w:r>
        <w:br/>
      </w:r>
      <w:r>
        <w:rPr>
          <w:rFonts w:ascii="Times New Roman"/>
          <w:b w:val="false"/>
          <w:i w:val="false"/>
          <w:color w:val="000000"/>
          <w:sz w:val="28"/>
        </w:rPr>
        <w:t xml:space="preserve">
105 Спасск кен    Үкiмет. ЭМРМ 2005-         2007ж          Респуб. </w:t>
      </w:r>
      <w:r>
        <w:br/>
      </w:r>
      <w:r>
        <w:rPr>
          <w:rFonts w:ascii="Times New Roman"/>
          <w:b w:val="false"/>
          <w:i w:val="false"/>
          <w:color w:val="000000"/>
          <w:sz w:val="28"/>
        </w:rPr>
        <w:t xml:space="preserve">
    аймағы (мыс)  ке ақ.       2007         --------        ликалық </w:t>
      </w:r>
      <w:r>
        <w:br/>
      </w:r>
      <w:r>
        <w:rPr>
          <w:rFonts w:ascii="Times New Roman"/>
          <w:b w:val="false"/>
          <w:i w:val="false"/>
          <w:color w:val="000000"/>
          <w:sz w:val="28"/>
        </w:rPr>
        <w:t xml:space="preserve">
                  парат        жж            25000          бюджет </w:t>
      </w:r>
      <w:r>
        <w:br/>
      </w:r>
      <w:r>
        <w:rPr>
          <w:rFonts w:ascii="Times New Roman"/>
          <w:b w:val="false"/>
          <w:i w:val="false"/>
          <w:color w:val="000000"/>
          <w:sz w:val="28"/>
        </w:rPr>
        <w:t xml:space="preserve">
                               II- </w:t>
      </w:r>
      <w:r>
        <w:br/>
      </w:r>
      <w:r>
        <w:rPr>
          <w:rFonts w:ascii="Times New Roman"/>
          <w:b w:val="false"/>
          <w:i w:val="false"/>
          <w:color w:val="000000"/>
          <w:sz w:val="28"/>
        </w:rPr>
        <w:t xml:space="preserve">
                               IYт </w:t>
      </w:r>
      <w:r>
        <w:br/>
      </w:r>
      <w:r>
        <w:rPr>
          <w:rFonts w:ascii="Times New Roman"/>
          <w:b w:val="false"/>
          <w:i w:val="false"/>
          <w:color w:val="000000"/>
          <w:sz w:val="28"/>
        </w:rPr>
        <w:t xml:space="preserve">
106 Новоснегирев  Үкiмет. ЭМРМ 2005-         2007ж          Респуб. </w:t>
      </w:r>
      <w:r>
        <w:br/>
      </w:r>
      <w:r>
        <w:rPr>
          <w:rFonts w:ascii="Times New Roman"/>
          <w:b w:val="false"/>
          <w:i w:val="false"/>
          <w:color w:val="000000"/>
          <w:sz w:val="28"/>
        </w:rPr>
        <w:t xml:space="preserve">
    кен аймағы    ке ақ.       2007         --------        ликалық </w:t>
      </w:r>
      <w:r>
        <w:br/>
      </w:r>
      <w:r>
        <w:rPr>
          <w:rFonts w:ascii="Times New Roman"/>
          <w:b w:val="false"/>
          <w:i w:val="false"/>
          <w:color w:val="000000"/>
          <w:sz w:val="28"/>
        </w:rPr>
        <w:t xml:space="preserve">
    (полиме.      парат        жж            38000          бюджет </w:t>
      </w:r>
      <w:r>
        <w:br/>
      </w:r>
      <w:r>
        <w:rPr>
          <w:rFonts w:ascii="Times New Roman"/>
          <w:b w:val="false"/>
          <w:i w:val="false"/>
          <w:color w:val="000000"/>
          <w:sz w:val="28"/>
        </w:rPr>
        <w:t xml:space="preserve">
    таллдар)                   II- </w:t>
      </w:r>
      <w:r>
        <w:br/>
      </w:r>
      <w:r>
        <w:rPr>
          <w:rFonts w:ascii="Times New Roman"/>
          <w:b w:val="false"/>
          <w:i w:val="false"/>
          <w:color w:val="000000"/>
          <w:sz w:val="28"/>
        </w:rPr>
        <w:t xml:space="preserve">
                               ІҮт </w:t>
      </w:r>
      <w:r>
        <w:br/>
      </w:r>
      <w:r>
        <w:rPr>
          <w:rFonts w:ascii="Times New Roman"/>
          <w:b w:val="false"/>
          <w:i w:val="false"/>
          <w:color w:val="000000"/>
          <w:sz w:val="28"/>
        </w:rPr>
        <w:t xml:space="preserve">
107 Володар кен   Үкiмет. ЭМРМ 2006-      2007-2008жж       Респуб. </w:t>
      </w:r>
      <w:r>
        <w:br/>
      </w:r>
      <w:r>
        <w:rPr>
          <w:rFonts w:ascii="Times New Roman"/>
          <w:b w:val="false"/>
          <w:i w:val="false"/>
          <w:color w:val="000000"/>
          <w:sz w:val="28"/>
        </w:rPr>
        <w:t xml:space="preserve">
    аймағы        ке ақ.       2008       -----------       ликалық </w:t>
      </w:r>
      <w:r>
        <w:br/>
      </w:r>
      <w:r>
        <w:rPr>
          <w:rFonts w:ascii="Times New Roman"/>
          <w:b w:val="false"/>
          <w:i w:val="false"/>
          <w:color w:val="000000"/>
          <w:sz w:val="28"/>
        </w:rPr>
        <w:t xml:space="preserve">
    (тантал,      парат        жж            60000          бюджет </w:t>
      </w:r>
      <w:r>
        <w:br/>
      </w:r>
      <w:r>
        <w:rPr>
          <w:rFonts w:ascii="Times New Roman"/>
          <w:b w:val="false"/>
          <w:i w:val="false"/>
          <w:color w:val="000000"/>
          <w:sz w:val="28"/>
        </w:rPr>
        <w:t xml:space="preserve">
    қалайы)                    II- </w:t>
      </w:r>
      <w:r>
        <w:br/>
      </w:r>
      <w:r>
        <w:rPr>
          <w:rFonts w:ascii="Times New Roman"/>
          <w:b w:val="false"/>
          <w:i w:val="false"/>
          <w:color w:val="000000"/>
          <w:sz w:val="28"/>
        </w:rPr>
        <w:t xml:space="preserve">
                               IYт </w:t>
      </w:r>
      <w:r>
        <w:br/>
      </w:r>
      <w:r>
        <w:rPr>
          <w:rFonts w:ascii="Times New Roman"/>
          <w:b w:val="false"/>
          <w:i w:val="false"/>
          <w:color w:val="000000"/>
          <w:sz w:val="28"/>
        </w:rPr>
        <w:t xml:space="preserve">
108 Сәмембет кен  Үкiмет. ЭМРМ 2006-      2007-2008жж       Респуб. </w:t>
      </w:r>
      <w:r>
        <w:br/>
      </w:r>
      <w:r>
        <w:rPr>
          <w:rFonts w:ascii="Times New Roman"/>
          <w:b w:val="false"/>
          <w:i w:val="false"/>
          <w:color w:val="000000"/>
          <w:sz w:val="28"/>
        </w:rPr>
        <w:t xml:space="preserve">
    көрiнiсi      ке ақ.       2008       -----------       ликалық </w:t>
      </w:r>
      <w:r>
        <w:br/>
      </w:r>
      <w:r>
        <w:rPr>
          <w:rFonts w:ascii="Times New Roman"/>
          <w:b w:val="false"/>
          <w:i w:val="false"/>
          <w:color w:val="000000"/>
          <w:sz w:val="28"/>
        </w:rPr>
        <w:t xml:space="preserve">
    (мыс,         парат        жж            50000          бюджет </w:t>
      </w:r>
      <w:r>
        <w:br/>
      </w:r>
      <w:r>
        <w:rPr>
          <w:rFonts w:ascii="Times New Roman"/>
          <w:b w:val="false"/>
          <w:i w:val="false"/>
          <w:color w:val="000000"/>
          <w:sz w:val="28"/>
        </w:rPr>
        <w:t xml:space="preserve">
    висмут)                    II- </w:t>
      </w:r>
      <w:r>
        <w:br/>
      </w:r>
      <w:r>
        <w:rPr>
          <w:rFonts w:ascii="Times New Roman"/>
          <w:b w:val="false"/>
          <w:i w:val="false"/>
          <w:color w:val="000000"/>
          <w:sz w:val="28"/>
        </w:rPr>
        <w:t xml:space="preserve">
                               IYт </w:t>
      </w:r>
      <w:r>
        <w:br/>
      </w:r>
      <w:r>
        <w:rPr>
          <w:rFonts w:ascii="Times New Roman"/>
          <w:b w:val="false"/>
          <w:i w:val="false"/>
          <w:color w:val="000000"/>
          <w:sz w:val="28"/>
        </w:rPr>
        <w:t xml:space="preserve">
109 Оңт.шығыс     Үкiмет. ЭМРМ 2006-      2007-2008жж       Респуб. </w:t>
      </w:r>
      <w:r>
        <w:br/>
      </w:r>
      <w:r>
        <w:rPr>
          <w:rFonts w:ascii="Times New Roman"/>
          <w:b w:val="false"/>
          <w:i w:val="false"/>
          <w:color w:val="000000"/>
          <w:sz w:val="28"/>
        </w:rPr>
        <w:t xml:space="preserve">
    Бұйрақой кен  ке ақ.       2008       ------------      ликалық </w:t>
      </w:r>
      <w:r>
        <w:br/>
      </w:r>
      <w:r>
        <w:rPr>
          <w:rFonts w:ascii="Times New Roman"/>
          <w:b w:val="false"/>
          <w:i w:val="false"/>
          <w:color w:val="000000"/>
          <w:sz w:val="28"/>
        </w:rPr>
        <w:t xml:space="preserve">
    көрiнiсi      парат        жж            70000          бюджет </w:t>
      </w:r>
      <w:r>
        <w:br/>
      </w:r>
      <w:r>
        <w:rPr>
          <w:rFonts w:ascii="Times New Roman"/>
          <w:b w:val="false"/>
          <w:i w:val="false"/>
          <w:color w:val="000000"/>
          <w:sz w:val="28"/>
        </w:rPr>
        <w:t xml:space="preserve">
    (алтын)                    II- </w:t>
      </w:r>
      <w:r>
        <w:br/>
      </w:r>
      <w:r>
        <w:rPr>
          <w:rFonts w:ascii="Times New Roman"/>
          <w:b w:val="false"/>
          <w:i w:val="false"/>
          <w:color w:val="000000"/>
          <w:sz w:val="28"/>
        </w:rPr>
        <w:t xml:space="preserve">
                               IYт </w:t>
      </w:r>
      <w:r>
        <w:br/>
      </w:r>
      <w:r>
        <w:rPr>
          <w:rFonts w:ascii="Times New Roman"/>
          <w:b w:val="false"/>
          <w:i w:val="false"/>
          <w:color w:val="000000"/>
          <w:sz w:val="28"/>
        </w:rPr>
        <w:t xml:space="preserve">
110 Тұз кен орны  Үкiмет. ЭМРМ 2007-       2007-2009жж      Респуб. </w:t>
      </w:r>
      <w:r>
        <w:br/>
      </w:r>
      <w:r>
        <w:rPr>
          <w:rFonts w:ascii="Times New Roman"/>
          <w:b w:val="false"/>
          <w:i w:val="false"/>
          <w:color w:val="000000"/>
          <w:sz w:val="28"/>
        </w:rPr>
        <w:t xml:space="preserve">
    (алтын)       ке ақ.       2009         --------        ликалық </w:t>
      </w:r>
      <w:r>
        <w:br/>
      </w:r>
      <w:r>
        <w:rPr>
          <w:rFonts w:ascii="Times New Roman"/>
          <w:b w:val="false"/>
          <w:i w:val="false"/>
          <w:color w:val="000000"/>
          <w:sz w:val="28"/>
        </w:rPr>
        <w:t xml:space="preserve">
                  парат        жж            130000          бюджет </w:t>
      </w:r>
      <w:r>
        <w:br/>
      </w:r>
      <w:r>
        <w:rPr>
          <w:rFonts w:ascii="Times New Roman"/>
          <w:b w:val="false"/>
          <w:i w:val="false"/>
          <w:color w:val="000000"/>
          <w:sz w:val="28"/>
        </w:rPr>
        <w:t xml:space="preserve">
                               II- </w:t>
      </w:r>
      <w:r>
        <w:br/>
      </w:r>
      <w:r>
        <w:rPr>
          <w:rFonts w:ascii="Times New Roman"/>
          <w:b w:val="false"/>
          <w:i w:val="false"/>
          <w:color w:val="000000"/>
          <w:sz w:val="28"/>
        </w:rPr>
        <w:t xml:space="preserve">
                               IYт </w:t>
      </w:r>
      <w:r>
        <w:br/>
      </w:r>
      <w:r>
        <w:rPr>
          <w:rFonts w:ascii="Times New Roman"/>
          <w:b w:val="false"/>
          <w:i w:val="false"/>
          <w:color w:val="000000"/>
          <w:sz w:val="28"/>
        </w:rPr>
        <w:t xml:space="preserve">
111 Жангелдi кен  Үкiмет. ЭМРМ 2007-      2007-2009жж       Респуб. </w:t>
      </w:r>
      <w:r>
        <w:br/>
      </w:r>
      <w:r>
        <w:rPr>
          <w:rFonts w:ascii="Times New Roman"/>
          <w:b w:val="false"/>
          <w:i w:val="false"/>
          <w:color w:val="000000"/>
          <w:sz w:val="28"/>
        </w:rPr>
        <w:t xml:space="preserve">
    алаңы (мыс)   ке ақ.       2009       -----------       ликалық </w:t>
      </w:r>
      <w:r>
        <w:br/>
      </w:r>
      <w:r>
        <w:rPr>
          <w:rFonts w:ascii="Times New Roman"/>
          <w:b w:val="false"/>
          <w:i w:val="false"/>
          <w:color w:val="000000"/>
          <w:sz w:val="28"/>
        </w:rPr>
        <w:t xml:space="preserve">
                  парат        жж            130000         бюджет </w:t>
      </w:r>
      <w:r>
        <w:br/>
      </w:r>
      <w:r>
        <w:rPr>
          <w:rFonts w:ascii="Times New Roman"/>
          <w:b w:val="false"/>
          <w:i w:val="false"/>
          <w:color w:val="000000"/>
          <w:sz w:val="28"/>
        </w:rPr>
        <w:t xml:space="preserve">
                               II- </w:t>
      </w:r>
      <w:r>
        <w:br/>
      </w:r>
      <w:r>
        <w:rPr>
          <w:rFonts w:ascii="Times New Roman"/>
          <w:b w:val="false"/>
          <w:i w:val="false"/>
          <w:color w:val="000000"/>
          <w:sz w:val="28"/>
        </w:rPr>
        <w:t xml:space="preserve">
                               IYт </w:t>
      </w:r>
      <w:r>
        <w:br/>
      </w:r>
      <w:r>
        <w:rPr>
          <w:rFonts w:ascii="Times New Roman"/>
          <w:b w:val="false"/>
          <w:i w:val="false"/>
          <w:color w:val="000000"/>
          <w:sz w:val="28"/>
        </w:rPr>
        <w:t xml:space="preserve">
112 Соқырқой кен  Үкiмет. ЭМРМ 2007-      2007-2009жж       Респуб. </w:t>
      </w:r>
      <w:r>
        <w:br/>
      </w:r>
      <w:r>
        <w:rPr>
          <w:rFonts w:ascii="Times New Roman"/>
          <w:b w:val="false"/>
          <w:i w:val="false"/>
          <w:color w:val="000000"/>
          <w:sz w:val="28"/>
        </w:rPr>
        <w:t xml:space="preserve">
    көрiнiсi      ке ақ.       2009       -----------       ликалық </w:t>
      </w:r>
      <w:r>
        <w:br/>
      </w:r>
      <w:r>
        <w:rPr>
          <w:rFonts w:ascii="Times New Roman"/>
          <w:b w:val="false"/>
          <w:i w:val="false"/>
          <w:color w:val="000000"/>
          <w:sz w:val="28"/>
        </w:rPr>
        <w:t xml:space="preserve">
    (мыс,         парат        жж            130000         бюджет </w:t>
      </w:r>
      <w:r>
        <w:br/>
      </w:r>
      <w:r>
        <w:rPr>
          <w:rFonts w:ascii="Times New Roman"/>
          <w:b w:val="false"/>
          <w:i w:val="false"/>
          <w:color w:val="000000"/>
          <w:sz w:val="28"/>
        </w:rPr>
        <w:t xml:space="preserve">
    висмут)                    II- </w:t>
      </w:r>
      <w:r>
        <w:br/>
      </w:r>
      <w:r>
        <w:rPr>
          <w:rFonts w:ascii="Times New Roman"/>
          <w:b w:val="false"/>
          <w:i w:val="false"/>
          <w:color w:val="000000"/>
          <w:sz w:val="28"/>
        </w:rPr>
        <w:t xml:space="preserve">
                               IYт </w:t>
      </w:r>
      <w:r>
        <w:br/>
      </w:r>
      <w:r>
        <w:rPr>
          <w:rFonts w:ascii="Times New Roman"/>
          <w:b w:val="false"/>
          <w:i w:val="false"/>
          <w:color w:val="000000"/>
          <w:sz w:val="28"/>
        </w:rPr>
        <w:t xml:space="preserve">
113 Вавилон кен   Үкiмет. ЭМРМ 2008-      2008-2010жж       Респуб. </w:t>
      </w:r>
      <w:r>
        <w:br/>
      </w:r>
      <w:r>
        <w:rPr>
          <w:rFonts w:ascii="Times New Roman"/>
          <w:b w:val="false"/>
          <w:i w:val="false"/>
          <w:color w:val="000000"/>
          <w:sz w:val="28"/>
        </w:rPr>
        <w:t xml:space="preserve">
    алаңы (мыс)   ке ақ.       2010       -----------       ликалық </w:t>
      </w:r>
      <w:r>
        <w:br/>
      </w:r>
      <w:r>
        <w:rPr>
          <w:rFonts w:ascii="Times New Roman"/>
          <w:b w:val="false"/>
          <w:i w:val="false"/>
          <w:color w:val="000000"/>
          <w:sz w:val="28"/>
        </w:rPr>
        <w:t xml:space="preserve">
                  парат        жж            130000         бюджет </w:t>
      </w:r>
      <w:r>
        <w:br/>
      </w:r>
      <w:r>
        <w:rPr>
          <w:rFonts w:ascii="Times New Roman"/>
          <w:b w:val="false"/>
          <w:i w:val="false"/>
          <w:color w:val="000000"/>
          <w:sz w:val="28"/>
        </w:rPr>
        <w:t xml:space="preserve">
                               II- </w:t>
      </w:r>
      <w:r>
        <w:br/>
      </w:r>
      <w:r>
        <w:rPr>
          <w:rFonts w:ascii="Times New Roman"/>
          <w:b w:val="false"/>
          <w:i w:val="false"/>
          <w:color w:val="000000"/>
          <w:sz w:val="28"/>
        </w:rPr>
        <w:t xml:space="preserve">
                               IYт </w:t>
      </w:r>
      <w:r>
        <w:br/>
      </w:r>
      <w:r>
        <w:rPr>
          <w:rFonts w:ascii="Times New Roman"/>
          <w:b w:val="false"/>
          <w:i w:val="false"/>
          <w:color w:val="000000"/>
          <w:sz w:val="28"/>
        </w:rPr>
        <w:t xml:space="preserve">
114 Соловьев,     Үкiмет. ЭМРМ 2008-      2008-2010жж       Респуб. </w:t>
      </w:r>
      <w:r>
        <w:br/>
      </w:r>
      <w:r>
        <w:rPr>
          <w:rFonts w:ascii="Times New Roman"/>
          <w:b w:val="false"/>
          <w:i w:val="false"/>
          <w:color w:val="000000"/>
          <w:sz w:val="28"/>
        </w:rPr>
        <w:t xml:space="preserve">
    Среднегор.    ке ақ.       2010       -----------       ликалық </w:t>
      </w:r>
      <w:r>
        <w:br/>
      </w:r>
      <w:r>
        <w:rPr>
          <w:rFonts w:ascii="Times New Roman"/>
          <w:b w:val="false"/>
          <w:i w:val="false"/>
          <w:color w:val="000000"/>
          <w:sz w:val="28"/>
        </w:rPr>
        <w:t xml:space="preserve">
    ненск телiм.  парат        жж            140000         бюджет </w:t>
      </w:r>
      <w:r>
        <w:br/>
      </w:r>
      <w:r>
        <w:rPr>
          <w:rFonts w:ascii="Times New Roman"/>
          <w:b w:val="false"/>
          <w:i w:val="false"/>
          <w:color w:val="000000"/>
          <w:sz w:val="28"/>
        </w:rPr>
        <w:t xml:space="preserve">
    дерi (полиме.              II- </w:t>
      </w:r>
      <w:r>
        <w:br/>
      </w:r>
      <w:r>
        <w:rPr>
          <w:rFonts w:ascii="Times New Roman"/>
          <w:b w:val="false"/>
          <w:i w:val="false"/>
          <w:color w:val="000000"/>
          <w:sz w:val="28"/>
        </w:rPr>
        <w:t xml:space="preserve">
    таллдар)                   IYт </w:t>
      </w:r>
      <w:r>
        <w:br/>
      </w:r>
      <w:r>
        <w:rPr>
          <w:rFonts w:ascii="Times New Roman"/>
          <w:b w:val="false"/>
          <w:i w:val="false"/>
          <w:color w:val="000000"/>
          <w:sz w:val="28"/>
        </w:rPr>
        <w:t xml:space="preserve">
115 Крестовск-    Үкiмет. ЭМРМ 2008-      2008-2010жж       Респуб. </w:t>
      </w:r>
      <w:r>
        <w:br/>
      </w:r>
      <w:r>
        <w:rPr>
          <w:rFonts w:ascii="Times New Roman"/>
          <w:b w:val="false"/>
          <w:i w:val="false"/>
          <w:color w:val="000000"/>
          <w:sz w:val="28"/>
        </w:rPr>
        <w:t xml:space="preserve">
    Крутишин      ке ақ.       2010       -----------       ликалық </w:t>
      </w:r>
      <w:r>
        <w:br/>
      </w:r>
      <w:r>
        <w:rPr>
          <w:rFonts w:ascii="Times New Roman"/>
          <w:b w:val="false"/>
          <w:i w:val="false"/>
          <w:color w:val="000000"/>
          <w:sz w:val="28"/>
        </w:rPr>
        <w:t xml:space="preserve">
    алтынды       парат        жж            120000         бюджет </w:t>
      </w:r>
      <w:r>
        <w:br/>
      </w:r>
      <w:r>
        <w:rPr>
          <w:rFonts w:ascii="Times New Roman"/>
          <w:b w:val="false"/>
          <w:i w:val="false"/>
          <w:color w:val="000000"/>
          <w:sz w:val="28"/>
        </w:rPr>
        <w:t xml:space="preserve">
    аймағы                     II- </w:t>
      </w:r>
      <w:r>
        <w:br/>
      </w:r>
      <w:r>
        <w:rPr>
          <w:rFonts w:ascii="Times New Roman"/>
          <w:b w:val="false"/>
          <w:i w:val="false"/>
          <w:color w:val="000000"/>
          <w:sz w:val="28"/>
        </w:rPr>
        <w:t xml:space="preserve">
    (Зырянов                   IYт </w:t>
      </w:r>
      <w:r>
        <w:br/>
      </w:r>
      <w:r>
        <w:rPr>
          <w:rFonts w:ascii="Times New Roman"/>
          <w:b w:val="false"/>
          <w:i w:val="false"/>
          <w:color w:val="000000"/>
          <w:sz w:val="28"/>
        </w:rPr>
        <w:t xml:space="preserve">
    ауданы) </w:t>
      </w:r>
      <w:r>
        <w:br/>
      </w:r>
      <w:r>
        <w:rPr>
          <w:rFonts w:ascii="Times New Roman"/>
          <w:b w:val="false"/>
          <w:i w:val="false"/>
          <w:color w:val="000000"/>
          <w:sz w:val="28"/>
        </w:rPr>
        <w:t xml:space="preserve">
    (алтын) </w:t>
      </w:r>
      <w:r>
        <w:br/>
      </w:r>
      <w:r>
        <w:rPr>
          <w:rFonts w:ascii="Times New Roman"/>
          <w:b w:val="false"/>
          <w:i w:val="false"/>
          <w:color w:val="000000"/>
          <w:sz w:val="28"/>
        </w:rPr>
        <w:t xml:space="preserve">
116 Ай кен        Үкiмет. ЭМРМ 2008-       2008-2010жж      Респуб. </w:t>
      </w:r>
      <w:r>
        <w:br/>
      </w:r>
      <w:r>
        <w:rPr>
          <w:rFonts w:ascii="Times New Roman"/>
          <w:b w:val="false"/>
          <w:i w:val="false"/>
          <w:color w:val="000000"/>
          <w:sz w:val="28"/>
        </w:rPr>
        <w:t xml:space="preserve">
    көрiнiсi      ке ақ.       2010        ------------     ликалық </w:t>
      </w:r>
      <w:r>
        <w:br/>
      </w:r>
      <w:r>
        <w:rPr>
          <w:rFonts w:ascii="Times New Roman"/>
          <w:b w:val="false"/>
          <w:i w:val="false"/>
          <w:color w:val="000000"/>
          <w:sz w:val="28"/>
        </w:rPr>
        <w:t xml:space="preserve">
    (мыс)         парат        жж            114000         бюджет </w:t>
      </w:r>
      <w:r>
        <w:br/>
      </w:r>
      <w:r>
        <w:rPr>
          <w:rFonts w:ascii="Times New Roman"/>
          <w:b w:val="false"/>
          <w:i w:val="false"/>
          <w:color w:val="000000"/>
          <w:sz w:val="28"/>
        </w:rPr>
        <w:t xml:space="preserve">
                               II- </w:t>
      </w:r>
      <w:r>
        <w:br/>
      </w:r>
      <w:r>
        <w:rPr>
          <w:rFonts w:ascii="Times New Roman"/>
          <w:b w:val="false"/>
          <w:i w:val="false"/>
          <w:color w:val="000000"/>
          <w:sz w:val="28"/>
        </w:rPr>
        <w:t xml:space="preserve">
                               IYт </w:t>
      </w:r>
      <w:r>
        <w:br/>
      </w:r>
      <w:r>
        <w:rPr>
          <w:rFonts w:ascii="Times New Roman"/>
          <w:b w:val="false"/>
          <w:i w:val="false"/>
          <w:color w:val="000000"/>
          <w:sz w:val="28"/>
        </w:rPr>
        <w:t xml:space="preserve">
117 Щебнющинск-   Үкiмет. ЭМРМ 2008-        2008-2010жж     Респуб. </w:t>
      </w:r>
      <w:r>
        <w:br/>
      </w:r>
      <w:r>
        <w:rPr>
          <w:rFonts w:ascii="Times New Roman"/>
          <w:b w:val="false"/>
          <w:i w:val="false"/>
          <w:color w:val="000000"/>
          <w:sz w:val="28"/>
        </w:rPr>
        <w:t xml:space="preserve">
    Мамонтов      ке ақ.       2010        ------------     ликалық </w:t>
      </w:r>
      <w:r>
        <w:br/>
      </w:r>
      <w:r>
        <w:rPr>
          <w:rFonts w:ascii="Times New Roman"/>
          <w:b w:val="false"/>
          <w:i w:val="false"/>
          <w:color w:val="000000"/>
          <w:sz w:val="28"/>
        </w:rPr>
        <w:t xml:space="preserve">
    алтынды       парат        жж            140000         бюджет </w:t>
      </w:r>
      <w:r>
        <w:br/>
      </w:r>
      <w:r>
        <w:rPr>
          <w:rFonts w:ascii="Times New Roman"/>
          <w:b w:val="false"/>
          <w:i w:val="false"/>
          <w:color w:val="000000"/>
          <w:sz w:val="28"/>
        </w:rPr>
        <w:t xml:space="preserve">
    аймағы                     II- </w:t>
      </w:r>
      <w:r>
        <w:br/>
      </w:r>
      <w:r>
        <w:rPr>
          <w:rFonts w:ascii="Times New Roman"/>
          <w:b w:val="false"/>
          <w:i w:val="false"/>
          <w:color w:val="000000"/>
          <w:sz w:val="28"/>
        </w:rPr>
        <w:t xml:space="preserve">
    (алтын)                    IYт </w:t>
      </w:r>
      <w:r>
        <w:br/>
      </w:r>
      <w:r>
        <w:rPr>
          <w:rFonts w:ascii="Times New Roman"/>
          <w:b w:val="false"/>
          <w:i w:val="false"/>
          <w:color w:val="000000"/>
          <w:sz w:val="28"/>
        </w:rPr>
        <w:t xml:space="preserve">
118 Темiрлiк-     Үкiмет. ЭМРМ 2008-        2008-2010жж     Респуб. </w:t>
      </w:r>
      <w:r>
        <w:br/>
      </w:r>
      <w:r>
        <w:rPr>
          <w:rFonts w:ascii="Times New Roman"/>
          <w:b w:val="false"/>
          <w:i w:val="false"/>
          <w:color w:val="000000"/>
          <w:sz w:val="28"/>
        </w:rPr>
        <w:t xml:space="preserve">
    Тұйық кен     ке ақ.       2010        ------------     ликалық </w:t>
      </w:r>
      <w:r>
        <w:br/>
      </w:r>
      <w:r>
        <w:rPr>
          <w:rFonts w:ascii="Times New Roman"/>
          <w:b w:val="false"/>
          <w:i w:val="false"/>
          <w:color w:val="000000"/>
          <w:sz w:val="28"/>
        </w:rPr>
        <w:t xml:space="preserve">
    аймағы (мыс,  парат        жж            147000         бюджет </w:t>
      </w:r>
      <w:r>
        <w:br/>
      </w:r>
      <w:r>
        <w:rPr>
          <w:rFonts w:ascii="Times New Roman"/>
          <w:b w:val="false"/>
          <w:i w:val="false"/>
          <w:color w:val="000000"/>
          <w:sz w:val="28"/>
        </w:rPr>
        <w:t xml:space="preserve">
    полиме.                    II- </w:t>
      </w:r>
      <w:r>
        <w:br/>
      </w:r>
      <w:r>
        <w:rPr>
          <w:rFonts w:ascii="Times New Roman"/>
          <w:b w:val="false"/>
          <w:i w:val="false"/>
          <w:color w:val="000000"/>
          <w:sz w:val="28"/>
        </w:rPr>
        <w:t xml:space="preserve">
    таллдар)                   IYт </w:t>
      </w:r>
      <w:r>
        <w:br/>
      </w:r>
      <w:r>
        <w:rPr>
          <w:rFonts w:ascii="Times New Roman"/>
          <w:b w:val="false"/>
          <w:i w:val="false"/>
          <w:color w:val="000000"/>
          <w:sz w:val="28"/>
        </w:rPr>
        <w:t xml:space="preserve">
119 Шуақ кен      Үкiмет. ЭМРМ 2008-        2008-2010жж     Респуб. </w:t>
      </w:r>
      <w:r>
        <w:br/>
      </w:r>
      <w:r>
        <w:rPr>
          <w:rFonts w:ascii="Times New Roman"/>
          <w:b w:val="false"/>
          <w:i w:val="false"/>
          <w:color w:val="000000"/>
          <w:sz w:val="28"/>
        </w:rPr>
        <w:t xml:space="preserve">
    алаңы (алтын) ке ақ.       2010        ------------     ликалық </w:t>
      </w:r>
      <w:r>
        <w:br/>
      </w:r>
      <w:r>
        <w:rPr>
          <w:rFonts w:ascii="Times New Roman"/>
          <w:b w:val="false"/>
          <w:i w:val="false"/>
          <w:color w:val="000000"/>
          <w:sz w:val="28"/>
        </w:rPr>
        <w:t xml:space="preserve">
                  парат        жж            150000         бюджет </w:t>
      </w:r>
      <w:r>
        <w:br/>
      </w:r>
      <w:r>
        <w:rPr>
          <w:rFonts w:ascii="Times New Roman"/>
          <w:b w:val="false"/>
          <w:i w:val="false"/>
          <w:color w:val="000000"/>
          <w:sz w:val="28"/>
        </w:rPr>
        <w:t xml:space="preserve">
                               II- </w:t>
      </w:r>
      <w:r>
        <w:br/>
      </w:r>
      <w:r>
        <w:rPr>
          <w:rFonts w:ascii="Times New Roman"/>
          <w:b w:val="false"/>
          <w:i w:val="false"/>
          <w:color w:val="000000"/>
          <w:sz w:val="28"/>
        </w:rPr>
        <w:t xml:space="preserve">
                               IYт </w:t>
      </w:r>
      <w:r>
        <w:br/>
      </w:r>
      <w:r>
        <w:rPr>
          <w:rFonts w:ascii="Times New Roman"/>
          <w:b w:val="false"/>
          <w:i w:val="false"/>
          <w:color w:val="000000"/>
          <w:sz w:val="28"/>
        </w:rPr>
        <w:t xml:space="preserve">
120 Бақсы телiмi  Үкiмет. ЭМРМ 2008-        2008-2010жж     Респуб. </w:t>
      </w:r>
      <w:r>
        <w:br/>
      </w:r>
      <w:r>
        <w:rPr>
          <w:rFonts w:ascii="Times New Roman"/>
          <w:b w:val="false"/>
          <w:i w:val="false"/>
          <w:color w:val="000000"/>
          <w:sz w:val="28"/>
        </w:rPr>
        <w:t xml:space="preserve">
    (алтын)       ке ақ.       2010        ------------     ликалық </w:t>
      </w:r>
      <w:r>
        <w:br/>
      </w:r>
      <w:r>
        <w:rPr>
          <w:rFonts w:ascii="Times New Roman"/>
          <w:b w:val="false"/>
          <w:i w:val="false"/>
          <w:color w:val="000000"/>
          <w:sz w:val="28"/>
        </w:rPr>
        <w:t xml:space="preserve">
                  парат        жж            150000         бюджет </w:t>
      </w:r>
      <w:r>
        <w:br/>
      </w:r>
      <w:r>
        <w:rPr>
          <w:rFonts w:ascii="Times New Roman"/>
          <w:b w:val="false"/>
          <w:i w:val="false"/>
          <w:color w:val="000000"/>
          <w:sz w:val="28"/>
        </w:rPr>
        <w:t xml:space="preserve">
                               II- </w:t>
      </w:r>
      <w:r>
        <w:br/>
      </w:r>
      <w:r>
        <w:rPr>
          <w:rFonts w:ascii="Times New Roman"/>
          <w:b w:val="false"/>
          <w:i w:val="false"/>
          <w:color w:val="000000"/>
          <w:sz w:val="28"/>
        </w:rPr>
        <w:t xml:space="preserve">
                               IYт </w:t>
      </w:r>
      <w:r>
        <w:br/>
      </w:r>
      <w:r>
        <w:rPr>
          <w:rFonts w:ascii="Times New Roman"/>
          <w:b w:val="false"/>
          <w:i w:val="false"/>
          <w:color w:val="000000"/>
          <w:sz w:val="28"/>
        </w:rPr>
        <w:t xml:space="preserve">
121 Донецк сирек  Үкiмет. ЭМРМ 2008-        2008-2010жж     Респуб. </w:t>
      </w:r>
      <w:r>
        <w:br/>
      </w:r>
      <w:r>
        <w:rPr>
          <w:rFonts w:ascii="Times New Roman"/>
          <w:b w:val="false"/>
          <w:i w:val="false"/>
          <w:color w:val="000000"/>
          <w:sz w:val="28"/>
        </w:rPr>
        <w:t xml:space="preserve">
    металлдар     ке ақ.       2010        ------------     ликалық </w:t>
      </w:r>
      <w:r>
        <w:br/>
      </w:r>
      <w:r>
        <w:rPr>
          <w:rFonts w:ascii="Times New Roman"/>
          <w:b w:val="false"/>
          <w:i w:val="false"/>
          <w:color w:val="000000"/>
          <w:sz w:val="28"/>
        </w:rPr>
        <w:t xml:space="preserve">
    алабы         парат        жж            150000         бюджет </w:t>
      </w:r>
      <w:r>
        <w:br/>
      </w:r>
      <w:r>
        <w:rPr>
          <w:rFonts w:ascii="Times New Roman"/>
          <w:b w:val="false"/>
          <w:i w:val="false"/>
          <w:color w:val="000000"/>
          <w:sz w:val="28"/>
        </w:rPr>
        <w:t xml:space="preserve">
    (қалайы)                   II- </w:t>
      </w:r>
      <w:r>
        <w:br/>
      </w:r>
      <w:r>
        <w:rPr>
          <w:rFonts w:ascii="Times New Roman"/>
          <w:b w:val="false"/>
          <w:i w:val="false"/>
          <w:color w:val="000000"/>
          <w:sz w:val="28"/>
        </w:rPr>
        <w:t xml:space="preserve">
                               IYт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Жиыны: </w:t>
      </w:r>
      <w:r>
        <w:rPr>
          <w:rFonts w:ascii="Times New Roman"/>
          <w:b w:val="false"/>
          <w:i w:val="false"/>
          <w:color w:val="000000"/>
          <w:sz w:val="28"/>
        </w:rPr>
        <w:t xml:space="preserve">                     1874000       Респуб. </w:t>
      </w:r>
      <w:r>
        <w:br/>
      </w:r>
      <w:r>
        <w:rPr>
          <w:rFonts w:ascii="Times New Roman"/>
          <w:b w:val="false"/>
          <w:i w:val="false"/>
          <w:color w:val="000000"/>
          <w:sz w:val="28"/>
        </w:rPr>
        <w:t xml:space="preserve">
                                                            ликалық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 </w:t>
      </w:r>
      <w:r>
        <w:br/>
      </w:r>
      <w:r>
        <w:rPr>
          <w:rFonts w:ascii="Times New Roman"/>
          <w:b w:val="false"/>
          <w:i w:val="false"/>
          <w:color w:val="000000"/>
          <w:sz w:val="28"/>
        </w:rPr>
        <w:t xml:space="preserve">
122 ГДП-200       Үкімет. ЭМРМ 2008-       2008-2010жж      Респуб. </w:t>
      </w:r>
      <w:r>
        <w:br/>
      </w:r>
      <w:r>
        <w:rPr>
          <w:rFonts w:ascii="Times New Roman"/>
          <w:b w:val="false"/>
          <w:i w:val="false"/>
          <w:color w:val="000000"/>
          <w:sz w:val="28"/>
        </w:rPr>
        <w:t xml:space="preserve">
    жүргiзу және  ке ақ.       2010       ------------      ликалық </w:t>
      </w:r>
      <w:r>
        <w:br/>
      </w:r>
      <w:r>
        <w:rPr>
          <w:rFonts w:ascii="Times New Roman"/>
          <w:b w:val="false"/>
          <w:i w:val="false"/>
          <w:color w:val="000000"/>
          <w:sz w:val="28"/>
        </w:rPr>
        <w:t xml:space="preserve">
    геологиялық   парат        жж            86000          бюджет </w:t>
      </w:r>
      <w:r>
        <w:br/>
      </w:r>
      <w:r>
        <w:rPr>
          <w:rFonts w:ascii="Times New Roman"/>
          <w:b w:val="false"/>
          <w:i w:val="false"/>
          <w:color w:val="000000"/>
          <w:sz w:val="28"/>
        </w:rPr>
        <w:t xml:space="preserve">
    материалдарды              II- </w:t>
      </w:r>
      <w:r>
        <w:br/>
      </w:r>
      <w:r>
        <w:rPr>
          <w:rFonts w:ascii="Times New Roman"/>
          <w:b w:val="false"/>
          <w:i w:val="false"/>
          <w:color w:val="000000"/>
          <w:sz w:val="28"/>
        </w:rPr>
        <w:t xml:space="preserve">
    қорыту нәти.               IҮт. </w:t>
      </w:r>
      <w:r>
        <w:br/>
      </w:r>
      <w:r>
        <w:rPr>
          <w:rFonts w:ascii="Times New Roman"/>
          <w:b w:val="false"/>
          <w:i w:val="false"/>
          <w:color w:val="000000"/>
          <w:sz w:val="28"/>
        </w:rPr>
        <w:t xml:space="preserve">
    жесiнде анық. </w:t>
      </w:r>
      <w:r>
        <w:br/>
      </w:r>
      <w:r>
        <w:rPr>
          <w:rFonts w:ascii="Times New Roman"/>
          <w:b w:val="false"/>
          <w:i w:val="false"/>
          <w:color w:val="000000"/>
          <w:sz w:val="28"/>
        </w:rPr>
        <w:t xml:space="preserve">
    талған телiм. </w:t>
      </w:r>
      <w:r>
        <w:br/>
      </w:r>
      <w:r>
        <w:rPr>
          <w:rFonts w:ascii="Times New Roman"/>
          <w:b w:val="false"/>
          <w:i w:val="false"/>
          <w:color w:val="000000"/>
          <w:sz w:val="28"/>
        </w:rPr>
        <w:t xml:space="preserve">
    дерде іздеу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Жиыны: </w:t>
      </w:r>
      <w:r>
        <w:rPr>
          <w:rFonts w:ascii="Times New Roman"/>
          <w:b w:val="false"/>
          <w:i w:val="false"/>
          <w:color w:val="000000"/>
          <w:sz w:val="28"/>
        </w:rPr>
        <w:t xml:space="preserve">                    1960000         Респуб. </w:t>
      </w:r>
      <w:r>
        <w:br/>
      </w:r>
      <w:r>
        <w:rPr>
          <w:rFonts w:ascii="Times New Roman"/>
          <w:b w:val="false"/>
          <w:i w:val="false"/>
          <w:color w:val="000000"/>
          <w:sz w:val="28"/>
        </w:rPr>
        <w:t xml:space="preserve">
                                                             ликалық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2003-2006 жылдары көмiрсутектi шикiзат </w:t>
      </w:r>
      <w:r>
        <w:br/>
      </w:r>
      <w:r>
        <w:rPr>
          <w:rFonts w:ascii="Times New Roman"/>
          <w:b w:val="false"/>
          <w:i w:val="false"/>
          <w:color w:val="000000"/>
          <w:sz w:val="28"/>
        </w:rPr>
        <w:t>
</w:t>
      </w:r>
      <w:r>
        <w:rPr>
          <w:rFonts w:ascii="Times New Roman"/>
          <w:b/>
          <w:i w:val="false"/>
          <w:color w:val="000000"/>
          <w:sz w:val="28"/>
        </w:rPr>
        <w:t xml:space="preserve">                            iздеу жұмыстары </w:t>
      </w:r>
      <w:r>
        <w:br/>
      </w:r>
      <w:r>
        <w:rPr>
          <w:rFonts w:ascii="Times New Roman"/>
          <w:b w:val="false"/>
          <w:i w:val="false"/>
          <w:color w:val="000000"/>
          <w:sz w:val="28"/>
        </w:rPr>
        <w:t xml:space="preserve">
------------------------------------------------------------------ </w:t>
      </w:r>
      <w:r>
        <w:br/>
      </w:r>
      <w:r>
        <w:rPr>
          <w:rFonts w:ascii="Times New Roman"/>
          <w:b w:val="false"/>
          <w:i w:val="false"/>
          <w:color w:val="000000"/>
          <w:sz w:val="28"/>
        </w:rPr>
        <w:t xml:space="preserve">
123 Көмiрсутектi  Үкімет. ЭMPM 2003- 63400 89571 81389 94981 Респуб. </w:t>
      </w:r>
      <w:r>
        <w:br/>
      </w:r>
      <w:r>
        <w:rPr>
          <w:rFonts w:ascii="Times New Roman"/>
          <w:b w:val="false"/>
          <w:i w:val="false"/>
          <w:color w:val="000000"/>
          <w:sz w:val="28"/>
        </w:rPr>
        <w:t xml:space="preserve">
    шикiзатқа     ке ақ.       2006                          ликалық </w:t>
      </w:r>
      <w:r>
        <w:br/>
      </w:r>
      <w:r>
        <w:rPr>
          <w:rFonts w:ascii="Times New Roman"/>
          <w:b w:val="false"/>
          <w:i w:val="false"/>
          <w:color w:val="000000"/>
          <w:sz w:val="28"/>
        </w:rPr>
        <w:t xml:space="preserve">
    геологиялық   парат        жж                            бюджет </w:t>
      </w:r>
      <w:r>
        <w:br/>
      </w:r>
      <w:r>
        <w:rPr>
          <w:rFonts w:ascii="Times New Roman"/>
          <w:b w:val="false"/>
          <w:i w:val="false"/>
          <w:color w:val="000000"/>
          <w:sz w:val="28"/>
        </w:rPr>
        <w:t xml:space="preserve">
    барлау жұмыс.              II- </w:t>
      </w:r>
      <w:r>
        <w:br/>
      </w:r>
      <w:r>
        <w:rPr>
          <w:rFonts w:ascii="Times New Roman"/>
          <w:b w:val="false"/>
          <w:i w:val="false"/>
          <w:color w:val="000000"/>
          <w:sz w:val="28"/>
        </w:rPr>
        <w:t xml:space="preserve">
    тарын жүргiзу              IҮт.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2007-2010 жылдар </w:t>
      </w:r>
      <w:r>
        <w:br/>
      </w:r>
      <w:r>
        <w:rPr>
          <w:rFonts w:ascii="Times New Roman"/>
          <w:b w:val="false"/>
          <w:i w:val="false"/>
          <w:color w:val="000000"/>
          <w:sz w:val="28"/>
        </w:rPr>
        <w:t xml:space="preserve">
------------------------------------------------------------------ </w:t>
      </w:r>
      <w:r>
        <w:br/>
      </w:r>
      <w:r>
        <w:rPr>
          <w:rFonts w:ascii="Times New Roman"/>
          <w:b w:val="false"/>
          <w:i w:val="false"/>
          <w:color w:val="000000"/>
          <w:sz w:val="28"/>
        </w:rPr>
        <w:t xml:space="preserve">
124 Көмiрсутектi  Үкiмет. ЭМРМ 2007-       2007-2010жж.      Респуб. </w:t>
      </w:r>
      <w:r>
        <w:br/>
      </w:r>
      <w:r>
        <w:rPr>
          <w:rFonts w:ascii="Times New Roman"/>
          <w:b w:val="false"/>
          <w:i w:val="false"/>
          <w:color w:val="000000"/>
          <w:sz w:val="28"/>
        </w:rPr>
        <w:t xml:space="preserve">
    шикізатқа     ке ақ.       2010        ------------      ликалық </w:t>
      </w:r>
      <w:r>
        <w:br/>
      </w:r>
      <w:r>
        <w:rPr>
          <w:rFonts w:ascii="Times New Roman"/>
          <w:b w:val="false"/>
          <w:i w:val="false"/>
          <w:color w:val="000000"/>
          <w:sz w:val="28"/>
        </w:rPr>
        <w:t xml:space="preserve">
    геологиялық   парат        жж            861500          бюджет </w:t>
      </w:r>
      <w:r>
        <w:br/>
      </w:r>
      <w:r>
        <w:rPr>
          <w:rFonts w:ascii="Times New Roman"/>
          <w:b w:val="false"/>
          <w:i w:val="false"/>
          <w:color w:val="000000"/>
          <w:sz w:val="28"/>
        </w:rPr>
        <w:t xml:space="preserve">
    барлау                     ІІ- </w:t>
      </w:r>
      <w:r>
        <w:br/>
      </w:r>
      <w:r>
        <w:rPr>
          <w:rFonts w:ascii="Times New Roman"/>
          <w:b w:val="false"/>
          <w:i w:val="false"/>
          <w:color w:val="000000"/>
          <w:sz w:val="28"/>
        </w:rPr>
        <w:t xml:space="preserve">
    жұмыстарын                 ІҮт.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2003-2006 жылдардағы iздеу-барлау жұмыстары </w:t>
      </w:r>
      <w:r>
        <w:br/>
      </w:r>
      <w:r>
        <w:rPr>
          <w:rFonts w:ascii="Times New Roman"/>
          <w:b w:val="false"/>
          <w:i w:val="false"/>
          <w:color w:val="000000"/>
          <w:sz w:val="28"/>
        </w:rPr>
        <w:t xml:space="preserve">
------------------------------------------------------------------ </w:t>
      </w:r>
      <w:r>
        <w:br/>
      </w:r>
      <w:r>
        <w:rPr>
          <w:rFonts w:ascii="Times New Roman"/>
          <w:b w:val="false"/>
          <w:i w:val="false"/>
          <w:color w:val="000000"/>
          <w:sz w:val="28"/>
        </w:rPr>
        <w:t xml:space="preserve">
125 Волгодонск    Үкімет. ЭМРМ 2003ж.  3000  -     -     -   Респуб. </w:t>
      </w:r>
      <w:r>
        <w:br/>
      </w:r>
      <w:r>
        <w:rPr>
          <w:rFonts w:ascii="Times New Roman"/>
          <w:b w:val="false"/>
          <w:i w:val="false"/>
          <w:color w:val="000000"/>
          <w:sz w:val="28"/>
        </w:rPr>
        <w:t xml:space="preserve">
    телiмiндегі   ке ақ.       II-IҮт.                       ликалық </w:t>
      </w:r>
      <w:r>
        <w:br/>
      </w:r>
      <w:r>
        <w:rPr>
          <w:rFonts w:ascii="Times New Roman"/>
          <w:b w:val="false"/>
          <w:i w:val="false"/>
          <w:color w:val="000000"/>
          <w:sz w:val="28"/>
        </w:rPr>
        <w:t xml:space="preserve">
    iздеу-барлау  парат                                      бюджет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126 102 елдi      Үкiмет. ЭМРМ 2004-  - 127218 131076 126971 Респуб. </w:t>
      </w:r>
      <w:r>
        <w:br/>
      </w:r>
      <w:r>
        <w:rPr>
          <w:rFonts w:ascii="Times New Roman"/>
          <w:b w:val="false"/>
          <w:i w:val="false"/>
          <w:color w:val="000000"/>
          <w:sz w:val="28"/>
        </w:rPr>
        <w:t xml:space="preserve">
    мекендi сумен ке ақ.       2006                          ликалық </w:t>
      </w:r>
      <w:r>
        <w:br/>
      </w:r>
      <w:r>
        <w:rPr>
          <w:rFonts w:ascii="Times New Roman"/>
          <w:b w:val="false"/>
          <w:i w:val="false"/>
          <w:color w:val="000000"/>
          <w:sz w:val="28"/>
        </w:rPr>
        <w:t xml:space="preserve">
    қамтамасыз    парат        жж                            бюджет </w:t>
      </w:r>
      <w:r>
        <w:br/>
      </w:r>
      <w:r>
        <w:rPr>
          <w:rFonts w:ascii="Times New Roman"/>
          <w:b w:val="false"/>
          <w:i w:val="false"/>
          <w:color w:val="000000"/>
          <w:sz w:val="28"/>
        </w:rPr>
        <w:t xml:space="preserve">
    ету үшiн                   II- </w:t>
      </w:r>
      <w:r>
        <w:br/>
      </w:r>
      <w:r>
        <w:rPr>
          <w:rFonts w:ascii="Times New Roman"/>
          <w:b w:val="false"/>
          <w:i w:val="false"/>
          <w:color w:val="000000"/>
          <w:sz w:val="28"/>
        </w:rPr>
        <w:t xml:space="preserve">
    iздеу-барлау               IҮт.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2007-2010 жылдар </w:t>
      </w:r>
      <w:r>
        <w:br/>
      </w:r>
      <w:r>
        <w:rPr>
          <w:rFonts w:ascii="Times New Roman"/>
          <w:b w:val="false"/>
          <w:i w:val="false"/>
          <w:color w:val="000000"/>
          <w:sz w:val="28"/>
        </w:rPr>
        <w:t xml:space="preserve">
------------------------------------------------------------------ </w:t>
      </w:r>
      <w:r>
        <w:br/>
      </w:r>
      <w:r>
        <w:rPr>
          <w:rFonts w:ascii="Times New Roman"/>
          <w:b w:val="false"/>
          <w:i w:val="false"/>
          <w:color w:val="000000"/>
          <w:sz w:val="28"/>
        </w:rPr>
        <w:t xml:space="preserve">
127 240 елді      Үкiмет. ЭMPM 2007-        909780         Респуб. </w:t>
      </w:r>
      <w:r>
        <w:br/>
      </w:r>
      <w:r>
        <w:rPr>
          <w:rFonts w:ascii="Times New Roman"/>
          <w:b w:val="false"/>
          <w:i w:val="false"/>
          <w:color w:val="000000"/>
          <w:sz w:val="28"/>
        </w:rPr>
        <w:t xml:space="preserve">
    мекендi сумен ке ақ.       2010                        ликалық </w:t>
      </w:r>
      <w:r>
        <w:br/>
      </w:r>
      <w:r>
        <w:rPr>
          <w:rFonts w:ascii="Times New Roman"/>
          <w:b w:val="false"/>
          <w:i w:val="false"/>
          <w:color w:val="000000"/>
          <w:sz w:val="28"/>
        </w:rPr>
        <w:t xml:space="preserve">
    қамтамасыз    парат        жж                          бюджет </w:t>
      </w:r>
      <w:r>
        <w:br/>
      </w:r>
      <w:r>
        <w:rPr>
          <w:rFonts w:ascii="Times New Roman"/>
          <w:b w:val="false"/>
          <w:i w:val="false"/>
          <w:color w:val="000000"/>
          <w:sz w:val="28"/>
        </w:rPr>
        <w:t xml:space="preserve">
    ету үшiн                   II- </w:t>
      </w:r>
      <w:r>
        <w:br/>
      </w:r>
      <w:r>
        <w:rPr>
          <w:rFonts w:ascii="Times New Roman"/>
          <w:b w:val="false"/>
          <w:i w:val="false"/>
          <w:color w:val="000000"/>
          <w:sz w:val="28"/>
        </w:rPr>
        <w:t xml:space="preserve">
    iздеу-барлау               IҮт.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2003-2006 жылдары жер қойнауы мен жер қойнауын </w:t>
      </w:r>
      <w:r>
        <w:br/>
      </w:r>
      <w:r>
        <w:rPr>
          <w:rFonts w:ascii="Times New Roman"/>
          <w:b w:val="false"/>
          <w:i w:val="false"/>
          <w:color w:val="000000"/>
          <w:sz w:val="28"/>
        </w:rPr>
        <w:t>
</w:t>
      </w:r>
      <w:r>
        <w:rPr>
          <w:rFonts w:ascii="Times New Roman"/>
          <w:b/>
          <w:i w:val="false"/>
          <w:color w:val="000000"/>
          <w:sz w:val="28"/>
        </w:rPr>
        <w:t xml:space="preserve">       пайдалану мониторингі, жер асты суларының және қауiптi </w:t>
      </w:r>
      <w:r>
        <w:br/>
      </w:r>
      <w:r>
        <w:rPr>
          <w:rFonts w:ascii="Times New Roman"/>
          <w:b w:val="false"/>
          <w:i w:val="false"/>
          <w:color w:val="000000"/>
          <w:sz w:val="28"/>
        </w:rPr>
        <w:t>
</w:t>
      </w:r>
      <w:r>
        <w:rPr>
          <w:rFonts w:ascii="Times New Roman"/>
          <w:b/>
          <w:i w:val="false"/>
          <w:color w:val="000000"/>
          <w:sz w:val="28"/>
        </w:rPr>
        <w:t xml:space="preserve">                 экологиялық процестердiң мониторингі </w:t>
      </w:r>
      <w:r>
        <w:br/>
      </w:r>
      <w:r>
        <w:rPr>
          <w:rFonts w:ascii="Times New Roman"/>
          <w:b w:val="false"/>
          <w:i w:val="false"/>
          <w:color w:val="000000"/>
          <w:sz w:val="28"/>
        </w:rPr>
        <w:t xml:space="preserve">
------------------------------------------------------------------ </w:t>
      </w:r>
      <w:r>
        <w:br/>
      </w:r>
      <w:r>
        <w:rPr>
          <w:rFonts w:ascii="Times New Roman"/>
          <w:b w:val="false"/>
          <w:i w:val="false"/>
          <w:color w:val="000000"/>
          <w:sz w:val="28"/>
        </w:rPr>
        <w:t xml:space="preserve">
128 Минералдық-   Үкімет. ЭМРМ 2003-  45715                Респуб. </w:t>
      </w:r>
      <w:r>
        <w:br/>
      </w:r>
      <w:r>
        <w:rPr>
          <w:rFonts w:ascii="Times New Roman"/>
          <w:b w:val="false"/>
          <w:i w:val="false"/>
          <w:color w:val="000000"/>
          <w:sz w:val="28"/>
        </w:rPr>
        <w:t xml:space="preserve">
    шикiзаттық    ке ақ.       2006       62100            ликалық </w:t>
      </w:r>
      <w:r>
        <w:br/>
      </w:r>
      <w:r>
        <w:rPr>
          <w:rFonts w:ascii="Times New Roman"/>
          <w:b w:val="false"/>
          <w:i w:val="false"/>
          <w:color w:val="000000"/>
          <w:sz w:val="28"/>
        </w:rPr>
        <w:t xml:space="preserve">
    база мен жер  парат        жж              65205       бюджет </w:t>
      </w:r>
      <w:r>
        <w:br/>
      </w:r>
      <w:r>
        <w:rPr>
          <w:rFonts w:ascii="Times New Roman"/>
          <w:b w:val="false"/>
          <w:i w:val="false"/>
          <w:color w:val="000000"/>
          <w:sz w:val="28"/>
        </w:rPr>
        <w:t xml:space="preserve">
    қойнауын                   I-                   681389 </w:t>
      </w:r>
      <w:r>
        <w:br/>
      </w:r>
      <w:r>
        <w:rPr>
          <w:rFonts w:ascii="Times New Roman"/>
          <w:b w:val="false"/>
          <w:i w:val="false"/>
          <w:color w:val="000000"/>
          <w:sz w:val="28"/>
        </w:rPr>
        <w:t xml:space="preserve">
    пайдалану                  IҮт. </w:t>
      </w:r>
      <w:r>
        <w:br/>
      </w:r>
      <w:r>
        <w:rPr>
          <w:rFonts w:ascii="Times New Roman"/>
          <w:b w:val="false"/>
          <w:i w:val="false"/>
          <w:color w:val="000000"/>
          <w:sz w:val="28"/>
        </w:rPr>
        <w:t xml:space="preserve">
    мониторингi </w:t>
      </w:r>
      <w:r>
        <w:br/>
      </w:r>
      <w:r>
        <w:rPr>
          <w:rFonts w:ascii="Times New Roman"/>
          <w:b w:val="false"/>
          <w:i w:val="false"/>
          <w:color w:val="000000"/>
          <w:sz w:val="28"/>
        </w:rPr>
        <w:t xml:space="preserve">
    (14711 ад/ай) </w:t>
      </w:r>
      <w:r>
        <w:br/>
      </w:r>
      <w:r>
        <w:rPr>
          <w:rFonts w:ascii="Times New Roman"/>
          <w:b w:val="false"/>
          <w:i w:val="false"/>
          <w:color w:val="000000"/>
          <w:sz w:val="28"/>
        </w:rPr>
        <w:t xml:space="preserve">
129 Жер асты      Үкімет. ЭМРМ 2003-  320606               Респуб. </w:t>
      </w:r>
      <w:r>
        <w:br/>
      </w:r>
      <w:r>
        <w:rPr>
          <w:rFonts w:ascii="Times New Roman"/>
          <w:b w:val="false"/>
          <w:i w:val="false"/>
          <w:color w:val="000000"/>
          <w:sz w:val="28"/>
        </w:rPr>
        <w:t xml:space="preserve">
    сулары мен    ке ақ.       2006        341604          ликалық </w:t>
      </w:r>
      <w:r>
        <w:br/>
      </w:r>
      <w:r>
        <w:rPr>
          <w:rFonts w:ascii="Times New Roman"/>
          <w:b w:val="false"/>
          <w:i w:val="false"/>
          <w:color w:val="000000"/>
          <w:sz w:val="28"/>
        </w:rPr>
        <w:t xml:space="preserve">
    қауіпті       парат        жж               288288     бюджет </w:t>
      </w:r>
      <w:r>
        <w:br/>
      </w:r>
      <w:r>
        <w:rPr>
          <w:rFonts w:ascii="Times New Roman"/>
          <w:b w:val="false"/>
          <w:i w:val="false"/>
          <w:color w:val="000000"/>
          <w:sz w:val="28"/>
        </w:rPr>
        <w:t xml:space="preserve">
    экологиялық                I-                    300961 </w:t>
      </w:r>
      <w:r>
        <w:br/>
      </w:r>
      <w:r>
        <w:rPr>
          <w:rFonts w:ascii="Times New Roman"/>
          <w:b w:val="false"/>
          <w:i w:val="false"/>
          <w:color w:val="000000"/>
          <w:sz w:val="28"/>
        </w:rPr>
        <w:t xml:space="preserve">
    процестер                  IҮт. </w:t>
      </w:r>
      <w:r>
        <w:br/>
      </w:r>
      <w:r>
        <w:rPr>
          <w:rFonts w:ascii="Times New Roman"/>
          <w:b w:val="false"/>
          <w:i w:val="false"/>
          <w:color w:val="000000"/>
          <w:sz w:val="28"/>
        </w:rPr>
        <w:t xml:space="preserve">
    мониторингін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(19580) </w:t>
      </w:r>
      <w:r>
        <w:br/>
      </w:r>
      <w:r>
        <w:rPr>
          <w:rFonts w:ascii="Times New Roman"/>
          <w:b w:val="false"/>
          <w:i w:val="false"/>
          <w:color w:val="000000"/>
          <w:sz w:val="28"/>
        </w:rPr>
        <w:t xml:space="preserve">
130 660 тоқтатып  Үкімет. ЭМРМ 2003-  113100               Респуб. </w:t>
      </w:r>
      <w:r>
        <w:br/>
      </w:r>
      <w:r>
        <w:rPr>
          <w:rFonts w:ascii="Times New Roman"/>
          <w:b w:val="false"/>
          <w:i w:val="false"/>
          <w:color w:val="000000"/>
          <w:sz w:val="28"/>
        </w:rPr>
        <w:t xml:space="preserve">
    қойылған      ке ақ.       2006        138800          ликалық </w:t>
      </w:r>
      <w:r>
        <w:br/>
      </w:r>
      <w:r>
        <w:rPr>
          <w:rFonts w:ascii="Times New Roman"/>
          <w:b w:val="false"/>
          <w:i w:val="false"/>
          <w:color w:val="000000"/>
          <w:sz w:val="28"/>
        </w:rPr>
        <w:t xml:space="preserve">
    пунктiнi      парат        жж               216136     бюджет </w:t>
      </w:r>
      <w:r>
        <w:br/>
      </w:r>
      <w:r>
        <w:rPr>
          <w:rFonts w:ascii="Times New Roman"/>
          <w:b w:val="false"/>
          <w:i w:val="false"/>
          <w:color w:val="000000"/>
          <w:sz w:val="28"/>
        </w:rPr>
        <w:t xml:space="preserve">
    қалпына                    I-                    226163 </w:t>
      </w:r>
      <w:r>
        <w:br/>
      </w:r>
      <w:r>
        <w:rPr>
          <w:rFonts w:ascii="Times New Roman"/>
          <w:b w:val="false"/>
          <w:i w:val="false"/>
          <w:color w:val="000000"/>
          <w:sz w:val="28"/>
        </w:rPr>
        <w:t xml:space="preserve">
    келтіру                    IҮт.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Жиыны: </w:t>
      </w:r>
      <w:r>
        <w:rPr>
          <w:rFonts w:ascii="Times New Roman"/>
          <w:b w:val="false"/>
          <w:i w:val="false"/>
          <w:color w:val="000000"/>
          <w:sz w:val="28"/>
        </w:rPr>
        <w:t xml:space="preserve">             479421               Респуб. </w:t>
      </w:r>
      <w:r>
        <w:br/>
      </w:r>
      <w:r>
        <w:rPr>
          <w:rFonts w:ascii="Times New Roman"/>
          <w:b w:val="false"/>
          <w:i w:val="false"/>
          <w:color w:val="000000"/>
          <w:sz w:val="28"/>
        </w:rPr>
        <w:t xml:space="preserve">
                                           542504          ликалық </w:t>
      </w:r>
      <w:r>
        <w:br/>
      </w:r>
      <w:r>
        <w:rPr>
          <w:rFonts w:ascii="Times New Roman"/>
          <w:b w:val="false"/>
          <w:i w:val="false"/>
          <w:color w:val="000000"/>
          <w:sz w:val="28"/>
        </w:rPr>
        <w:t xml:space="preserve">
                                                569629     бюджет </w:t>
      </w:r>
      <w:r>
        <w:br/>
      </w:r>
      <w:r>
        <w:rPr>
          <w:rFonts w:ascii="Times New Roman"/>
          <w:b w:val="false"/>
          <w:i w:val="false"/>
          <w:color w:val="000000"/>
          <w:sz w:val="28"/>
        </w:rPr>
        <w:t xml:space="preserve">
                                                     595263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2007-2010 жылдар </w:t>
      </w:r>
      <w:r>
        <w:br/>
      </w:r>
      <w:r>
        <w:rPr>
          <w:rFonts w:ascii="Times New Roman"/>
          <w:b w:val="false"/>
          <w:i w:val="false"/>
          <w:color w:val="000000"/>
          <w:sz w:val="28"/>
        </w:rPr>
        <w:t xml:space="preserve">
------------------------------------------------------------------ </w:t>
      </w:r>
      <w:r>
        <w:br/>
      </w:r>
      <w:r>
        <w:rPr>
          <w:rFonts w:ascii="Times New Roman"/>
          <w:b w:val="false"/>
          <w:i w:val="false"/>
          <w:color w:val="000000"/>
          <w:sz w:val="28"/>
        </w:rPr>
        <w:t xml:space="preserve">
131 Минералдық-   Үкiмет. ЭМРМ 2007-      2007-2010 жж    Респуб. </w:t>
      </w:r>
      <w:r>
        <w:br/>
      </w:r>
      <w:r>
        <w:rPr>
          <w:rFonts w:ascii="Times New Roman"/>
          <w:b w:val="false"/>
          <w:i w:val="false"/>
          <w:color w:val="000000"/>
          <w:sz w:val="28"/>
        </w:rPr>
        <w:t xml:space="preserve">
    шикiзаттық    ке ақ.       2010       ------------    ликалық </w:t>
      </w:r>
      <w:r>
        <w:br/>
      </w:r>
      <w:r>
        <w:rPr>
          <w:rFonts w:ascii="Times New Roman"/>
          <w:b w:val="false"/>
          <w:i w:val="false"/>
          <w:color w:val="000000"/>
          <w:sz w:val="28"/>
        </w:rPr>
        <w:t xml:space="preserve">
    база мен жер  парат        жж           768000        бюджет </w:t>
      </w:r>
      <w:r>
        <w:br/>
      </w:r>
      <w:r>
        <w:rPr>
          <w:rFonts w:ascii="Times New Roman"/>
          <w:b w:val="false"/>
          <w:i w:val="false"/>
          <w:color w:val="000000"/>
          <w:sz w:val="28"/>
        </w:rPr>
        <w:t xml:space="preserve">
    қойнауын                   I- </w:t>
      </w:r>
      <w:r>
        <w:br/>
      </w:r>
      <w:r>
        <w:rPr>
          <w:rFonts w:ascii="Times New Roman"/>
          <w:b w:val="false"/>
          <w:i w:val="false"/>
          <w:color w:val="000000"/>
          <w:sz w:val="28"/>
        </w:rPr>
        <w:t xml:space="preserve">
    пайдалану                  IҮт. </w:t>
      </w:r>
      <w:r>
        <w:br/>
      </w:r>
      <w:r>
        <w:rPr>
          <w:rFonts w:ascii="Times New Roman"/>
          <w:b w:val="false"/>
          <w:i w:val="false"/>
          <w:color w:val="000000"/>
          <w:sz w:val="28"/>
        </w:rPr>
        <w:t xml:space="preserve">
    мониторингі </w:t>
      </w:r>
      <w:r>
        <w:br/>
      </w:r>
      <w:r>
        <w:rPr>
          <w:rFonts w:ascii="Times New Roman"/>
          <w:b w:val="false"/>
          <w:i w:val="false"/>
          <w:color w:val="000000"/>
          <w:sz w:val="28"/>
        </w:rPr>
        <w:t xml:space="preserve">
    (46855 ад/ай) </w:t>
      </w:r>
      <w:r>
        <w:br/>
      </w:r>
      <w:r>
        <w:rPr>
          <w:rFonts w:ascii="Times New Roman"/>
          <w:b w:val="false"/>
          <w:i w:val="false"/>
          <w:color w:val="000000"/>
          <w:sz w:val="28"/>
        </w:rPr>
        <w:t xml:space="preserve">
132 Жер асты      Үкiмет. ЭМРМ 2007-      2007-2010 жж    Респуб. </w:t>
      </w:r>
      <w:r>
        <w:br/>
      </w:r>
      <w:r>
        <w:rPr>
          <w:rFonts w:ascii="Times New Roman"/>
          <w:b w:val="false"/>
          <w:i w:val="false"/>
          <w:color w:val="000000"/>
          <w:sz w:val="28"/>
        </w:rPr>
        <w:t xml:space="preserve">
    сулары мен    ке ақ.       2010       ------------    ликалық </w:t>
      </w:r>
      <w:r>
        <w:br/>
      </w:r>
      <w:r>
        <w:rPr>
          <w:rFonts w:ascii="Times New Roman"/>
          <w:b w:val="false"/>
          <w:i w:val="false"/>
          <w:color w:val="000000"/>
          <w:sz w:val="28"/>
        </w:rPr>
        <w:t xml:space="preserve">
    қауiптi       парат        жж           1989400       бюджет </w:t>
      </w:r>
      <w:r>
        <w:br/>
      </w:r>
      <w:r>
        <w:rPr>
          <w:rFonts w:ascii="Times New Roman"/>
          <w:b w:val="false"/>
          <w:i w:val="false"/>
          <w:color w:val="000000"/>
          <w:sz w:val="28"/>
        </w:rPr>
        <w:t xml:space="preserve">
    экологиялық                I- </w:t>
      </w:r>
      <w:r>
        <w:br/>
      </w:r>
      <w:r>
        <w:rPr>
          <w:rFonts w:ascii="Times New Roman"/>
          <w:b w:val="false"/>
          <w:i w:val="false"/>
          <w:color w:val="000000"/>
          <w:sz w:val="28"/>
        </w:rPr>
        <w:t xml:space="preserve">
    процестер                  IҮт. </w:t>
      </w:r>
      <w:r>
        <w:br/>
      </w:r>
      <w:r>
        <w:rPr>
          <w:rFonts w:ascii="Times New Roman"/>
          <w:b w:val="false"/>
          <w:i w:val="false"/>
          <w:color w:val="000000"/>
          <w:sz w:val="28"/>
        </w:rPr>
        <w:t xml:space="preserve">
    мониторингін </w:t>
      </w:r>
      <w:r>
        <w:br/>
      </w:r>
      <w:r>
        <w:rPr>
          <w:rFonts w:ascii="Times New Roman"/>
          <w:b w:val="false"/>
          <w:i w:val="false"/>
          <w:color w:val="000000"/>
          <w:sz w:val="28"/>
        </w:rPr>
        <w:t xml:space="preserve">
    жүргiзу </w:t>
      </w:r>
      <w:r>
        <w:br/>
      </w:r>
      <w:r>
        <w:rPr>
          <w:rFonts w:ascii="Times New Roman"/>
          <w:b w:val="false"/>
          <w:i w:val="false"/>
          <w:color w:val="000000"/>
          <w:sz w:val="28"/>
        </w:rPr>
        <w:t xml:space="preserve">
    (19580 пункт) </w:t>
      </w:r>
      <w:r>
        <w:br/>
      </w:r>
      <w:r>
        <w:rPr>
          <w:rFonts w:ascii="Times New Roman"/>
          <w:b w:val="false"/>
          <w:i w:val="false"/>
          <w:color w:val="000000"/>
          <w:sz w:val="28"/>
        </w:rPr>
        <w:t xml:space="preserve">
133 660 тоқтатып  Үкiмет. ЭМРМ 2007-      2007-2010 жж    Респуб. </w:t>
      </w:r>
      <w:r>
        <w:br/>
      </w:r>
      <w:r>
        <w:rPr>
          <w:rFonts w:ascii="Times New Roman"/>
          <w:b w:val="false"/>
          <w:i w:val="false"/>
          <w:color w:val="000000"/>
          <w:sz w:val="28"/>
        </w:rPr>
        <w:t xml:space="preserve">
    қойылған      ке ақ.       2010       ------------    ликалық </w:t>
      </w:r>
      <w:r>
        <w:br/>
      </w:r>
      <w:r>
        <w:rPr>
          <w:rFonts w:ascii="Times New Roman"/>
          <w:b w:val="false"/>
          <w:i w:val="false"/>
          <w:color w:val="000000"/>
          <w:sz w:val="28"/>
        </w:rPr>
        <w:t xml:space="preserve">
    пунктінi      парат        жж           3287600       бюджет </w:t>
      </w:r>
      <w:r>
        <w:br/>
      </w:r>
      <w:r>
        <w:rPr>
          <w:rFonts w:ascii="Times New Roman"/>
          <w:b w:val="false"/>
          <w:i w:val="false"/>
          <w:color w:val="000000"/>
          <w:sz w:val="28"/>
        </w:rPr>
        <w:t xml:space="preserve">
    қалпына                    I- </w:t>
      </w:r>
      <w:r>
        <w:br/>
      </w:r>
      <w:r>
        <w:rPr>
          <w:rFonts w:ascii="Times New Roman"/>
          <w:b w:val="false"/>
          <w:i w:val="false"/>
          <w:color w:val="000000"/>
          <w:sz w:val="28"/>
        </w:rPr>
        <w:t xml:space="preserve">
    келтiру                    IҮт.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Жиыны: </w:t>
      </w:r>
      <w:r>
        <w:rPr>
          <w:rFonts w:ascii="Times New Roman"/>
          <w:b w:val="false"/>
          <w:i w:val="false"/>
          <w:color w:val="000000"/>
          <w:sz w:val="28"/>
        </w:rPr>
        <w:t xml:space="preserve">                2007-2010жж       Респуб. </w:t>
      </w:r>
      <w:r>
        <w:br/>
      </w:r>
      <w:r>
        <w:rPr>
          <w:rFonts w:ascii="Times New Roman"/>
          <w:b w:val="false"/>
          <w:i w:val="false"/>
          <w:color w:val="000000"/>
          <w:sz w:val="28"/>
        </w:rPr>
        <w:t xml:space="preserve">
                                       -----------       ликалық </w:t>
      </w:r>
      <w:r>
        <w:br/>
      </w:r>
      <w:r>
        <w:rPr>
          <w:rFonts w:ascii="Times New Roman"/>
          <w:b w:val="false"/>
          <w:i w:val="false"/>
          <w:color w:val="000000"/>
          <w:sz w:val="28"/>
        </w:rPr>
        <w:t xml:space="preserve">
                                         6045000         бюджет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2003-2006 жылдары мұнай және өздігінен ағып жатқан </w:t>
      </w:r>
      <w:r>
        <w:br/>
      </w:r>
      <w:r>
        <w:rPr>
          <w:rFonts w:ascii="Times New Roman"/>
          <w:b w:val="false"/>
          <w:i w:val="false"/>
          <w:color w:val="000000"/>
          <w:sz w:val="28"/>
        </w:rPr>
        <w:t>
</w:t>
      </w:r>
      <w:r>
        <w:rPr>
          <w:rFonts w:ascii="Times New Roman"/>
          <w:b/>
          <w:i w:val="false"/>
          <w:color w:val="000000"/>
          <w:sz w:val="28"/>
        </w:rPr>
        <w:t xml:space="preserve">                ұңғымаларды жою әрі тоқтатып қою </w:t>
      </w:r>
      <w:r>
        <w:br/>
      </w:r>
      <w:r>
        <w:rPr>
          <w:rFonts w:ascii="Times New Roman"/>
          <w:b w:val="false"/>
          <w:i w:val="false"/>
          <w:color w:val="000000"/>
          <w:sz w:val="28"/>
        </w:rPr>
        <w:t xml:space="preserve">
------------------------------------------------------------------ </w:t>
      </w:r>
      <w:r>
        <w:br/>
      </w:r>
      <w:r>
        <w:rPr>
          <w:rFonts w:ascii="Times New Roman"/>
          <w:b w:val="false"/>
          <w:i w:val="false"/>
          <w:color w:val="000000"/>
          <w:sz w:val="28"/>
        </w:rPr>
        <w:t xml:space="preserve">
134 92 мұнай      Үкiмет. ЭМРМ 2004ж   -   20000  -     -    Респуб. </w:t>
      </w:r>
      <w:r>
        <w:br/>
      </w:r>
      <w:r>
        <w:rPr>
          <w:rFonts w:ascii="Times New Roman"/>
          <w:b w:val="false"/>
          <w:i w:val="false"/>
          <w:color w:val="000000"/>
          <w:sz w:val="28"/>
        </w:rPr>
        <w:t xml:space="preserve">
    ұңғымасын     ке ақ.       I-IҮт.                        ликалық </w:t>
      </w:r>
      <w:r>
        <w:br/>
      </w:r>
      <w:r>
        <w:rPr>
          <w:rFonts w:ascii="Times New Roman"/>
          <w:b w:val="false"/>
          <w:i w:val="false"/>
          <w:color w:val="000000"/>
          <w:sz w:val="28"/>
        </w:rPr>
        <w:t xml:space="preserve">
    анықтау әрi   парат                                      бюджет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135 500 гидро.    Үкiмет. ЭМРМ 2004ж   -   2000   -     -    Респуб. </w:t>
      </w:r>
      <w:r>
        <w:br/>
      </w:r>
      <w:r>
        <w:rPr>
          <w:rFonts w:ascii="Times New Roman"/>
          <w:b w:val="false"/>
          <w:i w:val="false"/>
          <w:color w:val="000000"/>
          <w:sz w:val="28"/>
        </w:rPr>
        <w:t xml:space="preserve">
    логиялық      ке ақ.       I-IҮт.                        ликалық </w:t>
      </w:r>
      <w:r>
        <w:br/>
      </w:r>
      <w:r>
        <w:rPr>
          <w:rFonts w:ascii="Times New Roman"/>
          <w:b w:val="false"/>
          <w:i w:val="false"/>
          <w:color w:val="000000"/>
          <w:sz w:val="28"/>
        </w:rPr>
        <w:t xml:space="preserve">
    ұңғымасын     парат                                      бюджет </w:t>
      </w:r>
      <w:r>
        <w:br/>
      </w:r>
      <w:r>
        <w:rPr>
          <w:rFonts w:ascii="Times New Roman"/>
          <w:b w:val="false"/>
          <w:i w:val="false"/>
          <w:color w:val="000000"/>
          <w:sz w:val="28"/>
        </w:rPr>
        <w:t xml:space="preserve">
    анықтау әрi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136 Мұнай және    Үкiмет. ЭМРМ 2004ж   -  50000  -     -     Респуб. </w:t>
      </w:r>
      <w:r>
        <w:br/>
      </w:r>
      <w:r>
        <w:rPr>
          <w:rFonts w:ascii="Times New Roman"/>
          <w:b w:val="false"/>
          <w:i w:val="false"/>
          <w:color w:val="000000"/>
          <w:sz w:val="28"/>
        </w:rPr>
        <w:t xml:space="preserve">
    өздігінен     ке ақ.       IІ-IҮт.                       ликалық </w:t>
      </w:r>
      <w:r>
        <w:br/>
      </w:r>
      <w:r>
        <w:rPr>
          <w:rFonts w:ascii="Times New Roman"/>
          <w:b w:val="false"/>
          <w:i w:val="false"/>
          <w:color w:val="000000"/>
          <w:sz w:val="28"/>
        </w:rPr>
        <w:t xml:space="preserve">
    ағып жатқан   парат                                      бюджет </w:t>
      </w:r>
      <w:r>
        <w:br/>
      </w:r>
      <w:r>
        <w:rPr>
          <w:rFonts w:ascii="Times New Roman"/>
          <w:b w:val="false"/>
          <w:i w:val="false"/>
          <w:color w:val="000000"/>
          <w:sz w:val="28"/>
        </w:rPr>
        <w:t xml:space="preserve">
    гидрогеоло. </w:t>
      </w:r>
      <w:r>
        <w:br/>
      </w:r>
      <w:r>
        <w:rPr>
          <w:rFonts w:ascii="Times New Roman"/>
          <w:b w:val="false"/>
          <w:i w:val="false"/>
          <w:color w:val="000000"/>
          <w:sz w:val="28"/>
        </w:rPr>
        <w:t xml:space="preserve">
    гиялық ұңғы. </w:t>
      </w:r>
      <w:r>
        <w:br/>
      </w:r>
      <w:r>
        <w:rPr>
          <w:rFonts w:ascii="Times New Roman"/>
          <w:b w:val="false"/>
          <w:i w:val="false"/>
          <w:color w:val="000000"/>
          <w:sz w:val="28"/>
        </w:rPr>
        <w:t xml:space="preserve">
    маларды жою </w:t>
      </w:r>
      <w:r>
        <w:br/>
      </w:r>
      <w:r>
        <w:rPr>
          <w:rFonts w:ascii="Times New Roman"/>
          <w:b w:val="false"/>
          <w:i w:val="false"/>
          <w:color w:val="000000"/>
          <w:sz w:val="28"/>
        </w:rPr>
        <w:t xml:space="preserve">
    әрi тоқтатып </w:t>
      </w:r>
      <w:r>
        <w:br/>
      </w:r>
      <w:r>
        <w:rPr>
          <w:rFonts w:ascii="Times New Roman"/>
          <w:b w:val="false"/>
          <w:i w:val="false"/>
          <w:color w:val="000000"/>
          <w:sz w:val="28"/>
        </w:rPr>
        <w:t xml:space="preserve">
    қоюға арнал. </w:t>
      </w:r>
      <w:r>
        <w:br/>
      </w:r>
      <w:r>
        <w:rPr>
          <w:rFonts w:ascii="Times New Roman"/>
          <w:b w:val="false"/>
          <w:i w:val="false"/>
          <w:color w:val="000000"/>
          <w:sz w:val="28"/>
        </w:rPr>
        <w:t xml:space="preserve">
    ған базалық </w:t>
      </w:r>
      <w:r>
        <w:br/>
      </w:r>
      <w:r>
        <w:rPr>
          <w:rFonts w:ascii="Times New Roman"/>
          <w:b w:val="false"/>
          <w:i w:val="false"/>
          <w:color w:val="000000"/>
          <w:sz w:val="28"/>
        </w:rPr>
        <w:t xml:space="preserve">
    конструктор. </w:t>
      </w:r>
      <w:r>
        <w:br/>
      </w:r>
      <w:r>
        <w:rPr>
          <w:rFonts w:ascii="Times New Roman"/>
          <w:b w:val="false"/>
          <w:i w:val="false"/>
          <w:color w:val="000000"/>
          <w:sz w:val="28"/>
        </w:rPr>
        <w:t xml:space="preserve">
    лық-техноло. </w:t>
      </w:r>
      <w:r>
        <w:br/>
      </w:r>
      <w:r>
        <w:rPr>
          <w:rFonts w:ascii="Times New Roman"/>
          <w:b w:val="false"/>
          <w:i w:val="false"/>
          <w:color w:val="000000"/>
          <w:sz w:val="28"/>
        </w:rPr>
        <w:t xml:space="preserve">
    гиялық құжат. </w:t>
      </w:r>
      <w:r>
        <w:br/>
      </w:r>
      <w:r>
        <w:rPr>
          <w:rFonts w:ascii="Times New Roman"/>
          <w:b w:val="false"/>
          <w:i w:val="false"/>
          <w:color w:val="000000"/>
          <w:sz w:val="28"/>
        </w:rPr>
        <w:t xml:space="preserve">
    таманы пы. </w:t>
      </w:r>
      <w:r>
        <w:br/>
      </w:r>
      <w:r>
        <w:rPr>
          <w:rFonts w:ascii="Times New Roman"/>
          <w:b w:val="false"/>
          <w:i w:val="false"/>
          <w:color w:val="000000"/>
          <w:sz w:val="28"/>
        </w:rPr>
        <w:t xml:space="preserve">
    сықтау, жыл. </w:t>
      </w:r>
      <w:r>
        <w:br/>
      </w:r>
      <w:r>
        <w:rPr>
          <w:rFonts w:ascii="Times New Roman"/>
          <w:b w:val="false"/>
          <w:i w:val="false"/>
          <w:color w:val="000000"/>
          <w:sz w:val="28"/>
        </w:rPr>
        <w:t xml:space="preserve">
    жымалы бұр. </w:t>
      </w:r>
      <w:r>
        <w:br/>
      </w:r>
      <w:r>
        <w:rPr>
          <w:rFonts w:ascii="Times New Roman"/>
          <w:b w:val="false"/>
          <w:i w:val="false"/>
          <w:color w:val="000000"/>
          <w:sz w:val="28"/>
        </w:rPr>
        <w:t xml:space="preserve">
    ғылау қон. </w:t>
      </w:r>
      <w:r>
        <w:br/>
      </w:r>
      <w:r>
        <w:rPr>
          <w:rFonts w:ascii="Times New Roman"/>
          <w:b w:val="false"/>
          <w:i w:val="false"/>
          <w:color w:val="000000"/>
          <w:sz w:val="28"/>
        </w:rPr>
        <w:t xml:space="preserve">
    дырғысын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137 Каспий теңiзi Үкiмет. ЭМРМ 2004-  - 240000 255900 255900 Респуб. </w:t>
      </w:r>
      <w:r>
        <w:br/>
      </w:r>
      <w:r>
        <w:rPr>
          <w:rFonts w:ascii="Times New Roman"/>
          <w:b w:val="false"/>
          <w:i w:val="false"/>
          <w:color w:val="000000"/>
          <w:sz w:val="28"/>
        </w:rPr>
        <w:t xml:space="preserve">
    су басу айма. ке ақ.       2006жж                        ликалық </w:t>
      </w:r>
      <w:r>
        <w:br/>
      </w:r>
      <w:r>
        <w:rPr>
          <w:rFonts w:ascii="Times New Roman"/>
          <w:b w:val="false"/>
          <w:i w:val="false"/>
          <w:color w:val="000000"/>
          <w:sz w:val="28"/>
        </w:rPr>
        <w:t xml:space="preserve">
    ғында 9 мұнай парат        ІІ-ІҮт.                       бюджет </w:t>
      </w:r>
      <w:r>
        <w:br/>
      </w:r>
      <w:r>
        <w:rPr>
          <w:rFonts w:ascii="Times New Roman"/>
          <w:b w:val="false"/>
          <w:i w:val="false"/>
          <w:color w:val="000000"/>
          <w:sz w:val="28"/>
        </w:rPr>
        <w:t xml:space="preserve">
    ұңғымасын жою </w:t>
      </w:r>
      <w:r>
        <w:br/>
      </w:r>
      <w:r>
        <w:rPr>
          <w:rFonts w:ascii="Times New Roman"/>
          <w:b w:val="false"/>
          <w:i w:val="false"/>
          <w:color w:val="000000"/>
          <w:sz w:val="28"/>
        </w:rPr>
        <w:t xml:space="preserve">
138 Құрлықтағы    Үкiмет. ЭМРМ 2004-  - 113000 233450 257828 Респуб. </w:t>
      </w:r>
      <w:r>
        <w:br/>
      </w:r>
      <w:r>
        <w:rPr>
          <w:rFonts w:ascii="Times New Roman"/>
          <w:b w:val="false"/>
          <w:i w:val="false"/>
          <w:color w:val="000000"/>
          <w:sz w:val="28"/>
        </w:rPr>
        <w:t xml:space="preserve">
    26 мұнай      ке ақ.       2006жж                        ликалық </w:t>
      </w:r>
      <w:r>
        <w:br/>
      </w:r>
      <w:r>
        <w:rPr>
          <w:rFonts w:ascii="Times New Roman"/>
          <w:b w:val="false"/>
          <w:i w:val="false"/>
          <w:color w:val="000000"/>
          <w:sz w:val="28"/>
        </w:rPr>
        <w:t xml:space="preserve">
    ұңғымасын жою парат        I-IҮт.                        бюджет </w:t>
      </w:r>
      <w:r>
        <w:br/>
      </w:r>
      <w:r>
        <w:rPr>
          <w:rFonts w:ascii="Times New Roman"/>
          <w:b w:val="false"/>
          <w:i w:val="false"/>
          <w:color w:val="000000"/>
          <w:sz w:val="28"/>
        </w:rPr>
        <w:t xml:space="preserve">
139 228 өздiгінен Үкiмет. ЭМРМ 2004-  - 292000 263500 273000 Респуб. </w:t>
      </w:r>
      <w:r>
        <w:br/>
      </w:r>
      <w:r>
        <w:rPr>
          <w:rFonts w:ascii="Times New Roman"/>
          <w:b w:val="false"/>
          <w:i w:val="false"/>
          <w:color w:val="000000"/>
          <w:sz w:val="28"/>
        </w:rPr>
        <w:t xml:space="preserve">
    ағып жатқан   ке ақ.       2006жж                        ликалық </w:t>
      </w:r>
      <w:r>
        <w:br/>
      </w:r>
      <w:r>
        <w:rPr>
          <w:rFonts w:ascii="Times New Roman"/>
          <w:b w:val="false"/>
          <w:i w:val="false"/>
          <w:color w:val="000000"/>
          <w:sz w:val="28"/>
        </w:rPr>
        <w:t xml:space="preserve">
    гидрогеоло.   парат        I-IҮт.                        бюджет </w:t>
      </w:r>
      <w:r>
        <w:br/>
      </w:r>
      <w:r>
        <w:rPr>
          <w:rFonts w:ascii="Times New Roman"/>
          <w:b w:val="false"/>
          <w:i w:val="false"/>
          <w:color w:val="000000"/>
          <w:sz w:val="28"/>
        </w:rPr>
        <w:t xml:space="preserve">
    гиялық ұңғы. </w:t>
      </w:r>
      <w:r>
        <w:br/>
      </w:r>
      <w:r>
        <w:rPr>
          <w:rFonts w:ascii="Times New Roman"/>
          <w:b w:val="false"/>
          <w:i w:val="false"/>
          <w:color w:val="000000"/>
          <w:sz w:val="28"/>
        </w:rPr>
        <w:t xml:space="preserve">
    маларды жою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Жиыны: </w:t>
      </w:r>
      <w:r>
        <w:rPr>
          <w:rFonts w:ascii="Times New Roman"/>
          <w:b w:val="false"/>
          <w:i w:val="false"/>
          <w:color w:val="000000"/>
          <w:sz w:val="28"/>
        </w:rPr>
        <w:t xml:space="preserve">             - 717000 752850 786725 Респуб. </w:t>
      </w:r>
      <w:r>
        <w:br/>
      </w:r>
      <w:r>
        <w:rPr>
          <w:rFonts w:ascii="Times New Roman"/>
          <w:b w:val="false"/>
          <w:i w:val="false"/>
          <w:color w:val="000000"/>
          <w:sz w:val="28"/>
        </w:rPr>
        <w:t xml:space="preserve">
                                                             ликалық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2007-2010 жылдар </w:t>
      </w:r>
      <w:r>
        <w:br/>
      </w:r>
      <w:r>
        <w:rPr>
          <w:rFonts w:ascii="Times New Roman"/>
          <w:b w:val="false"/>
          <w:i w:val="false"/>
          <w:color w:val="000000"/>
          <w:sz w:val="28"/>
        </w:rPr>
        <w:t xml:space="preserve">
------------------------------------------------------------------ </w:t>
      </w:r>
      <w:r>
        <w:br/>
      </w:r>
      <w:r>
        <w:rPr>
          <w:rFonts w:ascii="Times New Roman"/>
          <w:b w:val="false"/>
          <w:i w:val="false"/>
          <w:color w:val="000000"/>
          <w:sz w:val="28"/>
        </w:rPr>
        <w:t xml:space="preserve">
140 Каспий теңiзi Үкiмет. ЭMPM 2007-         6095000       Респуб. </w:t>
      </w:r>
      <w:r>
        <w:br/>
      </w:r>
      <w:r>
        <w:rPr>
          <w:rFonts w:ascii="Times New Roman"/>
          <w:b w:val="false"/>
          <w:i w:val="false"/>
          <w:color w:val="000000"/>
          <w:sz w:val="28"/>
        </w:rPr>
        <w:t xml:space="preserve">
    су басу       ке ақ.       2010                        ликалық </w:t>
      </w:r>
      <w:r>
        <w:br/>
      </w:r>
      <w:r>
        <w:rPr>
          <w:rFonts w:ascii="Times New Roman"/>
          <w:b w:val="false"/>
          <w:i w:val="false"/>
          <w:color w:val="000000"/>
          <w:sz w:val="28"/>
        </w:rPr>
        <w:t xml:space="preserve">
    аймағында     парат        жж                          бюджет </w:t>
      </w:r>
      <w:r>
        <w:br/>
      </w:r>
      <w:r>
        <w:rPr>
          <w:rFonts w:ascii="Times New Roman"/>
          <w:b w:val="false"/>
          <w:i w:val="false"/>
          <w:color w:val="000000"/>
          <w:sz w:val="28"/>
        </w:rPr>
        <w:t xml:space="preserve">
    76 мұнай                   II- </w:t>
      </w:r>
      <w:r>
        <w:br/>
      </w:r>
      <w:r>
        <w:rPr>
          <w:rFonts w:ascii="Times New Roman"/>
          <w:b w:val="false"/>
          <w:i w:val="false"/>
          <w:color w:val="000000"/>
          <w:sz w:val="28"/>
        </w:rPr>
        <w:t xml:space="preserve">
    ұңғымасын                  IҮт. </w:t>
      </w:r>
      <w:r>
        <w:br/>
      </w:r>
      <w:r>
        <w:rPr>
          <w:rFonts w:ascii="Times New Roman"/>
          <w:b w:val="false"/>
          <w:i w:val="false"/>
          <w:color w:val="000000"/>
          <w:sz w:val="28"/>
        </w:rPr>
        <w:t xml:space="preserve">
    жою </w:t>
      </w:r>
      <w:r>
        <w:br/>
      </w:r>
      <w:r>
        <w:rPr>
          <w:rFonts w:ascii="Times New Roman"/>
          <w:b w:val="false"/>
          <w:i w:val="false"/>
          <w:color w:val="000000"/>
          <w:sz w:val="28"/>
        </w:rPr>
        <w:t xml:space="preserve">
141 Құрлықтағы    Үкiмет. ЭMPM 2007-         955100        Респуб. </w:t>
      </w:r>
      <w:r>
        <w:br/>
      </w:r>
      <w:r>
        <w:rPr>
          <w:rFonts w:ascii="Times New Roman"/>
          <w:b w:val="false"/>
          <w:i w:val="false"/>
          <w:color w:val="000000"/>
          <w:sz w:val="28"/>
        </w:rPr>
        <w:t xml:space="preserve">
    42 мұнай      ке ақ.       2010                        ликалық </w:t>
      </w:r>
      <w:r>
        <w:br/>
      </w:r>
      <w:r>
        <w:rPr>
          <w:rFonts w:ascii="Times New Roman"/>
          <w:b w:val="false"/>
          <w:i w:val="false"/>
          <w:color w:val="000000"/>
          <w:sz w:val="28"/>
        </w:rPr>
        <w:t xml:space="preserve">
    ұңғымасын жою парат        жж                          бюджет </w:t>
      </w:r>
      <w:r>
        <w:br/>
      </w:r>
      <w:r>
        <w:rPr>
          <w:rFonts w:ascii="Times New Roman"/>
          <w:b w:val="false"/>
          <w:i w:val="false"/>
          <w:color w:val="000000"/>
          <w:sz w:val="28"/>
        </w:rPr>
        <w:t xml:space="preserve">
                               I- </w:t>
      </w:r>
      <w:r>
        <w:br/>
      </w:r>
      <w:r>
        <w:rPr>
          <w:rFonts w:ascii="Times New Roman"/>
          <w:b w:val="false"/>
          <w:i w:val="false"/>
          <w:color w:val="000000"/>
          <w:sz w:val="28"/>
        </w:rPr>
        <w:t xml:space="preserve">
                               IҮт. </w:t>
      </w:r>
      <w:r>
        <w:br/>
      </w:r>
      <w:r>
        <w:rPr>
          <w:rFonts w:ascii="Times New Roman"/>
          <w:b w:val="false"/>
          <w:i w:val="false"/>
          <w:color w:val="000000"/>
          <w:sz w:val="28"/>
        </w:rPr>
        <w:t xml:space="preserve">
142 1921 өздiгі.  Үкiмет. ЭMPM 2007-         8879710       Респуб. </w:t>
      </w:r>
      <w:r>
        <w:br/>
      </w:r>
      <w:r>
        <w:rPr>
          <w:rFonts w:ascii="Times New Roman"/>
          <w:b w:val="false"/>
          <w:i w:val="false"/>
          <w:color w:val="000000"/>
          <w:sz w:val="28"/>
        </w:rPr>
        <w:t xml:space="preserve">
    нен ағып      ке ақ.       2010                        ликалық </w:t>
      </w:r>
      <w:r>
        <w:br/>
      </w:r>
      <w:r>
        <w:rPr>
          <w:rFonts w:ascii="Times New Roman"/>
          <w:b w:val="false"/>
          <w:i w:val="false"/>
          <w:color w:val="000000"/>
          <w:sz w:val="28"/>
        </w:rPr>
        <w:t xml:space="preserve">
    жатқан        парат        жж                          бюджет </w:t>
      </w:r>
      <w:r>
        <w:br/>
      </w:r>
      <w:r>
        <w:rPr>
          <w:rFonts w:ascii="Times New Roman"/>
          <w:b w:val="false"/>
          <w:i w:val="false"/>
          <w:color w:val="000000"/>
          <w:sz w:val="28"/>
        </w:rPr>
        <w:t xml:space="preserve">
    гидрогеоло.                I- </w:t>
      </w:r>
      <w:r>
        <w:br/>
      </w:r>
      <w:r>
        <w:rPr>
          <w:rFonts w:ascii="Times New Roman"/>
          <w:b w:val="false"/>
          <w:i w:val="false"/>
          <w:color w:val="000000"/>
          <w:sz w:val="28"/>
        </w:rPr>
        <w:t xml:space="preserve">
    гиялық                     IҮт. </w:t>
      </w:r>
      <w:r>
        <w:br/>
      </w:r>
      <w:r>
        <w:rPr>
          <w:rFonts w:ascii="Times New Roman"/>
          <w:b w:val="false"/>
          <w:i w:val="false"/>
          <w:color w:val="000000"/>
          <w:sz w:val="28"/>
        </w:rPr>
        <w:t xml:space="preserve">
    ұңғымаларды </w:t>
      </w:r>
      <w:r>
        <w:br/>
      </w:r>
      <w:r>
        <w:rPr>
          <w:rFonts w:ascii="Times New Roman"/>
          <w:b w:val="false"/>
          <w:i w:val="false"/>
          <w:color w:val="000000"/>
          <w:sz w:val="28"/>
        </w:rPr>
        <w:t xml:space="preserve">
    жою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Жиыны: </w:t>
      </w:r>
      <w:r>
        <w:rPr>
          <w:rFonts w:ascii="Times New Roman"/>
          <w:b w:val="false"/>
          <w:i w:val="false"/>
          <w:color w:val="000000"/>
          <w:sz w:val="28"/>
        </w:rPr>
        <w:t xml:space="preserve">                   15929810        Респуб. </w:t>
      </w:r>
      <w:r>
        <w:br/>
      </w:r>
      <w:r>
        <w:rPr>
          <w:rFonts w:ascii="Times New Roman"/>
          <w:b w:val="false"/>
          <w:i w:val="false"/>
          <w:color w:val="000000"/>
          <w:sz w:val="28"/>
        </w:rPr>
        <w:t xml:space="preserve">
                                                           ликалық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2003-2006 жылдары </w:t>
      </w:r>
      <w:r>
        <w:rPr>
          <w:rFonts w:ascii="Times New Roman"/>
          <w:b w:val="false"/>
          <w:i w:val="false"/>
          <w:color w:val="000000"/>
          <w:sz w:val="28"/>
        </w:rPr>
        <w:t xml:space="preserve">       2003ж   2004ж   2005ж  2006ж  Респуб. </w:t>
      </w:r>
      <w:r>
        <w:br/>
      </w:r>
      <w:r>
        <w:rPr>
          <w:rFonts w:ascii="Times New Roman"/>
          <w:b w:val="false"/>
          <w:i w:val="false"/>
          <w:color w:val="000000"/>
          <w:sz w:val="28"/>
        </w:rPr>
        <w:t xml:space="preserve">
                              1175900 2346100 2400426 246958 ликалық </w:t>
      </w:r>
      <w:r>
        <w:br/>
      </w:r>
      <w:r>
        <w:rPr>
          <w:rFonts w:ascii="Times New Roman"/>
          <w:b w:val="false"/>
          <w:i w:val="false"/>
          <w:color w:val="000000"/>
          <w:sz w:val="28"/>
        </w:rPr>
        <w:t xml:space="preserve">
                                                             бюджет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2007-2010 жылдары </w:t>
      </w:r>
      <w:r>
        <w:rPr>
          <w:rFonts w:ascii="Times New Roman"/>
          <w:b w:val="false"/>
          <w:i w:val="false"/>
          <w:color w:val="000000"/>
          <w:sz w:val="28"/>
        </w:rPr>
        <w:t xml:space="preserve">              2007-2010               Респуб. </w:t>
      </w:r>
      <w:r>
        <w:br/>
      </w:r>
      <w:r>
        <w:rPr>
          <w:rFonts w:ascii="Times New Roman"/>
          <w:b w:val="false"/>
          <w:i w:val="false"/>
          <w:color w:val="000000"/>
          <w:sz w:val="28"/>
        </w:rPr>
        <w:t xml:space="preserve">
                                    ----------               ликалық </w:t>
      </w:r>
      <w:r>
        <w:br/>
      </w:r>
      <w:r>
        <w:rPr>
          <w:rFonts w:ascii="Times New Roman"/>
          <w:b w:val="false"/>
          <w:i w:val="false"/>
          <w:color w:val="000000"/>
          <w:sz w:val="28"/>
        </w:rPr>
        <w:t xml:space="preserve">
                                     33852700                бюджет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Ескерту: Жаңа перспективалық телімдер анықталған жағдайда Iс-шаралар жоспарына түзетулер енгізiледi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2004 жылғы 19 сәуірдегі  </w:t>
      </w:r>
      <w:r>
        <w:br/>
      </w:r>
      <w:r>
        <w:rPr>
          <w:rFonts w:ascii="Times New Roman"/>
          <w:b w:val="false"/>
          <w:i w:val="false"/>
          <w:color w:val="000000"/>
          <w:sz w:val="28"/>
        </w:rPr>
        <w:t xml:space="preserve">
N 433 қаулысына      </w:t>
      </w:r>
      <w:r>
        <w:br/>
      </w:r>
      <w:r>
        <w:rPr>
          <w:rFonts w:ascii="Times New Roman"/>
          <w:b w:val="false"/>
          <w:i w:val="false"/>
          <w:color w:val="000000"/>
          <w:sz w:val="28"/>
        </w:rPr>
        <w:t xml:space="preserve">
3-қосымша        </w:t>
      </w:r>
    </w:p>
    <w:bookmarkEnd w:id="5"/>
    <w:p>
      <w:pPr>
        <w:spacing w:after="0"/>
        <w:ind w:left="0"/>
        <w:jc w:val="left"/>
      </w:pPr>
      <w:r>
        <w:rPr>
          <w:rFonts w:ascii="Times New Roman"/>
          <w:b/>
          <w:i w:val="false"/>
          <w:color w:val="000000"/>
        </w:rPr>
        <w:t xml:space="preserve"> 9. Бағдарламаға қосымшалар: </w:t>
      </w:r>
    </w:p>
    <w:p>
      <w:pPr>
        <w:spacing w:after="0"/>
        <w:ind w:left="0"/>
        <w:jc w:val="both"/>
      </w:pPr>
      <w:r>
        <w:rPr>
          <w:rFonts w:ascii="Times New Roman"/>
          <w:b w:val="false"/>
          <w:i w:val="false"/>
          <w:color w:val="000000"/>
          <w:sz w:val="28"/>
        </w:rPr>
        <w:t xml:space="preserve">      1. 2003-2006 жылдары 1:200000 масштабындағы геологиялық жете зерделеу алаңдарын орналастыру картасы. </w:t>
      </w:r>
      <w:r>
        <w:br/>
      </w:r>
      <w:r>
        <w:rPr>
          <w:rFonts w:ascii="Times New Roman"/>
          <w:b w:val="false"/>
          <w:i w:val="false"/>
          <w:color w:val="000000"/>
          <w:sz w:val="28"/>
        </w:rPr>
        <w:t xml:space="preserve">
      2. 2003-2006 жылдары өңірлік гидрогеологиялық және инженерлiк-геологиялық зерттеулердi орналастыру картасы. </w:t>
      </w:r>
      <w:r>
        <w:br/>
      </w:r>
      <w:r>
        <w:rPr>
          <w:rFonts w:ascii="Times New Roman"/>
          <w:b w:val="false"/>
          <w:i w:val="false"/>
          <w:color w:val="000000"/>
          <w:sz w:val="28"/>
        </w:rPr>
        <w:t xml:space="preserve">
      3. 2003-2006 жылдары қатты пайдалы қазбалар мен жер асты суларының кен орындарын iздеу телiмдерiн орналастыру картасы. </w:t>
      </w:r>
      <w:r>
        <w:br/>
      </w:r>
      <w:r>
        <w:rPr>
          <w:rFonts w:ascii="Times New Roman"/>
          <w:b w:val="false"/>
          <w:i w:val="false"/>
          <w:color w:val="000000"/>
          <w:sz w:val="28"/>
        </w:rPr>
        <w:t xml:space="preserve">
      4. Кутюхин және Попов телiмдерiнiң схемалық геологиялық картасы. </w:t>
      </w:r>
      <w:r>
        <w:br/>
      </w:r>
      <w:r>
        <w:rPr>
          <w:rFonts w:ascii="Times New Roman"/>
          <w:b w:val="false"/>
          <w:i w:val="false"/>
          <w:color w:val="000000"/>
          <w:sz w:val="28"/>
        </w:rPr>
        <w:t xml:space="preserve">
      5. Сырымбет кен алаңының 1:25000 масштабындағы геологиялық картасы. </w:t>
      </w:r>
      <w:r>
        <w:br/>
      </w:r>
      <w:r>
        <w:rPr>
          <w:rFonts w:ascii="Times New Roman"/>
          <w:b w:val="false"/>
          <w:i w:val="false"/>
          <w:color w:val="000000"/>
          <w:sz w:val="28"/>
        </w:rPr>
        <w:t xml:space="preserve">
      6. Астана қаласын сумен қамтамасыз етудiң қосымша көздерiн орналастыру схемасы (iздеу-барлау жұмыстары). </w:t>
      </w:r>
      <w:r>
        <w:br/>
      </w:r>
      <w:r>
        <w:rPr>
          <w:rFonts w:ascii="Times New Roman"/>
          <w:b w:val="false"/>
          <w:i w:val="false"/>
          <w:color w:val="000000"/>
          <w:sz w:val="28"/>
        </w:rPr>
        <w:t xml:space="preserve">
      7. 2003-2006 жылдары қалпына келтіру жоспарланатын мемлекеттiк байқау желiлерi, мониторингi пункттерiн орналастыру картасы. </w:t>
      </w:r>
      <w:r>
        <w:br/>
      </w:r>
      <w:r>
        <w:rPr>
          <w:rFonts w:ascii="Times New Roman"/>
          <w:b w:val="false"/>
          <w:i w:val="false"/>
          <w:color w:val="000000"/>
          <w:sz w:val="28"/>
        </w:rPr>
        <w:t xml:space="preserve">
      8. 2003-2005 жылдары жер қойнауын пайдаланушылар (келiсiм-шарттар бойынша) және мемлекеттiк бюджет есебiнен iздеу-бағалау жұмыстарын қаржыландыру (млн.теңгемен). </w:t>
      </w:r>
      <w:r>
        <w:br/>
      </w:r>
      <w:r>
        <w:rPr>
          <w:rFonts w:ascii="Times New Roman"/>
          <w:b w:val="false"/>
          <w:i w:val="false"/>
          <w:color w:val="000000"/>
          <w:sz w:val="28"/>
        </w:rPr>
        <w:t xml:space="preserve">
      9. 2007-2010 жылдары 1:200000 масштабындағы геологиялық жете зерделеу алаңдарын орналастыру картасы. </w:t>
      </w:r>
      <w:r>
        <w:br/>
      </w:r>
      <w:r>
        <w:rPr>
          <w:rFonts w:ascii="Times New Roman"/>
          <w:b w:val="false"/>
          <w:i w:val="false"/>
          <w:color w:val="000000"/>
          <w:sz w:val="28"/>
        </w:rPr>
        <w:t xml:space="preserve">
      10. 2007-2010 жылдары қатты пайдалы қазбалар, көмiрсутектi шикiзат пен жер асты суларының кен орындарын iздеу телiмдерiн орналастыру картасы. </w:t>
      </w:r>
      <w:r>
        <w:br/>
      </w:r>
      <w:r>
        <w:rPr>
          <w:rFonts w:ascii="Times New Roman"/>
          <w:b w:val="false"/>
          <w:i w:val="false"/>
          <w:color w:val="000000"/>
          <w:sz w:val="28"/>
        </w:rPr>
        <w:t xml:space="preserve">
      11. 2007-2010 жылдарға арналған Жер асты сулары мемлекеттiк мониторингі мемлекеттiк желiлерi байқау пункттерiнiң жұмыс iстеу схемасы. </w:t>
      </w:r>
      <w:r>
        <w:br/>
      </w:r>
      <w:r>
        <w:rPr>
          <w:rFonts w:ascii="Times New Roman"/>
          <w:b w:val="false"/>
          <w:i w:val="false"/>
          <w:color w:val="000000"/>
          <w:sz w:val="28"/>
        </w:rPr>
        <w:t xml:space="preserve">
      12. 2007-2010 жылдар кезеңiне арналып жоспарланған өңiрлiк гидрогеологиялық және инженерлiк-геологиялық жұмыстарды орналастыру схемасы. </w:t>
      </w:r>
      <w:r>
        <w:br/>
      </w:r>
      <w:r>
        <w:rPr>
          <w:rFonts w:ascii="Times New Roman"/>
          <w:b w:val="false"/>
          <w:i w:val="false"/>
          <w:color w:val="000000"/>
          <w:sz w:val="28"/>
        </w:rPr>
        <w:t xml:space="preserve">
      13. 2004-2006 жылдары жойылатын, өздiгiнен ағып жатқан гидрогеологиялық ұңғымаларды орналастыру схемасы. </w:t>
      </w:r>
      <w:r>
        <w:br/>
      </w:r>
      <w:r>
        <w:rPr>
          <w:rFonts w:ascii="Times New Roman"/>
          <w:b w:val="false"/>
          <w:i w:val="false"/>
          <w:color w:val="000000"/>
          <w:sz w:val="28"/>
        </w:rPr>
        <w:t xml:space="preserve">
      14. 2007-2010 жылдары жойылатын, өздiгiнен ағып жатқан гидрогеологиялық ұңғымаларды орналастыру схемасы. </w:t>
      </w:r>
      <w:r>
        <w:br/>
      </w:r>
      <w:r>
        <w:rPr>
          <w:rFonts w:ascii="Times New Roman"/>
          <w:b w:val="false"/>
          <w:i w:val="false"/>
          <w:color w:val="000000"/>
          <w:sz w:val="28"/>
        </w:rPr>
        <w:t xml:space="preserve">
      15. 2004-2006 жылдары жойылуы тиiс мұнай және газ ұңғымаларын орналастыру схемасы. </w:t>
      </w:r>
      <w:r>
        <w:br/>
      </w:r>
      <w:r>
        <w:rPr>
          <w:rFonts w:ascii="Times New Roman"/>
          <w:b w:val="false"/>
          <w:i w:val="false"/>
          <w:color w:val="000000"/>
          <w:sz w:val="28"/>
        </w:rPr>
        <w:t xml:space="preserve">
      16. 2007-2010 жылдары жойылуы тиiс мұнай және газ ұңғымаларын орналастыру схемасы. </w:t>
      </w:r>
    </w:p>
    <w:p>
      <w:pPr>
        <w:spacing w:after="0"/>
        <w:ind w:left="0"/>
        <w:jc w:val="both"/>
      </w:pPr>
      <w:r>
        <w:rPr>
          <w:rFonts w:ascii="Times New Roman"/>
          <w:b w:val="false"/>
          <w:i w:val="false"/>
          <w:color w:val="ff0000"/>
          <w:sz w:val="28"/>
        </w:rPr>
        <w:t xml:space="preserve">       1-қосымшадан бастап 16-қосымшаға дейін қағаз мәтінінен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