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bee20" w14:textId="14bee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Румыния Yкiметi арасындағы Ветеринария саласындағы ынтымақтастық туралы келiсiмдi бекiту туралы</w:t>
      </w:r>
    </w:p>
    <w:p>
      <w:pPr>
        <w:spacing w:after="0"/>
        <w:ind w:left="0"/>
        <w:jc w:val="both"/>
      </w:pPr>
      <w:r>
        <w:rPr>
          <w:rFonts w:ascii="Times New Roman"/>
          <w:b w:val="false"/>
          <w:i w:val="false"/>
          <w:color w:val="000000"/>
          <w:sz w:val="28"/>
        </w:rPr>
        <w:t>Қазақстан Республикасы Үкіметінің 2004 жылғы 16 сәуірдегі N 422 қаулысы</w:t>
      </w:r>
    </w:p>
    <w:p>
      <w:pPr>
        <w:spacing w:after="0"/>
        <w:ind w:left="0"/>
        <w:jc w:val="both"/>
      </w:pPr>
      <w:r>
        <w:rPr>
          <w:rFonts w:ascii="Times New Roman"/>
          <w:b w:val="false"/>
          <w:i w:val="false"/>
          <w:color w:val="000000"/>
          <w:sz w:val="28"/>
        </w:rPr>
        <w:t>
      Қазақстан Республикасының Yкiметi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2003 жылғы 9 қыркүйекте Астана қаласында жасалған Қазақстан Республикасының Yкiметi мен Румыния Үкiметi арасындағы Ветеринария саласындағы ынтымақтастық туралы келiсiм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күнiнен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Yкіметi мен Румыния Yкiметі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арасындағы Ветеринария саласындағы ынтымақтастық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Келісім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әрi Тараптар деп аталатын Қазақстан Республикасының Yкiметi мен Румыния Үкiметi,
</w:t>
      </w:r>
      <w:r>
        <w:br/>
      </w:r>
      <w:r>
        <w:rPr>
          <w:rFonts w:ascii="Times New Roman"/>
          <w:b w:val="false"/>
          <w:i w:val="false"/>
          <w:color w:val="000000"/>
          <w:sz w:val="28"/>
        </w:rPr>
        <w:t>
      жануарларды жұқпалы аурулардан тиісінше және баламалы қорғауды қамтамасыз ету және олардың таралып кетпеуiне бақылау жасау мақсатында ветеринария саласындағы өзара ынтымақтастықты кеңейтуге және тереңдетуге ниет бiлдiре отырып,
</w:t>
      </w:r>
      <w:r>
        <w:br/>
      </w:r>
      <w:r>
        <w:rPr>
          <w:rFonts w:ascii="Times New Roman"/>
          <w:b w:val="false"/>
          <w:i w:val="false"/>
          <w:color w:val="000000"/>
          <w:sz w:val="28"/>
        </w:rPr>
        <w:t>
      ұмтылысты басшылыққа ала отырып және Тараптар мемлекеттерi арасындағы қатынасты одан әрi дамыта отырып,
</w:t>
      </w:r>
      <w:r>
        <w:br/>
      </w:r>
      <w:r>
        <w:rPr>
          <w:rFonts w:ascii="Times New Roman"/>
          <w:b w:val="false"/>
          <w:i w:val="false"/>
          <w:color w:val="000000"/>
          <w:sz w:val="28"/>
        </w:rPr>
        <w:t>
      жануарларды, жануарлардан алынатын өнiмдер мен шикiзаттарды, жануарлардың генетикалық материалдарын, ветеринарлық препараттарды, мал азығын және ветеринарлық бақылау объектiсiн құрайтын басқа да тауарларды өзара сатуды жақсарту мақсатында,
</w:t>
      </w:r>
      <w:r>
        <w:br/>
      </w:r>
      <w:r>
        <w:rPr>
          <w:rFonts w:ascii="Times New Roman"/>
          <w:b w:val="false"/>
          <w:i w:val="false"/>
          <w:color w:val="000000"/>
          <w:sz w:val="28"/>
        </w:rPr>
        <w:t>
      төмендегілер туралы келiстi: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жануарларды, жануарлардан алынатын өнiмдер мен шикiзаттарды, жануарлардың генетикалық материалдарын, ветеринарлық препараттарды, мал азығын және ветеринарлық бақылау объектiсiн құрайтын басқа да тауарларды Тараптар мемлекеттерiнiң аумағы арқылы экспорттау, импорттау және транзиттiк тасымалдау кезiнде өз мемлекеттерінің аумағын жануарлардың жұқпалы және паразиттiк ауруларының кiруiнен және таралуынан қорғау мақсатында ынтымақтастықты жүзеге асыратын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ережелерiн iске асыру жөнiндегi Тараптар мемлекеттерiнiң құзыретті органдары болып табылатындар:
</w:t>
      </w:r>
      <w:r>
        <w:br/>
      </w:r>
      <w:r>
        <w:rPr>
          <w:rFonts w:ascii="Times New Roman"/>
          <w:b w:val="false"/>
          <w:i w:val="false"/>
          <w:color w:val="000000"/>
          <w:sz w:val="28"/>
        </w:rPr>
        <w:t>
      1. Қазақстандық тарап үшiн - Қазақстан Республикасының Ауыл шаруашылығы министрлігі;
</w:t>
      </w:r>
      <w:r>
        <w:br/>
      </w:r>
      <w:r>
        <w:rPr>
          <w:rFonts w:ascii="Times New Roman"/>
          <w:b w:val="false"/>
          <w:i w:val="false"/>
          <w:color w:val="000000"/>
          <w:sz w:val="28"/>
        </w:rPr>
        <w:t>
      2. Румындық тарап үшiн - Румыния Ауыл шаруашылығы, орман, су және қоршаған орта министрлiгi мен Ветеринарлық-санитарлық Ұлттық Агенттiгі.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мемлекеттерiнiң құзыреттi органдары жануарларды, жануарлардан алынатын өнiмдер мен шикiзаттарды, жануарлардың генетикалық материалдарын, ветеринарлық препараттарды және шекаралық ветеринарлық-санитарлық бақылау объектiсiн құрайтын басқа да тауарларды импорттауға, экспорттауға және транзиттiк тасымалдауға арналған ветеринарлық-санитарлық рәсiмдердiң орындалуын оңайлату мақсатында өзара iс-қимылды жүзеге асыратын болады.
</w:t>
      </w:r>
      <w:r>
        <w:br/>
      </w:r>
      <w:r>
        <w:rPr>
          <w:rFonts w:ascii="Times New Roman"/>
          <w:b w:val="false"/>
          <w:i w:val="false"/>
          <w:color w:val="000000"/>
          <w:sz w:val="28"/>
        </w:rPr>
        <w:t>
      Тараптар Қазақстан Республикасы мен Румынияның ветеринария саласындағы ұлттық заңнамаларының нормалары негізiнде өзара iс- шаралар жүргiзетiн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 мемлекеттерiнiң құзыреттi органдары:
</w:t>
      </w:r>
      <w:r>
        <w:br/>
      </w:r>
      <w:r>
        <w:rPr>
          <w:rFonts w:ascii="Times New Roman"/>
          <w:b w:val="false"/>
          <w:i w:val="false"/>
          <w:color w:val="000000"/>
          <w:sz w:val="28"/>
        </w:rPr>
        <w:t>
      а) Халықаралық эпизоотиялық бюроның (ХЭБ) жануарлар аурулары кодтарының "А" тiзiмiне енгiзiлген және Қазақстан Республикасы мен Румыния аумағында бұрын тiркелмеген жануарлар аурулары немесе соңғы жылдар iшiнде байқалмаған басқа да эпизоотиялардың таралуы табылғаны туралы бiр-бiрiне дереу хабарлайды;
</w:t>
      </w:r>
      <w:r>
        <w:br/>
      </w:r>
      <w:r>
        <w:rPr>
          <w:rFonts w:ascii="Times New Roman"/>
          <w:b w:val="false"/>
          <w:i w:val="false"/>
          <w:color w:val="000000"/>
          <w:sz w:val="28"/>
        </w:rPr>
        <w:t>
      б) Халықаралық эпизоотиялық бюроның (ХЭБ) жануарлар аурулары кодтарының "Б" тiзiмiне енгiзiлген жұқпалы аурулардың таралуы туралы бiр-бiрiне хабарлайды.
</w:t>
      </w:r>
      <w:r>
        <w:br/>
      </w:r>
      <w:r>
        <w:rPr>
          <w:rFonts w:ascii="Times New Roman"/>
          <w:b w:val="false"/>
          <w:i w:val="false"/>
          <w:color w:val="000000"/>
          <w:sz w:val="28"/>
        </w:rPr>
        <w:t>
      2. Тараптар мемлекеттерiнiң құзыреттi органдары өз мемлекеттерiнiң аумағында тiркелетiн жұқпалы аурулар туралы ай сайынғы бюллетендермен алмасып отырады.
</w:t>
      </w:r>
      <w:r>
        <w:br/>
      </w:r>
      <w:r>
        <w:rPr>
          <w:rFonts w:ascii="Times New Roman"/>
          <w:b w:val="false"/>
          <w:i w:val="false"/>
          <w:color w:val="000000"/>
          <w:sz w:val="28"/>
        </w:rPr>
        <w:t>
      3. Ақпаратқа аурудың атауы, ауру жануарлардың саны, аурудың табылған күнi мен орны, диагностика мен ауруды бақылау әдiсi енгiзiлуi тиiс. Аусыл шыққан жағдайда, вирустың түрi көрсетiледi.
</w:t>
      </w:r>
      <w:r>
        <w:br/>
      </w:r>
      <w:r>
        <w:rPr>
          <w:rFonts w:ascii="Times New Roman"/>
          <w:b w:val="false"/>
          <w:i w:val="false"/>
          <w:color w:val="000000"/>
          <w:sz w:val="28"/>
        </w:rPr>
        <w:t>
      4. Тараптар жануарлардың денсаулығын қорғау мақсатында жұқпалы, паразитарлық және басқа да аурулардың пайда болуының алдын алу жөнiндегi соңғы және қазiргi бiлiмдердi практикада қолдануға қатысты ақпараттармен алмасады.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мемлекеттерiнiң құзыретті органдары ғылыми зерттеулердің тиiмдiлігін арттыру үшiн ветеринария саласындағы ынтымақтастықты дамыту мақсатында:
</w:t>
      </w:r>
      <w:r>
        <w:br/>
      </w:r>
      <w:r>
        <w:rPr>
          <w:rFonts w:ascii="Times New Roman"/>
          <w:b w:val="false"/>
          <w:i w:val="false"/>
          <w:color w:val="000000"/>
          <w:sz w:val="28"/>
        </w:rPr>
        <w:t>
      ветеринария саласындағы тәжiрибемен және ақпаратпен алмасады;
</w:t>
      </w:r>
      <w:r>
        <w:br/>
      </w:r>
      <w:r>
        <w:rPr>
          <w:rFonts w:ascii="Times New Roman"/>
          <w:b w:val="false"/>
          <w:i w:val="false"/>
          <w:color w:val="000000"/>
          <w:sz w:val="28"/>
        </w:rPr>
        <w:t>
      ветеринарлық ғылыми-зерттеу институттарының ынтымақтастығына жәрдемдеседi;
</w:t>
      </w:r>
      <w:r>
        <w:br/>
      </w:r>
      <w:r>
        <w:rPr>
          <w:rFonts w:ascii="Times New Roman"/>
          <w:b w:val="false"/>
          <w:i w:val="false"/>
          <w:color w:val="000000"/>
          <w:sz w:val="28"/>
        </w:rPr>
        <w:t>
      ветеринария саласындағы техникалық журналдар мен басқа да басылымдармен алмасуға жәрдемдеседi;
</w:t>
      </w:r>
      <w:r>
        <w:br/>
      </w:r>
      <w:r>
        <w:rPr>
          <w:rFonts w:ascii="Times New Roman"/>
          <w:b w:val="false"/>
          <w:i w:val="false"/>
          <w:color w:val="000000"/>
          <w:sz w:val="28"/>
        </w:rPr>
        <w:t>
      ветеринария саласындағы уәкiлеттi мемлекеттік органдарға қатысты ережелермен және ақпараттармен алмасады;
</w:t>
      </w:r>
      <w:r>
        <w:br/>
      </w:r>
      <w:r>
        <w:rPr>
          <w:rFonts w:ascii="Times New Roman"/>
          <w:b w:val="false"/>
          <w:i w:val="false"/>
          <w:color w:val="000000"/>
          <w:sz w:val="28"/>
        </w:rPr>
        <w:t>
      бiр-бiрiн техникалық кездесулер мен бiлiм беру бағдарламалары туралы хабардар етедi және Тараптар мемлекеттерi құзыреттi органдарының сарапшыларына оларға қатысуға мүмкiндiк бередi;
</w:t>
      </w:r>
      <w:r>
        <w:br/>
      </w:r>
      <w:r>
        <w:rPr>
          <w:rFonts w:ascii="Times New Roman"/>
          <w:b w:val="false"/>
          <w:i w:val="false"/>
          <w:color w:val="000000"/>
          <w:sz w:val="28"/>
        </w:rPr>
        <w:t>
      ветеринарлық-санитарлық нормалар мен стандарттарға қатысты ақпараттармен алмасады.
</w:t>
      </w:r>
      <w:r>
        <w:br/>
      </w:r>
      <w:r>
        <w:rPr>
          <w:rFonts w:ascii="Times New Roman"/>
          <w:b w:val="false"/>
          <w:i w:val="false"/>
          <w:color w:val="000000"/>
          <w:sz w:val="28"/>
        </w:rPr>
        <w:t>
      Тараптар мемлекеттерiнiң құзыреттi органдары жануарларды, жануарлардан алынатын өнiмдер мен шикiзаттарды, жануарлардың генетикалық материалдарын, мал азығын, ветеринарлық препараттарды және жануарлар мен адамдардың денсаулығына әсер етуi мүмкiн басқа да тауарлардың экспортымен айналысатын Тараптар мемлекеттерiнiң кәсiпорындары мен бөлiмшелерiнде өзара бақылауды жүзеге асыратын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өз мемлекеттерiнiң ұлттық заңнамаларына сәйкес осы Келiсiмнiң ережелерiн iске асыруға байланысты шығыстарды өзiне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 мемлекеттерi құзыреттi органдарының өкiлдерi өзара уағдаластық бойынша қажеттiгіне қарай кездесiп тұрады.
</w:t>
      </w:r>
      <w:r>
        <w:br/>
      </w:r>
      <w:r>
        <w:rPr>
          <w:rFonts w:ascii="Times New Roman"/>
          <w:b w:val="false"/>
          <w:i w:val="false"/>
          <w:color w:val="000000"/>
          <w:sz w:val="28"/>
        </w:rPr>
        <w:t>
      2. Осы Келiсiмнiң ережелерiн түсiндiру немесе қолдану кезiнде даулар мен келiспеушiлiктер туындаған жағдайда Тараптар оларды консультациялар және келiссөздер жолымен шешетін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өзара уағдаластығы бойынша осы Келiсiмге өзгерiстер мен толықтырулар енгiзiлуi мүмкiн, олар жекелеген Хаттамалармен ресiмделедi және осы Келiсiмнiң ажырамас бөлiктерi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Тараптар жасасқан басқа да халықаралық шарттардан туындайтын Тараптардың құқықтары мен мiндеттемелерiн қозғамайды.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Тараптардың оны күшiне енгiзу үшiн қажеттi мемлекетiшілік рәсiмдердi орындағаны туралы соңғы жазбаша хабар алынған күннен бастап күшiне 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Румыния Еуропалық Одаққа кiрген күннен бастап өз қолданысын тоқтатады.
</w:t>
      </w:r>
      <w:r>
        <w:br/>
      </w:r>
      <w:r>
        <w:rPr>
          <w:rFonts w:ascii="Times New Roman"/>
          <w:b w:val="false"/>
          <w:i w:val="false"/>
          <w:color w:val="000000"/>
          <w:sz w:val="28"/>
        </w:rPr>
        <w:t>
      Әрбiр Тарап осы Келісiмнен басқа Тарапты жазбаша хабардар ету жолымен шыға алады. Бұл жағдайда, осы Келiсiм тиiстi хабарлама алған күннен бастап алты айдан кейiн өз қолданысын тоқтатады.
</w:t>
      </w:r>
    </w:p>
    <w:p>
      <w:pPr>
        <w:spacing w:after="0"/>
        <w:ind w:left="0"/>
        <w:jc w:val="both"/>
      </w:pPr>
      <w:r>
        <w:rPr>
          <w:rFonts w:ascii="Times New Roman"/>
          <w:b w:val="false"/>
          <w:i w:val="false"/>
          <w:color w:val="000000"/>
          <w:sz w:val="28"/>
        </w:rPr>
        <w:t>
      2003 жылғы 9 қыркүйекте Астана қаласында әрқайсысы қазақ, румын және орыс тілдерінде екi түпнұсқа данада жасалды, бұл ретте барлық мәтіндердің бiрдей заң күшi бар.
</w:t>
      </w:r>
      <w:r>
        <w:br/>
      </w:r>
      <w:r>
        <w:rPr>
          <w:rFonts w:ascii="Times New Roman"/>
          <w:b w:val="false"/>
          <w:i w:val="false"/>
          <w:color w:val="000000"/>
          <w:sz w:val="28"/>
        </w:rPr>
        <w:t>
      Осы Келiсiмнiң ережелерiн түсiндiруде келiспеушiлiктер туындаған жағдайда, Тараптар орыс тiлiндегi мәтiнге жүгінедi.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Румыния Үкіметi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Yкiметі үшiн                              үшін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