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af8c" w14:textId="fc8a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сәуірдегі N 481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сәуірдегі N 419 қаулысы.
Күші жойылды - ҚР Үкіметінің 2004.10.28. N 1112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Төтенше жағдайлар жөніндегі агенттігінің мәселелері" туралы Қазақстан Республикасы Үкіметінің 1999 жылғы 27 сәуірдегі N 481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15, 154-құжат)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Төтенше жағдайлар жөніндегі агенттігі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Агенттіктің заңды мекен-жайы: 473000, Астана қаласы, Бейбітшілік көшесі, 22".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