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bfe8" w14:textId="2bab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экстремистiк әрекетке қарсы iс-қимыл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12 сәуірдегі N 406 қаулысы</w:t>
      </w:r>
    </w:p>
    <w:p>
      <w:pPr>
        <w:spacing w:after="0"/>
        <w:ind w:left="0"/>
        <w:jc w:val="both"/>
      </w:pPr>
      <w:bookmarkStart w:name="z1" w:id="0"/>
      <w:r>
        <w:rPr>
          <w:rFonts w:ascii="Times New Roman"/>
          <w:b w:val="false"/>
          <w:i w:val="false"/>
          <w:color w:val="000000"/>
          <w:sz w:val="28"/>
        </w:rPr>
        <w:t xml:space="preserve">
      Қазақстан Республикасының Yкіметi қаулы етеді: </w:t>
      </w:r>
      <w:r>
        <w:br/>
      </w:r>
      <w:r>
        <w:rPr>
          <w:rFonts w:ascii="Times New Roman"/>
          <w:b w:val="false"/>
          <w:i w:val="false"/>
          <w:color w:val="000000"/>
          <w:sz w:val="28"/>
        </w:rPr>
        <w:t xml:space="preserve">
      "Қазақстан Республикасының кейбiр заң актiлерiне экстремистiк әрекетке қарсы iс-қимыл мәселелерi бойынша өзгерiстер мен толықтырулар енгiзу туралы" Қазақстан Республикасы Заңының жобасы Қазақстан Республикасының Парламенті Мәжілісінің қарауына енгiзiлсiн. </w:t>
      </w:r>
    </w:p>
    <w:bookmarkEnd w:id="0"/>
    <w:p>
      <w:pPr>
        <w:spacing w:after="0"/>
        <w:ind w:left="0"/>
        <w:jc w:val="both"/>
      </w:pPr>
      <w:r>
        <w:rPr>
          <w:rFonts w:ascii="Times New Roman"/>
          <w:b w:val="false"/>
          <w:i/>
          <w:color w:val="000000"/>
          <w:sz w:val="28"/>
        </w:rPr>
        <w:t xml:space="preserve">      Қазақстан Pеспубликасының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p>
    <w:bookmarkStart w:name="z3" w:id="2"/>
    <w:p>
      <w:pPr>
        <w:spacing w:after="0"/>
        <w:ind w:left="0"/>
        <w:jc w:val="left"/>
      </w:pPr>
      <w:r>
        <w:rPr>
          <w:rFonts w:ascii="Times New Roman"/>
          <w:b/>
          <w:i w:val="false"/>
          <w:color w:val="000000"/>
        </w:rPr>
        <w:t xml:space="preserve"> 
Қазақстан Республикасының кейбiр заң актiлерiне экстремистiк әрекетке қарсы iс-қимыл мәселелерi бойынша өзгерiстер мен толықтырулар енгiзу туралы </w:t>
      </w:r>
    </w:p>
    <w:bookmarkEnd w:id="2"/>
    <w:p>
      <w:pPr>
        <w:spacing w:after="0"/>
        <w:ind w:left="0"/>
        <w:jc w:val="both"/>
      </w:pPr>
      <w:r>
        <w:rPr>
          <w:rFonts w:ascii="Times New Roman"/>
          <w:b w:val="false"/>
          <w:i w:val="false"/>
          <w:color w:val="000000"/>
          <w:sz w:val="28"/>
        </w:rPr>
        <w:t xml:space="preserve">      Қазақстан Республикасының мынадай заң актiлерiне өзгерiстер мен толықтырулар енгiзiлсiн: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1. Қазақстан Республикасының 1999 жылғы 13 шiлдедегi Азаматтық iс жүргiзу  </w:t>
      </w:r>
      <w:r>
        <w:rPr>
          <w:rFonts w:ascii="Times New Roman"/>
          <w:b w:val="false"/>
          <w:i w:val="false"/>
          <w:color w:val="000000"/>
          <w:sz w:val="28"/>
        </w:rPr>
        <w:t xml:space="preserve">кодексiне </w:t>
      </w:r>
      <w:r>
        <w:rPr>
          <w:rFonts w:ascii="Times New Roman"/>
          <w:b w:val="false"/>
          <w:i w:val="false"/>
          <w:color w:val="000000"/>
          <w:sz w:val="28"/>
        </w:rPr>
        <w:t>(Қазақстан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2004 жылғы 16 наурызда "Егемен Қазақстан" және 2004 жылғы 18 наурызда "Казахстанская правда" газеттерiнде жарияланған "Қазақстан Республикасының кейбiр заң актiлерiне қаржы лизингi мәселелерi бойынша өзгерiстер мен толықтырулар енгiзу туралы" Қазақстан Республикасының 2004 жылғы 10 наурыздағы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28-баптың екiншi бөлiгi "дау айту туралы" деген сөздерден кейiн ", басқа мемлекеттердiң аумағында экстремистiк әрекеттi жүзеге асыратын шетелдiк немесе халықаралық ұйымды экстремистiк деп тану туралы" деген сөздермен толықтырылсын; </w:t>
      </w:r>
      <w:r>
        <w:br/>
      </w:r>
      <w:r>
        <w:rPr>
          <w:rFonts w:ascii="Times New Roman"/>
          <w:b w:val="false"/>
          <w:i w:val="false"/>
          <w:color w:val="000000"/>
          <w:sz w:val="28"/>
        </w:rPr>
        <w:t xml:space="preserve">
      289-баптың бiрiншi бөлiгi 10) тармақшадағы "iстер жатады" деген сөздердiң алдынан ";" белгiсi қойылып, мынадай мазмұндағы 11) тармақшамен толықтырылсын: </w:t>
      </w:r>
      <w:r>
        <w:br/>
      </w:r>
      <w:r>
        <w:rPr>
          <w:rFonts w:ascii="Times New Roman"/>
          <w:b w:val="false"/>
          <w:i w:val="false"/>
          <w:color w:val="000000"/>
          <w:sz w:val="28"/>
        </w:rPr>
        <w:t xml:space="preserve">
      "11) басқа мемлекеттердiң аумағында экстремистiк әрекеттi жүзеге асыратын шетелдiк немесе халықаралық ұйымды экстремистiк деп тану туралы"; </w:t>
      </w:r>
      <w:r>
        <w:br/>
      </w:r>
      <w:r>
        <w:rPr>
          <w:rFonts w:ascii="Times New Roman"/>
          <w:b w:val="false"/>
          <w:i w:val="false"/>
          <w:color w:val="000000"/>
          <w:sz w:val="28"/>
        </w:rPr>
        <w:t xml:space="preserve">
      мынадай мазмұндағы 36-2 тараумен және 317-6, 317-7, 317-8-баптармен толықтырылсын: </w:t>
      </w:r>
      <w:r>
        <w:br/>
      </w:r>
      <w:r>
        <w:rPr>
          <w:rFonts w:ascii="Times New Roman"/>
          <w:b w:val="false"/>
          <w:i w:val="false"/>
          <w:color w:val="000000"/>
          <w:sz w:val="28"/>
        </w:rPr>
        <w:t xml:space="preserve">
      "36-2-тарау. Басқа мемлекеттердiң аумағында экстремистiк әрекеттi жүзеге асыратын шетелдiк немесе халықаралық ұйымды экстремистiк деп тану туралы мәлiмдеме бойынша iс жүргiзу </w:t>
      </w:r>
    </w:p>
    <w:bookmarkEnd w:id="3"/>
    <w:p>
      <w:pPr>
        <w:spacing w:after="0"/>
        <w:ind w:left="0"/>
        <w:jc w:val="both"/>
      </w:pPr>
      <w:r>
        <w:rPr>
          <w:rFonts w:ascii="Times New Roman"/>
          <w:b/>
          <w:i w:val="false"/>
          <w:color w:val="000000"/>
          <w:sz w:val="28"/>
        </w:rPr>
        <w:t xml:space="preserve">       317-6-бап. Мәлiмдеме беру </w:t>
      </w:r>
    </w:p>
    <w:p>
      <w:pPr>
        <w:spacing w:after="0"/>
        <w:ind w:left="0"/>
        <w:jc w:val="both"/>
      </w:pPr>
      <w:r>
        <w:rPr>
          <w:rFonts w:ascii="Times New Roman"/>
          <w:b w:val="false"/>
          <w:i w:val="false"/>
          <w:color w:val="000000"/>
          <w:sz w:val="28"/>
        </w:rPr>
        <w:t xml:space="preserve">      Басқа мемлекеттердiң аумағында экстремистiк әрекеттi жүзеге асыратын шетелдiк немесе халықаралық ұйымды экстремистiк деп тану туралы мәлiмдеменi Астана қаласының сотына прокуратура органдары бередi. </w:t>
      </w:r>
    </w:p>
    <w:p>
      <w:pPr>
        <w:spacing w:after="0"/>
        <w:ind w:left="0"/>
        <w:jc w:val="both"/>
      </w:pPr>
      <w:r>
        <w:rPr>
          <w:rFonts w:ascii="Times New Roman"/>
          <w:b/>
          <w:i w:val="false"/>
          <w:color w:val="000000"/>
          <w:sz w:val="28"/>
        </w:rPr>
        <w:t xml:space="preserve">       317-7-бап. Мәлiмдеменiң мазмұны </w:t>
      </w:r>
    </w:p>
    <w:p>
      <w:pPr>
        <w:spacing w:after="0"/>
        <w:ind w:left="0"/>
        <w:jc w:val="both"/>
      </w:pPr>
      <w:r>
        <w:rPr>
          <w:rFonts w:ascii="Times New Roman"/>
          <w:b w:val="false"/>
          <w:i w:val="false"/>
          <w:color w:val="000000"/>
          <w:sz w:val="28"/>
        </w:rPr>
        <w:t xml:space="preserve">      Мәлiмдемеде шетелдiк немесе халықаралық ұйымның Қазақстан Республикасының аумағында оның жүзеге асырылуы Қазақстан Республикасының заңдарына сәйкес экстремистiк әрекет деп танылуы мүмкiн болатын жағдайда қандай да бiр мемлекеттiң аумағында әрекеттi жүзеге асыру фактiсiн растайтын мән-жайлар жазылуға тиiс. </w:t>
      </w:r>
      <w:r>
        <w:br/>
      </w:r>
      <w:r>
        <w:rPr>
          <w:rFonts w:ascii="Times New Roman"/>
          <w:b w:val="false"/>
          <w:i w:val="false"/>
          <w:color w:val="000000"/>
          <w:sz w:val="28"/>
        </w:rPr>
        <w:t xml:space="preserve">
      Шетелдiк немесе халықаралық ұйымды экстремистiк деп тану туралы прокуратура органдарының мәлiмдемесiнде қамтылған дәлелдемелер шет мемлекеттердiң құзыреттi органдарынан алынған нақты деректердi де, соның iшiнде халықаралық соттардың және шет мемлекеттер соттарының шешiмдерiн де қамтуы мүмкiн. </w:t>
      </w:r>
    </w:p>
    <w:p>
      <w:pPr>
        <w:spacing w:after="0"/>
        <w:ind w:left="0"/>
        <w:jc w:val="both"/>
      </w:pPr>
      <w:r>
        <w:rPr>
          <w:rFonts w:ascii="Times New Roman"/>
          <w:b/>
          <w:i w:val="false"/>
          <w:color w:val="000000"/>
          <w:sz w:val="28"/>
        </w:rPr>
        <w:t xml:space="preserve">       317-8-бап. Мәлiмдеме бойынша соттың шешiмi </w:t>
      </w:r>
    </w:p>
    <w:p>
      <w:pPr>
        <w:spacing w:after="0"/>
        <w:ind w:left="0"/>
        <w:jc w:val="both"/>
      </w:pPr>
      <w:r>
        <w:rPr>
          <w:rFonts w:ascii="Times New Roman"/>
          <w:b w:val="false"/>
          <w:i w:val="false"/>
          <w:color w:val="000000"/>
          <w:sz w:val="28"/>
        </w:rPr>
        <w:t xml:space="preserve">      Соттың шешiмi басқа мемлекеттердiң аумағында экстремистiк әрекеттi жүзеге асыратын шетелдiк немесе халықаралық ұйым туралы мәлiметтердi құқықтық статистика және арнайы есепке алу саласындағы уәкiлеттi органның арнайы есепке алу жүйесiне қосу үшiн негiз болады. </w:t>
      </w:r>
      <w:r>
        <w:br/>
      </w:r>
      <w:r>
        <w:rPr>
          <w:rFonts w:ascii="Times New Roman"/>
          <w:b w:val="false"/>
          <w:i w:val="false"/>
          <w:color w:val="000000"/>
          <w:sz w:val="28"/>
        </w:rPr>
        <w:t xml:space="preserve">
      Прокуратура органдары басқа мемлекеттердiң аумағында экстремистiк әрекеттi жүзеге асыратын шетелдiк немесе халықаралық-ұйымды экстремистiк деп тану туралы iстi қарауға байланысты сот шығындарын төлеуден босатылады.".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Республикасының 2001 жылғы 30 қаңтардағы Әкiмшiлiк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w:t>
      </w:r>
      <w:r>
        <w:br/>
      </w:r>
      <w:r>
        <w:rPr>
          <w:rFonts w:ascii="Times New Roman"/>
          <w:b w:val="false"/>
          <w:i w:val="false"/>
          <w:color w:val="000000"/>
          <w:sz w:val="28"/>
        </w:rPr>
        <w:t xml:space="preserve">
      36-бап мынадай мазмұндағы бесiншi бөлiкпен толықтырылсын: </w:t>
      </w:r>
      <w:r>
        <w:br/>
      </w:r>
      <w:r>
        <w:rPr>
          <w:rFonts w:ascii="Times New Roman"/>
          <w:b w:val="false"/>
          <w:i w:val="false"/>
          <w:color w:val="000000"/>
          <w:sz w:val="28"/>
        </w:rPr>
        <w:t xml:space="preserve">
      "5. Шетелдiк және халықаралық коммерциялық емес үкiметтiк емес бiрлестiктердiң құрылымдық бөлiмшелерi (филиалдар мен өкiлдiктер) заңды тұлға ретiнде қоғамдық бiрлестiктер саласындағы заңдарды бұзғандары үшiн жауапкершiлiк көтередi."; </w:t>
      </w:r>
      <w:r>
        <w:br/>
      </w:r>
      <w:r>
        <w:rPr>
          <w:rFonts w:ascii="Times New Roman"/>
          <w:b w:val="false"/>
          <w:i w:val="false"/>
          <w:color w:val="000000"/>
          <w:sz w:val="28"/>
        </w:rPr>
        <w:t xml:space="preserve">
      344-бап мынадай мазмұндағы үшiншi бөлiкпен толықтырылсын: </w:t>
      </w:r>
      <w:r>
        <w:br/>
      </w:r>
      <w:r>
        <w:rPr>
          <w:rFonts w:ascii="Times New Roman"/>
          <w:b w:val="false"/>
          <w:i w:val="false"/>
          <w:color w:val="000000"/>
          <w:sz w:val="28"/>
        </w:rPr>
        <w:t xml:space="preserve">
      "3. Осы баптың бiрiншi және екiншi бөлiктерiнде көзделген әкiмшiлiк жаза қолданылғаннан кейiн бiр жылдың iшiнде нақ сол iс-әрекеттердi қайталап жасауы, - </w:t>
      </w:r>
      <w:r>
        <w:br/>
      </w:r>
      <w:r>
        <w:rPr>
          <w:rFonts w:ascii="Times New Roman"/>
          <w:b w:val="false"/>
          <w:i w:val="false"/>
          <w:color w:val="000000"/>
          <w:sz w:val="28"/>
        </w:rPr>
        <w:t xml:space="preserve">
      азаматтарға - айлық есептік көрсеткiштiң екі жүзге дейiнгi мөлшерiнде, лауазымды адамдарға - айлық есептiк көрсеткiштiң төрт жүзге дейiнгi мөлшерiнде, бұқаралық ақпарат құралдарының меншiк иесiне - бұқаралық ақпарат құралын есепке қою туралы куәлiгін немесе теледидар және дыбыстық (радиохабарлар) бағдарламаларын тарату бойынша қызмет көрсету лицензиясын алып қоя отырып, айлық есептік көрсеткіштің екi жүзге дейiнгі мөлшерiнде айыппұл салуға заңды тұлғаның қызметiне тыйым салуға әкеп соғады."; </w:t>
      </w:r>
      <w:r>
        <w:br/>
      </w:r>
      <w:r>
        <w:rPr>
          <w:rFonts w:ascii="Times New Roman"/>
          <w:b w:val="false"/>
          <w:i w:val="false"/>
          <w:color w:val="000000"/>
          <w:sz w:val="28"/>
        </w:rPr>
        <w:t xml:space="preserve">
      374-бап мынадай редакцияда жазылсын: </w:t>
      </w:r>
    </w:p>
    <w:bookmarkEnd w:id="4"/>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374-бап. Қоғамдық бiрлестiктер туралы заңдарды бұзу </w:t>
      </w:r>
    </w:p>
    <w:p>
      <w:pPr>
        <w:spacing w:after="0"/>
        <w:ind w:left="0"/>
        <w:jc w:val="both"/>
      </w:pPr>
      <w:r>
        <w:rPr>
          <w:rFonts w:ascii="Times New Roman"/>
          <w:b w:val="false"/>
          <w:i w:val="false"/>
          <w:color w:val="000000"/>
          <w:sz w:val="28"/>
        </w:rPr>
        <w:t xml:space="preserve">      1. Қоғамдық бiрлестiк басшыларының, мүшелерiнiң не қоғамдық бiрлестiктiң осы қоғамдық бiрлестiктердiң жарғыларында белгiленген мақсаттар мен мiндеттерiнiң шегiнен шығып кеткен iс-әрекеттердi жасауы, - </w:t>
      </w:r>
      <w:r>
        <w:br/>
      </w:r>
      <w:r>
        <w:rPr>
          <w:rFonts w:ascii="Times New Roman"/>
          <w:b w:val="false"/>
          <w:i w:val="false"/>
          <w:color w:val="000000"/>
          <w:sz w:val="28"/>
        </w:rPr>
        <w:t xml:space="preserve">
      қоғамдық бiрлестiктiң басшыларына ескерту жасауға немесе айлық есептік көрсеткіштің елуге дейiнгі мөлшерiнде айыппұл салуға, қоғамдық бiрлестiктердің мүшелерiне айлық есептiк көрсеткiштiң жиырмаға дейiнгi мөлшерiнде айыппұл салуға, қоғамдық бiрлестiкке айлық есептiк көрсеткiштiң екi жүзге дейiнгi мөлшерiнде айыппұл салуға әкеп соғады. </w:t>
      </w:r>
      <w:r>
        <w:br/>
      </w:r>
      <w:r>
        <w:rPr>
          <w:rFonts w:ascii="Times New Roman"/>
          <w:b w:val="false"/>
          <w:i w:val="false"/>
          <w:color w:val="000000"/>
          <w:sz w:val="28"/>
        </w:rPr>
        <w:t xml:space="preserve">
      2. Қоғамдық бiрлестiк басшыларының, мүшелерiнiң не қоғамдық бiрлестiктiң Қазақстан Республикасының қоғамдық бiрлестiктер туралы заңдарын бұзатын iс-әрекеттер жасауы, - </w:t>
      </w:r>
      <w:r>
        <w:br/>
      </w:r>
      <w:r>
        <w:rPr>
          <w:rFonts w:ascii="Times New Roman"/>
          <w:b w:val="false"/>
          <w:i w:val="false"/>
          <w:color w:val="000000"/>
          <w:sz w:val="28"/>
        </w:rPr>
        <w:t xml:space="preserve">
      қоғамдық бiрлестiктiң басшыларына айлық есептiк көрсеткiштiң бiр жүзге дейiнгi мөлшерiнде айыппұл салуға, қоғамдық бiрлестiктiң мүшелерiне айлық есептiк көрсеткiштiң елуге дейiнгi мөлшерiнде айыппұл салуға, қоғамдық бiрлестiк қызметiн үш айдан алты айға дейiнгi мерзiмге тоқтата тұруға әкеп соғады. </w:t>
      </w:r>
      <w:r>
        <w:br/>
      </w:r>
      <w:r>
        <w:rPr>
          <w:rFonts w:ascii="Times New Roman"/>
          <w:b w:val="false"/>
          <w:i w:val="false"/>
          <w:color w:val="000000"/>
          <w:sz w:val="28"/>
        </w:rPr>
        <w:t xml:space="preserve">
      3. Осы баптың бiрiншi бөлiгiнде көзделген әкiмшiлiк жаза қолданылғаннан кейiн бiр жылдың iшiнде нақ сол iс-әрекеттердi қайталап жасау, - </w:t>
      </w:r>
      <w:r>
        <w:br/>
      </w:r>
      <w:r>
        <w:rPr>
          <w:rFonts w:ascii="Times New Roman"/>
          <w:b w:val="false"/>
          <w:i w:val="false"/>
          <w:color w:val="000000"/>
          <w:sz w:val="28"/>
        </w:rPr>
        <w:t xml:space="preserve">
      қоғамдық бiрлестiктiң басшыларына айлық есептiк көрсеткiштiң бiр жүз елуге дейiнгi мөлшерiнде айыппұл салуға, қоғамдық бiрлестiктердiң мүшелерiне айлық есептiк көрсеткiштiң бiр жүзге дейiнгi мөлшерiнде айыппұл салуға, қоғамдық бiрлестiк қызметiн үш айдан алты айға дейiнгi мерзiмге тоқтата тұруға әкеп соғады. </w:t>
      </w:r>
      <w:r>
        <w:br/>
      </w:r>
      <w:r>
        <w:rPr>
          <w:rFonts w:ascii="Times New Roman"/>
          <w:b w:val="false"/>
          <w:i w:val="false"/>
          <w:color w:val="000000"/>
          <w:sz w:val="28"/>
        </w:rPr>
        <w:t xml:space="preserve">
      4. Осы баптың екiншi бөлiгiнде көзделген әкiмшiлiк жаза қолданылғаннан кейiн бiр жылдың iшiнде нақ сол iс-әрекеттердi қайталап жасау, сол сияқты осы баптың үшiншi бөлiгiнде көзделген әкiмшiлiк жазаны қолдануға әкеп соққан бұзушылықтарды жоймау, - </w:t>
      </w:r>
      <w:r>
        <w:br/>
      </w:r>
      <w:r>
        <w:rPr>
          <w:rFonts w:ascii="Times New Roman"/>
          <w:b w:val="false"/>
          <w:i w:val="false"/>
          <w:color w:val="000000"/>
          <w:sz w:val="28"/>
        </w:rPr>
        <w:t xml:space="preserve">
      қоғамдық бiрлестiктiң басшыларына айлық есептiк көрсеткiштiң төрт жүзге дейiнгi мөлшерiнде айыппұл салуға, қоғамдық бiрлестiктердiң мүшелерiне айлық есептiк көрсеткiштiң екi жүзге дейiнгi мөлшерiнде айыппұл салуға, қоғамдық бiрлестiктiң қызметiне тыйым салуға әкеп соғады.".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3. "Дiни сенiм бостандығы және дiни бiрлестiктер туралы" Қазақстан Республикасының 1992 жылғы 15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1992 ж., N 4, 84-құжат; Қазақстан Республикасы Парламентiнiң Жаршысы, 1995 ж., N 20, 120, 121-құжаттар; 1997 ж., N 13-14, 205-құжат): </w:t>
      </w:r>
      <w:r>
        <w:br/>
      </w:r>
      <w:r>
        <w:rPr>
          <w:rFonts w:ascii="Times New Roman"/>
          <w:b w:val="false"/>
          <w:i w:val="false"/>
          <w:color w:val="000000"/>
          <w:sz w:val="28"/>
        </w:rPr>
        <w:t xml:space="preserve">
      4-бап мынадай мазмұндағы төртiншi және бесiншi бөлiктермен толықтырылсын: </w:t>
      </w:r>
      <w:r>
        <w:br/>
      </w:r>
      <w:r>
        <w:rPr>
          <w:rFonts w:ascii="Times New Roman"/>
          <w:b w:val="false"/>
          <w:i w:val="false"/>
          <w:color w:val="000000"/>
          <w:sz w:val="28"/>
        </w:rPr>
        <w:t xml:space="preserve">
      "Мақсаттары мен iс-әрекеттерi дiни алауыздықты қоздыруға, сондай-ақ адамның жеке басын бұзуға, оның денсаулығы мен өмiрiне қауiп төндiруге бағытталған дiни бiрлестiктi құруға және оның қызметiне тыйым салынады. </w:t>
      </w:r>
      <w:r>
        <w:br/>
      </w:r>
      <w:r>
        <w:rPr>
          <w:rFonts w:ascii="Times New Roman"/>
          <w:b w:val="false"/>
          <w:i w:val="false"/>
          <w:color w:val="000000"/>
          <w:sz w:val="28"/>
        </w:rPr>
        <w:t xml:space="preserve">
      Дiни экстремизмдi насихаттауға, сондай-ақ саяси мақсаттарда конфессияаралық айырмашылықтарды пайдалануға бағытталған iс-әрекеттердi жасауға тыйым салынады.".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4. "Қоғамдық бiрлестiктер туралы" Қазақстан Республикасының 1996 жылғы 31 мамырдағы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1996 ж., N 8-9, 234-құжат; 2000 ж., N 3-4, 63-құжат; 2001 ж., N 24, 338-құжат): </w:t>
      </w:r>
      <w:r>
        <w:br/>
      </w:r>
      <w:r>
        <w:rPr>
          <w:rFonts w:ascii="Times New Roman"/>
          <w:b w:val="false"/>
          <w:i w:val="false"/>
          <w:color w:val="000000"/>
          <w:sz w:val="28"/>
        </w:rPr>
        <w:t xml:space="preserve">
      5-баптың екiншi бөлiгі мынадай редакцияда жазылсын: </w:t>
      </w:r>
      <w:r>
        <w:br/>
      </w:r>
      <w:r>
        <w:rPr>
          <w:rFonts w:ascii="Times New Roman"/>
          <w:b w:val="false"/>
          <w:i w:val="false"/>
          <w:color w:val="000000"/>
          <w:sz w:val="28"/>
        </w:rPr>
        <w:t xml:space="preserve">
      "Iс-әрекеттерi экстремистік мақсаттарды көздейтiн қоғамдық бiрлестiктердi құруға және олардың қызметiне, сондай-ақ заңдарда көзделмеген әскерилендiрiлген құралымдарды құруға тыйым салынады."; </w:t>
      </w:r>
      <w:r>
        <w:br/>
      </w:r>
      <w:r>
        <w:rPr>
          <w:rFonts w:ascii="Times New Roman"/>
          <w:b w:val="false"/>
          <w:i w:val="false"/>
          <w:color w:val="000000"/>
          <w:sz w:val="28"/>
        </w:rPr>
        <w:t xml:space="preserve">
      23-баптың үшiншi бөлiгiнiң екiншi сөйлемi мынадай редакцияда жазылсын: </w:t>
      </w:r>
      <w:r>
        <w:br/>
      </w:r>
      <w:r>
        <w:rPr>
          <w:rFonts w:ascii="Times New Roman"/>
          <w:b w:val="false"/>
          <w:i w:val="false"/>
          <w:color w:val="000000"/>
          <w:sz w:val="28"/>
        </w:rPr>
        <w:t xml:space="preserve">
      "Қоғамдық бiрлестiк Қазақстан Республикасының Конституциясы мен заңдарының бұзылуын жоймаған жағдайда, не оларды қайта бұзған жағдайда прокуратура, iшкi iстер органдары, сондай-ақ азаматтар оны тарату туралы сотқа арыз берiп жүгiнуге құқылы.".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5. "Саяси партиялар туралы" Қазақстан Республикасының 2002 жылғы 15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16, 153-құжат): </w:t>
      </w:r>
      <w:r>
        <w:br/>
      </w:r>
      <w:r>
        <w:rPr>
          <w:rFonts w:ascii="Times New Roman"/>
          <w:b w:val="false"/>
          <w:i w:val="false"/>
          <w:color w:val="000000"/>
          <w:sz w:val="28"/>
        </w:rPr>
        <w:t xml:space="preserve">
      13-баптың 1-тармағының 3) тармақшасы мынадай редакцияда жазылсын: </w:t>
      </w:r>
      <w:r>
        <w:br/>
      </w:r>
      <w:r>
        <w:rPr>
          <w:rFonts w:ascii="Times New Roman"/>
          <w:b w:val="false"/>
          <w:i w:val="false"/>
          <w:color w:val="000000"/>
          <w:sz w:val="28"/>
        </w:rPr>
        <w:t xml:space="preserve">
      "3) саяси партия басшыларының экстремистiк әрекеттi жүзеге асыруға бағытталған жария шақыруы мен сөйлеген сөздерi орын алған жағдайларда тоқтатыла тұруы мүмкiн.".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6. "Мемлекеттiк құқықтық статистика және арнайы есепке алу туралы" Қазақстан Республикасының 2003 жылғы 22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24, 176-құжат): </w:t>
      </w:r>
      <w:r>
        <w:br/>
      </w:r>
      <w:r>
        <w:rPr>
          <w:rFonts w:ascii="Times New Roman"/>
          <w:b w:val="false"/>
          <w:i w:val="false"/>
          <w:color w:val="000000"/>
          <w:sz w:val="28"/>
        </w:rPr>
        <w:t xml:space="preserve">
      12-баптың 3-тармағы 10) тармақшадағы "тексерулердi" деген сөзден кейiн ";" белгiсi қойылып, мынадай мазмұндағы  11) тармақшамен толықтырылсын: </w:t>
      </w:r>
      <w:r>
        <w:br/>
      </w:r>
      <w:r>
        <w:rPr>
          <w:rFonts w:ascii="Times New Roman"/>
          <w:b w:val="false"/>
          <w:i w:val="false"/>
          <w:color w:val="000000"/>
          <w:sz w:val="28"/>
        </w:rPr>
        <w:t xml:space="preserve">
      "11) экстремистiк әрекеттердi жасағаны үшiн жауапқа тартылған адамдарды және сот экстремистiк деп таныған ұйымдарды есепке алуды.".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