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5906" w14:textId="39d5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8 тамыздағы N 794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9 сәуірдегі N 399 қаулысы. Күші жойылды - Қазақстан Республикасы Үкіметінің 2010 жылғы 20 мамырдағы № 452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2010.05.20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"Тауарлардың кедендік құнын айқындаудың резервтік әдісін қолдану кезінде пайдаланылатын ақпараттық анықтамалық туралы" Қазақстан Республикасы Үкіметінің 2003 жылғы 8 тамыздағы N 794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"пайдаланылатын ақпараттық анықтамалық" деген сөздер "пайдаланылатын ақпараттық анықтамалықтар"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"ЦЕНА-ИНФОРМ" жауапкершілігі шектеулі қоғамы ақпараттық-баспа фирмасының (Ресей Федерациясы) "Ценовая информация" ақпараттық бюллетені;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азық-түлік өнімдерін өндірушілер одағының "Тамақ өнімдері бағаларының ақпараттық анықтамалығы" (Қазақстан Республикасы) тауарлардың кедендік құнын айқындаудың резервтік әдісін қолдану кезінде пайдаланылатын анықтамалықтар ретінде белгіленсін.".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