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0c70" w14:textId="4750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11 қыркүйектегі N 1376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сәуірдегі N 389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заң жобалау қызметін жетілдіру жөніндегі шаралар туралы" Қазақстан Республикасы Үкіметінің 2000 жылғы 11 қыркүйектегі N 1376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Үкіметінің ПҮКЖ-ы, 2000 ж., N 40, 455-құжат)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қызметі мәселелері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Өмірәлиев Ербол Жұмабайұлы - Қазақстан Республикасының Премьер-Министрі Кеңсесінің Заң бөлімі меңгерушісінің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Ысқақов Нұрлан Әбділдаұлы - Қазақстан Республикасының Қоршаған ортаны қорғау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құрамнан: Ахметжанов Саян Қылышұлы, Нұрғалиева Еңлік Нұрғалиқызы шығарылсын.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