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02f9" w14:textId="9340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"Мемлекеттiк сатып алу туралы" Қазақстан Республикасының Заңына толықтыру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 сәуірдегі N 377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"Мемлекеттiк сатып алу туралы" Қазақстан Республикасының Заңына толықтыру енгiзу туралы" Қазақстан Республикасы Заңының жобасы Қазақстан Республикасының Парламентi Мәжiлiсiнiң қарауына енгiзiлсiн.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мiндетiн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Жоба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Заңы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"Мемлекеттiк сатып алу туралы" Қазақстан Республикасының Заңына толықтыру енгiзу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"Мемлекеттiк сатып алу туралы" Қазақстан Республикасының 2002 жылғы 16 мамырдағы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2002 ж., N 9, 95-құжат) мынадай толықтыру енгізiлсiн: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14-баптың 2-тармағына үшiншi бөлiгiндегi "кезеңiне қатысса" деген сөздерден кейiн ";" белгiсi қойылып, "конкурстық өтiнiмдi қамтамасыз етудi енгiзбейдi" деген сөздер алынып тасталып, мынадай мазмұндағы 4)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олар мемлекеттiк әлеуметтік тапсырыстың iзденушiсi болса, конкурстық өтiнiмдi қамтамасыз етудi енгiзбейдi.".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Заң ол ресми түрде жарияланған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